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7C96" w:rsidR="00EB456A" w:rsidRDefault="00EB456A" w14:paraId="3C18002B" w14:textId="77777777">
      <w:pPr>
        <w:rPr>
          <w:rFonts w:ascii="Calibri" w:hAnsi="Calibri" w:cs="Calibri"/>
        </w:rPr>
      </w:pPr>
      <w:r w:rsidRPr="00647C96">
        <w:rPr>
          <w:rFonts w:ascii="Calibri" w:hAnsi="Calibri" w:cs="Calibri"/>
        </w:rPr>
        <w:t>25295</w:t>
      </w:r>
      <w:r w:rsidRPr="00647C96">
        <w:rPr>
          <w:rFonts w:ascii="Calibri" w:hAnsi="Calibri" w:cs="Calibri"/>
        </w:rPr>
        <w:tab/>
      </w:r>
      <w:r w:rsidRPr="00647C96">
        <w:rPr>
          <w:rFonts w:ascii="Calibri" w:hAnsi="Calibri" w:cs="Calibri"/>
        </w:rPr>
        <w:tab/>
      </w:r>
      <w:r w:rsidRPr="00647C96">
        <w:rPr>
          <w:rFonts w:ascii="Calibri" w:hAnsi="Calibri" w:cs="Calibri"/>
        </w:rPr>
        <w:tab/>
      </w:r>
      <w:proofErr w:type="spellStart"/>
      <w:r w:rsidRPr="00647C96">
        <w:rPr>
          <w:rFonts w:ascii="Calibri" w:hAnsi="Calibri" w:cs="Calibri"/>
        </w:rPr>
        <w:t>Infectieziektenbestrijding</w:t>
      </w:r>
      <w:proofErr w:type="spellEnd"/>
    </w:p>
    <w:p w:rsidRPr="00647C96" w:rsidR="00EB456A" w:rsidP="00EB456A" w:rsidRDefault="00EB456A" w14:paraId="2BDC5C73" w14:textId="309ED662">
      <w:pPr>
        <w:ind w:left="2124" w:hanging="2124"/>
        <w:rPr>
          <w:rFonts w:ascii="Calibri" w:hAnsi="Calibri" w:cs="Calibri"/>
        </w:rPr>
      </w:pPr>
      <w:r w:rsidRPr="00647C96">
        <w:rPr>
          <w:rFonts w:ascii="Calibri" w:hAnsi="Calibri" w:cs="Calibri"/>
        </w:rPr>
        <w:t xml:space="preserve">Nr. </w:t>
      </w:r>
      <w:r w:rsidRPr="00647C96">
        <w:rPr>
          <w:rFonts w:ascii="Calibri" w:hAnsi="Calibri" w:cs="Calibri"/>
        </w:rPr>
        <w:t>2277</w:t>
      </w:r>
      <w:r w:rsidRPr="00647C96">
        <w:rPr>
          <w:rFonts w:ascii="Calibri" w:hAnsi="Calibri" w:cs="Calibri"/>
        </w:rPr>
        <w:tab/>
        <w:t>Brief van de minister van Volksgezondheid, Welzijn en Sport</w:t>
      </w:r>
    </w:p>
    <w:p w:rsidRPr="00647C96" w:rsidR="00EB456A" w:rsidP="00EB456A" w:rsidRDefault="00EB456A" w14:paraId="01A07EFB" w14:textId="70527C29">
      <w:pPr>
        <w:rPr>
          <w:rFonts w:ascii="Calibri" w:hAnsi="Calibri" w:cs="Calibri"/>
        </w:rPr>
      </w:pPr>
      <w:r w:rsidRPr="00647C96">
        <w:rPr>
          <w:rFonts w:ascii="Calibri" w:hAnsi="Calibri" w:cs="Calibri"/>
        </w:rPr>
        <w:t>Aan de Voorzitter van de Tweede Kamer der Staten-Generaal</w:t>
      </w:r>
    </w:p>
    <w:p w:rsidRPr="00647C96" w:rsidR="00EB456A" w:rsidP="00EB456A" w:rsidRDefault="00EB456A" w14:paraId="5EFB4A0F" w14:textId="1D7DD138">
      <w:pPr>
        <w:rPr>
          <w:rFonts w:ascii="Calibri" w:hAnsi="Calibri" w:cs="Calibri"/>
        </w:rPr>
      </w:pPr>
      <w:r w:rsidRPr="00647C96">
        <w:rPr>
          <w:rFonts w:ascii="Calibri" w:hAnsi="Calibri" w:cs="Calibri"/>
        </w:rPr>
        <w:t>Den Haag, 22 mei 2026</w:t>
      </w:r>
    </w:p>
    <w:p w:rsidRPr="00647C96" w:rsidR="00924403" w:rsidP="00924403" w:rsidRDefault="00924403" w14:paraId="718D7F3F" w14:textId="77777777">
      <w:pPr>
        <w:rPr>
          <w:rFonts w:ascii="Calibri" w:hAnsi="Calibri" w:cs="Calibri"/>
        </w:rPr>
      </w:pPr>
    </w:p>
    <w:p w:rsidRPr="00647C96" w:rsidR="00924403" w:rsidP="00924403" w:rsidRDefault="00924403" w14:paraId="3C030C69" w14:textId="3E80E2E7">
      <w:pPr>
        <w:rPr>
          <w:rFonts w:ascii="Calibri" w:hAnsi="Calibri" w:cs="Calibri"/>
        </w:rPr>
      </w:pPr>
      <w:r w:rsidRPr="00647C96">
        <w:rPr>
          <w:rFonts w:ascii="Calibri" w:hAnsi="Calibri" w:cs="Calibri"/>
        </w:rPr>
        <w:t xml:space="preserve">Op donderdag 21 mei 2026 is de Kamer geïnformeerd over de ontwikkelingen rondom het </w:t>
      </w:r>
      <w:proofErr w:type="spellStart"/>
      <w:r w:rsidRPr="00647C96">
        <w:rPr>
          <w:rFonts w:ascii="Calibri" w:hAnsi="Calibri" w:cs="Calibri"/>
        </w:rPr>
        <w:t>andesvirus</w:t>
      </w:r>
      <w:proofErr w:type="spellEnd"/>
      <w:r w:rsidRPr="00647C96">
        <w:rPr>
          <w:rFonts w:ascii="Calibri" w:hAnsi="Calibri" w:cs="Calibri"/>
        </w:rPr>
        <w:t>, de epidemiologische situatie, de aankomst en schoonmaak van het schip, de laatste stand van zaken rondom de repatriëringen en quarantaine en (</w:t>
      </w:r>
      <w:proofErr w:type="spellStart"/>
      <w:r w:rsidRPr="00647C96">
        <w:rPr>
          <w:rFonts w:ascii="Calibri" w:hAnsi="Calibri" w:cs="Calibri"/>
        </w:rPr>
        <w:t>inter</w:t>
      </w:r>
      <w:proofErr w:type="spellEnd"/>
      <w:r w:rsidRPr="00647C96">
        <w:rPr>
          <w:rFonts w:ascii="Calibri" w:hAnsi="Calibri" w:cs="Calibri"/>
        </w:rPr>
        <w:t>)nationale ontwikkelingen. Het kabinet heeft beloofd de Kamer op de hoogte te houden bij nieuwe ontwikkelingen. Met deze brief stelt het kabinet de Kamer op de hoogte van een besmetting in Nederland.</w:t>
      </w:r>
    </w:p>
    <w:p w:rsidRPr="00647C96" w:rsidR="00924403" w:rsidP="00924403" w:rsidRDefault="00924403" w14:paraId="0360B454" w14:textId="77777777">
      <w:pPr>
        <w:rPr>
          <w:rFonts w:ascii="Calibri" w:hAnsi="Calibri" w:cs="Calibri"/>
        </w:rPr>
      </w:pPr>
      <w:r w:rsidRPr="00647C96">
        <w:rPr>
          <w:rFonts w:ascii="Calibri" w:hAnsi="Calibri" w:cs="Calibri"/>
        </w:rPr>
        <w:t xml:space="preserve">Een van de Nederlandse opvarenden in thuisquarantaine bleek woensdagavond jl. een positieve testuitslag te hebben. Alle personen in quarantaine worden wekelijks getest. Deze testuitslag kwam hieruit voort. De test is gisteren herhaald, ook in een ander laboratorium en ook deze uitslagen zijn positief. Alhoewel deze persoon gelukkig nu niet ziek is, is deze conform protocol uit voorzorg opgenomen in een academisch ziekenhuis. </w:t>
      </w:r>
    </w:p>
    <w:p w:rsidRPr="00647C96" w:rsidR="00924403" w:rsidP="00924403" w:rsidRDefault="00924403" w14:paraId="0C31F923" w14:textId="77777777">
      <w:pPr>
        <w:rPr>
          <w:rFonts w:ascii="Calibri" w:hAnsi="Calibri" w:cs="Calibri"/>
        </w:rPr>
      </w:pPr>
      <w:r w:rsidRPr="00647C96">
        <w:rPr>
          <w:rFonts w:ascii="Calibri" w:hAnsi="Calibri" w:cs="Calibri"/>
        </w:rPr>
        <w:t>Het kabinet is blij te zien dat thuisquarantaine en de monitoring werken en hoopt dat deze opvarende snel weer naar huis kan. Het kabinet blijft de situatie nauw in de gaten houden en brengt de Kamer op de hoogte bij nieuwe ontwikkelingen.</w:t>
      </w:r>
    </w:p>
    <w:p w:rsidRPr="00647C96" w:rsidR="00647C96" w:rsidP="00924403" w:rsidRDefault="00647C96" w14:paraId="5A23EB3B" w14:textId="77777777">
      <w:pPr>
        <w:spacing w:line="240" w:lineRule="auto"/>
        <w:rPr>
          <w:rFonts w:ascii="Calibri" w:hAnsi="Calibri" w:cs="Calibri"/>
          <w:noProof/>
        </w:rPr>
      </w:pPr>
    </w:p>
    <w:p w:rsidRPr="00647C96" w:rsidR="00924403" w:rsidP="00647C96" w:rsidRDefault="00647C96" w14:paraId="2F0EF996" w14:textId="0A1C0B16">
      <w:pPr>
        <w:pStyle w:val="Geenafstand"/>
        <w:rPr>
          <w:rFonts w:ascii="Calibri" w:hAnsi="Calibri" w:cs="Calibri"/>
          <w:noProof/>
        </w:rPr>
      </w:pPr>
      <w:r w:rsidRPr="00647C96">
        <w:rPr>
          <w:rFonts w:ascii="Calibri" w:hAnsi="Calibri" w:cs="Calibri"/>
          <w:noProof/>
        </w:rPr>
        <w:t>D</w:t>
      </w:r>
      <w:r w:rsidRPr="00647C96" w:rsidR="00924403">
        <w:rPr>
          <w:rFonts w:ascii="Calibri" w:hAnsi="Calibri" w:cs="Calibri"/>
          <w:noProof/>
        </w:rPr>
        <w:t>e minister van Volksgezondheid,</w:t>
      </w:r>
      <w:r w:rsidRPr="00647C96">
        <w:rPr>
          <w:rFonts w:ascii="Calibri" w:hAnsi="Calibri" w:cs="Calibri"/>
          <w:noProof/>
        </w:rPr>
        <w:t xml:space="preserve"> </w:t>
      </w:r>
      <w:r w:rsidRPr="00647C96" w:rsidR="00924403">
        <w:rPr>
          <w:rFonts w:ascii="Calibri" w:hAnsi="Calibri" w:cs="Calibri"/>
          <w:noProof/>
        </w:rPr>
        <w:t>Welzijn en Sport,</w:t>
      </w:r>
    </w:p>
    <w:p w:rsidRPr="00647C96" w:rsidR="00924403" w:rsidP="00647C96" w:rsidRDefault="00647C96" w14:paraId="6B2AE025" w14:textId="38BA61A6">
      <w:pPr>
        <w:pStyle w:val="Geenafstand"/>
        <w:rPr>
          <w:rFonts w:ascii="Calibri" w:hAnsi="Calibri" w:cs="Calibri"/>
          <w:noProof/>
        </w:rPr>
      </w:pPr>
      <w:r w:rsidRPr="00647C96">
        <w:rPr>
          <w:rFonts w:ascii="Calibri" w:hAnsi="Calibri" w:cs="Calibri"/>
          <w:noProof/>
        </w:rPr>
        <w:t xml:space="preserve">S.T.M. </w:t>
      </w:r>
      <w:r w:rsidRPr="00647C96" w:rsidR="00924403">
        <w:rPr>
          <w:rFonts w:ascii="Calibri" w:hAnsi="Calibri" w:cs="Calibri"/>
          <w:noProof/>
        </w:rPr>
        <w:t>Hermans</w:t>
      </w:r>
    </w:p>
    <w:p w:rsidRPr="00647C96" w:rsidR="006F53E6" w:rsidRDefault="006F53E6" w14:paraId="66E5D7A3" w14:textId="77777777">
      <w:pPr>
        <w:rPr>
          <w:rFonts w:ascii="Calibri" w:hAnsi="Calibri" w:cs="Calibri"/>
        </w:rPr>
      </w:pPr>
    </w:p>
    <w:sectPr w:rsidRPr="00647C96" w:rsidR="006F53E6" w:rsidSect="00924403">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3010" w14:textId="77777777" w:rsidR="001B1CAC" w:rsidRDefault="001B1CAC" w:rsidP="00924403">
      <w:pPr>
        <w:spacing w:after="0" w:line="240" w:lineRule="auto"/>
      </w:pPr>
      <w:r>
        <w:separator/>
      </w:r>
    </w:p>
  </w:endnote>
  <w:endnote w:type="continuationSeparator" w:id="0">
    <w:p w14:paraId="7A20C882" w14:textId="77777777" w:rsidR="001B1CAC" w:rsidRDefault="001B1CAC" w:rsidP="0092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42FF" w14:textId="77777777" w:rsidR="00924403" w:rsidRPr="00924403" w:rsidRDefault="00924403" w:rsidP="009244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5988" w14:textId="77777777" w:rsidR="00924403" w:rsidRPr="00924403" w:rsidRDefault="00924403" w:rsidP="009244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F144" w14:textId="77777777" w:rsidR="00924403" w:rsidRPr="00924403" w:rsidRDefault="00924403" w:rsidP="009244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B222" w14:textId="77777777" w:rsidR="001B1CAC" w:rsidRDefault="001B1CAC" w:rsidP="00924403">
      <w:pPr>
        <w:spacing w:after="0" w:line="240" w:lineRule="auto"/>
      </w:pPr>
      <w:r>
        <w:separator/>
      </w:r>
    </w:p>
  </w:footnote>
  <w:footnote w:type="continuationSeparator" w:id="0">
    <w:p w14:paraId="6147A8D0" w14:textId="77777777" w:rsidR="001B1CAC" w:rsidRDefault="001B1CAC" w:rsidP="0092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20E6" w14:textId="77777777" w:rsidR="00924403" w:rsidRPr="00924403" w:rsidRDefault="00924403" w:rsidP="009244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CF04" w14:textId="77777777" w:rsidR="00EF0279" w:rsidRPr="00924403" w:rsidRDefault="00EF0279" w:rsidP="009244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93C7" w14:textId="77777777" w:rsidR="00EF0279" w:rsidRPr="00924403" w:rsidRDefault="00EF0279" w:rsidP="009244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03"/>
    <w:rsid w:val="001B1CAC"/>
    <w:rsid w:val="002F221D"/>
    <w:rsid w:val="0032788A"/>
    <w:rsid w:val="00647C96"/>
    <w:rsid w:val="006F53E6"/>
    <w:rsid w:val="00924403"/>
    <w:rsid w:val="00D665F2"/>
    <w:rsid w:val="00D7481E"/>
    <w:rsid w:val="00DE36A0"/>
    <w:rsid w:val="00EB456A"/>
    <w:rsid w:val="00ED03AA"/>
    <w:rsid w:val="00EF02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071C"/>
  <w15:chartTrackingRefBased/>
  <w15:docId w15:val="{32C4A36F-47F7-442E-BD47-1EECE12D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4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4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44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44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44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44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44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44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44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44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44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44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44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44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44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44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44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4403"/>
    <w:rPr>
      <w:rFonts w:eastAsiaTheme="majorEastAsia" w:cstheme="majorBidi"/>
      <w:color w:val="272727" w:themeColor="text1" w:themeTint="D8"/>
    </w:rPr>
  </w:style>
  <w:style w:type="paragraph" w:styleId="Titel">
    <w:name w:val="Title"/>
    <w:basedOn w:val="Standaard"/>
    <w:next w:val="Standaard"/>
    <w:link w:val="TitelChar"/>
    <w:uiPriority w:val="10"/>
    <w:qFormat/>
    <w:rsid w:val="00924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44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44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44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44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4403"/>
    <w:rPr>
      <w:i/>
      <w:iCs/>
      <w:color w:val="404040" w:themeColor="text1" w:themeTint="BF"/>
    </w:rPr>
  </w:style>
  <w:style w:type="paragraph" w:styleId="Lijstalinea">
    <w:name w:val="List Paragraph"/>
    <w:basedOn w:val="Standaard"/>
    <w:uiPriority w:val="34"/>
    <w:qFormat/>
    <w:rsid w:val="00924403"/>
    <w:pPr>
      <w:ind w:left="720"/>
      <w:contextualSpacing/>
    </w:pPr>
  </w:style>
  <w:style w:type="character" w:styleId="Intensievebenadrukking">
    <w:name w:val="Intense Emphasis"/>
    <w:basedOn w:val="Standaardalinea-lettertype"/>
    <w:uiPriority w:val="21"/>
    <w:qFormat/>
    <w:rsid w:val="00924403"/>
    <w:rPr>
      <w:i/>
      <w:iCs/>
      <w:color w:val="0F4761" w:themeColor="accent1" w:themeShade="BF"/>
    </w:rPr>
  </w:style>
  <w:style w:type="paragraph" w:styleId="Duidelijkcitaat">
    <w:name w:val="Intense Quote"/>
    <w:basedOn w:val="Standaard"/>
    <w:next w:val="Standaard"/>
    <w:link w:val="DuidelijkcitaatChar"/>
    <w:uiPriority w:val="30"/>
    <w:qFormat/>
    <w:rsid w:val="00924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4403"/>
    <w:rPr>
      <w:i/>
      <w:iCs/>
      <w:color w:val="0F4761" w:themeColor="accent1" w:themeShade="BF"/>
    </w:rPr>
  </w:style>
  <w:style w:type="character" w:styleId="Intensieveverwijzing">
    <w:name w:val="Intense Reference"/>
    <w:basedOn w:val="Standaardalinea-lettertype"/>
    <w:uiPriority w:val="32"/>
    <w:qFormat/>
    <w:rsid w:val="00924403"/>
    <w:rPr>
      <w:b/>
      <w:bCs/>
      <w:smallCaps/>
      <w:color w:val="0F4761" w:themeColor="accent1" w:themeShade="BF"/>
      <w:spacing w:val="5"/>
    </w:rPr>
  </w:style>
  <w:style w:type="paragraph" w:customStyle="1" w:styleId="Huisstijl-Retouradres">
    <w:name w:val="Huisstijl - Retouradres"/>
    <w:basedOn w:val="Standaard"/>
    <w:next w:val="Standaard"/>
    <w:rsid w:val="00924403"/>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2440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24403"/>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92440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24403"/>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2440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24403"/>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24403"/>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924403"/>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2440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24403"/>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2440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9244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4403"/>
  </w:style>
  <w:style w:type="paragraph" w:styleId="Geenafstand">
    <w:name w:val="No Spacing"/>
    <w:uiPriority w:val="1"/>
    <w:qFormat/>
    <w:rsid w:val="00647C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210</ap:Words>
  <ap:Characters>1156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2026-05-27T14:34:00.0000000Z</dcterms:created>
  <dcterms:modified xsi:type="dcterms:W3CDTF">2026-05-27T14:34:00.0000000Z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