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1F2A3B73" w14:textId="77777777">
      <w:pPr>
        <w:rPr>
          <w:szCs w:val="18"/>
        </w:rPr>
      </w:pPr>
    </w:p>
    <w:p w:rsidR="000C07A9" w:rsidP="00810C93" w:rsidRDefault="00B15C4E" w14:paraId="32377209" w14:textId="3E7E8D19">
      <w:r>
        <w:t xml:space="preserve">Geachte </w:t>
      </w:r>
      <w:r w:rsidR="00274F74">
        <w:t>V</w:t>
      </w:r>
      <w:r>
        <w:t>oorzitter,</w:t>
      </w:r>
    </w:p>
    <w:p w:rsidR="00B15C4E" w:rsidP="00810C93" w:rsidRDefault="00B15C4E" w14:paraId="658F9EDA" w14:textId="77777777"/>
    <w:p w:rsidR="00B15C4E" w:rsidP="00810C93" w:rsidRDefault="00B15C4E" w14:paraId="4FAFC87F" w14:textId="231D0DF1">
      <w:r>
        <w:t>De vragen van lid Wiersma (BBB) van 24 april jl. over generieke vrijstelling van de tewerkstellingsvergunning (TWV) voor de zeevisserij kunnen tot mijn spijt niet binnen de gebruikelijke termijn worden beantwoord.</w:t>
      </w:r>
    </w:p>
    <w:p w:rsidR="00B15C4E" w:rsidP="00810C93" w:rsidRDefault="00B15C4E" w14:paraId="573E540B" w14:textId="77777777"/>
    <w:p w:rsidR="00B15C4E" w:rsidP="00810C93" w:rsidRDefault="00B15C4E" w14:paraId="1E8C5F6C" w14:textId="41FE7655">
      <w:r>
        <w:t xml:space="preserve">De reden van het uitstel is dat de </w:t>
      </w:r>
      <w:r w:rsidR="00DB418B">
        <w:t xml:space="preserve">interdepartementale </w:t>
      </w:r>
      <w:r>
        <w:t>afstemming van de beantwoording van deze vragen extra tijd vergt.</w:t>
      </w:r>
    </w:p>
    <w:p w:rsidR="00B15C4E" w:rsidP="00810C93" w:rsidRDefault="00B15C4E" w14:paraId="559E021F" w14:textId="77777777"/>
    <w:p w:rsidR="00B15C4E" w:rsidP="00810C93" w:rsidRDefault="00B15C4E" w14:paraId="1789E939" w14:textId="33B3A131">
      <w:r>
        <w:t>Ik streef ernaar de antwoorden zo spoedig mogelijk aan uw Kamer te sturen.</w:t>
      </w:r>
    </w:p>
    <w:p w:rsidR="00B15C4E" w:rsidP="00810C93" w:rsidRDefault="00B15C4E" w14:paraId="06EE092B" w14:textId="77777777"/>
    <w:p w:rsidR="00B15C4E" w:rsidP="00810C93" w:rsidRDefault="00B15C4E" w14:paraId="185336E2" w14:textId="2E971492">
      <w:r>
        <w:t>Hoogachtend,</w:t>
      </w:r>
    </w:p>
    <w:p w:rsidR="00B15C4E" w:rsidP="00810C93" w:rsidRDefault="00B15C4E" w14:paraId="1ABF00D5" w14:textId="77777777"/>
    <w:p w:rsidR="00274F74" w:rsidP="00810C93" w:rsidRDefault="00274F74" w14:paraId="2438B1F7" w14:textId="77777777"/>
    <w:p w:rsidR="00274F74" w:rsidP="00810C93" w:rsidRDefault="00274F74" w14:paraId="1486D0C2" w14:textId="77777777"/>
    <w:p w:rsidR="00274F74" w:rsidP="00810C93" w:rsidRDefault="00274F74" w14:paraId="0AB5D5D4" w14:textId="77777777"/>
    <w:p w:rsidR="00B15C4E" w:rsidP="00810C93" w:rsidRDefault="00B15C4E" w14:paraId="331ECC93" w14:textId="5F768635">
      <w:r>
        <w:t xml:space="preserve">Silvio </w:t>
      </w:r>
      <w:r w:rsidR="00274F74">
        <w:t xml:space="preserve">P.A. </w:t>
      </w:r>
      <w:r w:rsidR="00E61A07">
        <w:t>Erkens</w:t>
      </w:r>
    </w:p>
    <w:p w:rsidR="00E61A07" w:rsidP="00810C93" w:rsidRDefault="00E61A07" w14:paraId="2A608BF8" w14:textId="78FEF1D2">
      <w:r>
        <w:t>Staatssecretaris</w:t>
      </w:r>
      <w:r w:rsidR="001B595A">
        <w:t xml:space="preserve"> van</w:t>
      </w:r>
      <w:r>
        <w:t xml:space="preserve"> Landbouw, Visserij, Voedselzekerheid en Natuur</w:t>
      </w:r>
    </w:p>
    <w:sectPr w:rsidR="00E61A07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7707" w14:textId="77777777" w:rsidR="00B6054E" w:rsidRDefault="00B6054E">
      <w:r>
        <w:separator/>
      </w:r>
    </w:p>
    <w:p w14:paraId="366921FB" w14:textId="77777777" w:rsidR="00B6054E" w:rsidRDefault="00B6054E"/>
  </w:endnote>
  <w:endnote w:type="continuationSeparator" w:id="0">
    <w:p w14:paraId="70566BF1" w14:textId="77777777" w:rsidR="00B6054E" w:rsidRDefault="00B6054E">
      <w:r>
        <w:continuationSeparator/>
      </w:r>
    </w:p>
    <w:p w14:paraId="3E77F436" w14:textId="77777777" w:rsidR="00B6054E" w:rsidRDefault="00B60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5E7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82AA1" w14:paraId="1F225D7B" w14:textId="77777777" w:rsidTr="00CA6A25">
      <w:trPr>
        <w:trHeight w:hRule="exact" w:val="240"/>
      </w:trPr>
      <w:tc>
        <w:tcPr>
          <w:tcW w:w="7601" w:type="dxa"/>
        </w:tcPr>
        <w:p w14:paraId="094610A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FFA447D" w14:textId="77777777" w:rsidR="00527BD4" w:rsidRPr="00645414" w:rsidRDefault="00CD25BF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F90A14">
              <w:t>2</w:t>
            </w:r>
          </w:fldSimple>
        </w:p>
      </w:tc>
    </w:tr>
  </w:tbl>
  <w:p w14:paraId="04690B0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82AA1" w14:paraId="48701DA1" w14:textId="77777777" w:rsidTr="00CA6A25">
      <w:trPr>
        <w:trHeight w:hRule="exact" w:val="240"/>
      </w:trPr>
      <w:tc>
        <w:tcPr>
          <w:tcW w:w="7601" w:type="dxa"/>
        </w:tcPr>
        <w:p w14:paraId="507FB72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EA26E59" w14:textId="7503B9D7" w:rsidR="00527BD4" w:rsidRPr="00ED539E" w:rsidRDefault="00CD25BF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317362">
              <w:t>1</w:t>
            </w:r>
          </w:fldSimple>
        </w:p>
      </w:tc>
    </w:tr>
  </w:tbl>
  <w:p w14:paraId="102D866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D89D9E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06BC" w14:textId="77777777" w:rsidR="00B6054E" w:rsidRDefault="00B6054E">
      <w:r>
        <w:separator/>
      </w:r>
    </w:p>
    <w:p w14:paraId="6ADE2659" w14:textId="77777777" w:rsidR="00B6054E" w:rsidRDefault="00B6054E"/>
  </w:footnote>
  <w:footnote w:type="continuationSeparator" w:id="0">
    <w:p w14:paraId="1D4A37A0" w14:textId="77777777" w:rsidR="00B6054E" w:rsidRDefault="00B6054E">
      <w:r>
        <w:continuationSeparator/>
      </w:r>
    </w:p>
    <w:p w14:paraId="4344B2B7" w14:textId="77777777" w:rsidR="00B6054E" w:rsidRDefault="00B60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82AA1" w14:paraId="4AA75D78" w14:textId="77777777" w:rsidTr="00A50CF6">
      <w:tc>
        <w:tcPr>
          <w:tcW w:w="2156" w:type="dxa"/>
        </w:tcPr>
        <w:p w14:paraId="2208E78A" w14:textId="77777777" w:rsidR="00527BD4" w:rsidRPr="005819CE" w:rsidRDefault="00CD25B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Team Visserij</w:t>
          </w:r>
        </w:p>
      </w:tc>
    </w:tr>
    <w:tr w:rsidR="00782AA1" w14:paraId="1705F0C3" w14:textId="77777777" w:rsidTr="00A50CF6">
      <w:trPr>
        <w:trHeight w:hRule="exact" w:val="200"/>
      </w:trPr>
      <w:tc>
        <w:tcPr>
          <w:tcW w:w="2156" w:type="dxa"/>
        </w:tcPr>
        <w:p w14:paraId="11B99140" w14:textId="77777777" w:rsidR="00527BD4" w:rsidRPr="005819CE" w:rsidRDefault="00527BD4" w:rsidP="00A50CF6"/>
      </w:tc>
    </w:tr>
    <w:tr w:rsidR="00782AA1" w14:paraId="26693F61" w14:textId="77777777" w:rsidTr="00502512">
      <w:trPr>
        <w:trHeight w:hRule="exact" w:val="774"/>
      </w:trPr>
      <w:tc>
        <w:tcPr>
          <w:tcW w:w="2156" w:type="dxa"/>
        </w:tcPr>
        <w:p w14:paraId="59F21845" w14:textId="77777777" w:rsidR="00527BD4" w:rsidRDefault="00CD25BF" w:rsidP="003A5290">
          <w:pPr>
            <w:pStyle w:val="Huisstijl-Kopje"/>
          </w:pPr>
          <w:r>
            <w:t>Ons kenmerk</w:t>
          </w:r>
        </w:p>
        <w:p w14:paraId="3799E815" w14:textId="77777777" w:rsidR="00527BD4" w:rsidRPr="005819CE" w:rsidRDefault="00CD25BF" w:rsidP="001E6117">
          <w:pPr>
            <w:pStyle w:val="Huisstijl-Kopje"/>
          </w:pPr>
          <w:r>
            <w:rPr>
              <w:b w:val="0"/>
            </w:rPr>
            <w:t>DGNV-V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2EB1263C" w14:textId="77777777" w:rsidR="00527BD4" w:rsidRDefault="00527BD4" w:rsidP="008C356D"/>
  <w:p w14:paraId="5D1495E6" w14:textId="77777777" w:rsidR="00527BD4" w:rsidRPr="00740712" w:rsidRDefault="00527BD4" w:rsidP="008C356D"/>
  <w:p w14:paraId="79C78B0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72E13D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DBB0547" w14:textId="77777777" w:rsidR="00527BD4" w:rsidRDefault="00527BD4" w:rsidP="004F44C2"/>
  <w:p w14:paraId="4AC6523A" w14:textId="77777777" w:rsidR="00527BD4" w:rsidRPr="00740712" w:rsidRDefault="00527BD4" w:rsidP="004F44C2"/>
  <w:p w14:paraId="354D685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82AA1" w14:paraId="6FD2D932" w14:textId="77777777" w:rsidTr="00751A6A">
      <w:trPr>
        <w:trHeight w:val="2636"/>
      </w:trPr>
      <w:tc>
        <w:tcPr>
          <w:tcW w:w="737" w:type="dxa"/>
        </w:tcPr>
        <w:p w14:paraId="154F409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C6E0194" w14:textId="77777777" w:rsidR="00527BD4" w:rsidRDefault="00CD25BF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995D07B" wp14:editId="736BD0E1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3F55FE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6E350E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9A3333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82AA1" w14:paraId="7C1BFD21" w14:textId="77777777" w:rsidTr="00A50CF6">
      <w:tc>
        <w:tcPr>
          <w:tcW w:w="2160" w:type="dxa"/>
        </w:tcPr>
        <w:p w14:paraId="64F18107" w14:textId="77777777" w:rsidR="00527BD4" w:rsidRPr="005819CE" w:rsidRDefault="00CD25B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Team Visserij</w:t>
          </w:r>
        </w:p>
        <w:p w14:paraId="1FEFC987" w14:textId="77777777" w:rsidR="00527BD4" w:rsidRPr="00BE5ED9" w:rsidRDefault="00CD25B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D130DAB" w14:textId="77777777" w:rsidR="00EF495B" w:rsidRDefault="00CD25B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F0039DA" w14:textId="77777777" w:rsidR="00556BEE" w:rsidRPr="005B3814" w:rsidRDefault="00CD25B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132FCE0" w14:textId="73E03BBE" w:rsidR="00527BD4" w:rsidRPr="00274F74" w:rsidRDefault="00CD25BF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782AA1" w14:paraId="7A10EF7E" w14:textId="77777777" w:rsidTr="00A50CF6">
      <w:trPr>
        <w:trHeight w:hRule="exact" w:val="200"/>
      </w:trPr>
      <w:tc>
        <w:tcPr>
          <w:tcW w:w="2160" w:type="dxa"/>
        </w:tcPr>
        <w:p w14:paraId="58CAE06F" w14:textId="77777777" w:rsidR="00527BD4" w:rsidRPr="005819CE" w:rsidRDefault="00527BD4" w:rsidP="00A50CF6"/>
      </w:tc>
    </w:tr>
    <w:tr w:rsidR="00782AA1" w14:paraId="0CB05062" w14:textId="77777777" w:rsidTr="00A50CF6">
      <w:tc>
        <w:tcPr>
          <w:tcW w:w="2160" w:type="dxa"/>
        </w:tcPr>
        <w:p w14:paraId="76C0A790" w14:textId="77777777" w:rsidR="000C0163" w:rsidRPr="005819CE" w:rsidRDefault="00CD25BF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7E923A4" w14:textId="77777777" w:rsidR="000C0163" w:rsidRPr="005819CE" w:rsidRDefault="00CD25BF" w:rsidP="000C0163">
          <w:pPr>
            <w:pStyle w:val="Huisstijl-Gegeven"/>
          </w:pPr>
          <w:r>
            <w:t>DGNV-V /</w:t>
          </w:r>
          <w:r w:rsidR="00CC7BA8">
            <w:t xml:space="preserve"> </w:t>
          </w:r>
          <w:r>
            <w:t>106364057</w:t>
          </w:r>
        </w:p>
        <w:p w14:paraId="3262A067" w14:textId="77777777" w:rsidR="00527BD4" w:rsidRPr="005819CE" w:rsidRDefault="00527BD4" w:rsidP="00274F74">
          <w:pPr>
            <w:pStyle w:val="Huisstijl-Kopje"/>
          </w:pPr>
        </w:p>
      </w:tc>
    </w:tr>
  </w:tbl>
  <w:p w14:paraId="6308859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82AA1" w14:paraId="7A48D691" w14:textId="77777777" w:rsidTr="009E2051">
      <w:trPr>
        <w:trHeight w:val="400"/>
      </w:trPr>
      <w:tc>
        <w:tcPr>
          <w:tcW w:w="7520" w:type="dxa"/>
          <w:gridSpan w:val="2"/>
        </w:tcPr>
        <w:p w14:paraId="58F997FE" w14:textId="77777777" w:rsidR="00527BD4" w:rsidRPr="00BC3B53" w:rsidRDefault="00CD25B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82AA1" w14:paraId="12371A3F" w14:textId="77777777" w:rsidTr="009E2051">
      <w:tc>
        <w:tcPr>
          <w:tcW w:w="7520" w:type="dxa"/>
          <w:gridSpan w:val="2"/>
        </w:tcPr>
        <w:p w14:paraId="575C7D13" w14:textId="77777777" w:rsidR="00527BD4" w:rsidRPr="00983E8F" w:rsidRDefault="00527BD4" w:rsidP="00A50CF6">
          <w:pPr>
            <w:pStyle w:val="Huisstijl-Rubricering"/>
          </w:pPr>
        </w:p>
      </w:tc>
    </w:tr>
    <w:tr w:rsidR="00782AA1" w14:paraId="23E6F1C7" w14:textId="77777777" w:rsidTr="009E2051">
      <w:trPr>
        <w:trHeight w:hRule="exact" w:val="2440"/>
      </w:trPr>
      <w:tc>
        <w:tcPr>
          <w:tcW w:w="7520" w:type="dxa"/>
          <w:gridSpan w:val="2"/>
        </w:tcPr>
        <w:p w14:paraId="66F69C48" w14:textId="77777777" w:rsidR="00527BD4" w:rsidRDefault="00CD25BF" w:rsidP="00A50CF6">
          <w:pPr>
            <w:pStyle w:val="Huisstijl-NAW"/>
          </w:pPr>
          <w:r>
            <w:t xml:space="preserve">De Voorzitter van de Tweede Kamer </w:t>
          </w:r>
        </w:p>
        <w:p w14:paraId="1DD6553E" w14:textId="77777777" w:rsidR="00D87195" w:rsidRDefault="00CD25BF" w:rsidP="00D87195">
          <w:pPr>
            <w:pStyle w:val="Huisstijl-NAW"/>
          </w:pPr>
          <w:r>
            <w:t>der Staten-Generaal</w:t>
          </w:r>
        </w:p>
        <w:p w14:paraId="4290F242" w14:textId="77777777" w:rsidR="005C769E" w:rsidRDefault="00CD25BF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DAA936F" w14:textId="77777777" w:rsidR="005C769E" w:rsidRDefault="00CD25BF" w:rsidP="005C769E">
          <w:pPr>
            <w:pStyle w:val="Huisstijl-NAW"/>
          </w:pPr>
          <w:r>
            <w:t>2595 BD  DEN HAAG</w:t>
          </w:r>
        </w:p>
      </w:tc>
    </w:tr>
    <w:tr w:rsidR="00782AA1" w14:paraId="49CB9388" w14:textId="77777777" w:rsidTr="009E2051">
      <w:trPr>
        <w:trHeight w:hRule="exact" w:val="400"/>
      </w:trPr>
      <w:tc>
        <w:tcPr>
          <w:tcW w:w="7520" w:type="dxa"/>
          <w:gridSpan w:val="2"/>
        </w:tcPr>
        <w:p w14:paraId="6DD61AB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82AA1" w14:paraId="5F6011A4" w14:textId="77777777" w:rsidTr="009E2051">
      <w:trPr>
        <w:trHeight w:val="240"/>
      </w:trPr>
      <w:tc>
        <w:tcPr>
          <w:tcW w:w="900" w:type="dxa"/>
        </w:tcPr>
        <w:p w14:paraId="21E792F6" w14:textId="77777777" w:rsidR="00527BD4" w:rsidRPr="007709EF" w:rsidRDefault="00CD25B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BFDB6F1" w14:textId="04959A58" w:rsidR="00527BD4" w:rsidRPr="007709EF" w:rsidRDefault="00652C60" w:rsidP="00A50CF6">
          <w:r>
            <w:t>21 mei 2026</w:t>
          </w:r>
        </w:p>
      </w:tc>
    </w:tr>
    <w:tr w:rsidR="00782AA1" w14:paraId="70481C6A" w14:textId="77777777" w:rsidTr="009E2051">
      <w:trPr>
        <w:trHeight w:val="240"/>
      </w:trPr>
      <w:tc>
        <w:tcPr>
          <w:tcW w:w="900" w:type="dxa"/>
        </w:tcPr>
        <w:p w14:paraId="0391B578" w14:textId="77777777" w:rsidR="00527BD4" w:rsidRPr="007709EF" w:rsidRDefault="00CD25B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7EB7DDC" w14:textId="58A8326A" w:rsidR="00527BD4" w:rsidRPr="007709EF" w:rsidRDefault="00D0707D" w:rsidP="00A50CF6">
          <w:r>
            <w:t xml:space="preserve">Uitstelbrief </w:t>
          </w:r>
          <w:r w:rsidR="00B15C4E">
            <w:t xml:space="preserve">Kamervragen </w:t>
          </w:r>
          <w:r w:rsidR="00952645">
            <w:t xml:space="preserve">over </w:t>
          </w:r>
          <w:r w:rsidR="00B15C4E">
            <w:t>generieke vrijstelling tewerkstellingsvergunning (TWV) voor de zeevisserij</w:t>
          </w:r>
        </w:p>
      </w:tc>
    </w:tr>
  </w:tbl>
  <w:p w14:paraId="1976F0E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43434C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5B2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244E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20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907F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169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EE6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F45C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02E5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7F8EDF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6C6F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423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2C7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AC5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C6BC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8B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65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122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4938419">
    <w:abstractNumId w:val="10"/>
  </w:num>
  <w:num w:numId="2" w16cid:durableId="1569800095">
    <w:abstractNumId w:val="7"/>
  </w:num>
  <w:num w:numId="3" w16cid:durableId="671222438">
    <w:abstractNumId w:val="6"/>
  </w:num>
  <w:num w:numId="4" w16cid:durableId="424686847">
    <w:abstractNumId w:val="5"/>
  </w:num>
  <w:num w:numId="5" w16cid:durableId="1159032016">
    <w:abstractNumId w:val="4"/>
  </w:num>
  <w:num w:numId="6" w16cid:durableId="353924406">
    <w:abstractNumId w:val="8"/>
  </w:num>
  <w:num w:numId="7" w16cid:durableId="313461295">
    <w:abstractNumId w:val="3"/>
  </w:num>
  <w:num w:numId="8" w16cid:durableId="616184084">
    <w:abstractNumId w:val="2"/>
  </w:num>
  <w:num w:numId="9" w16cid:durableId="711539853">
    <w:abstractNumId w:val="1"/>
  </w:num>
  <w:num w:numId="10" w16cid:durableId="1289357279">
    <w:abstractNumId w:val="0"/>
  </w:num>
  <w:num w:numId="11" w16cid:durableId="352418508">
    <w:abstractNumId w:val="9"/>
  </w:num>
  <w:num w:numId="12" w16cid:durableId="1012758285">
    <w:abstractNumId w:val="11"/>
  </w:num>
  <w:num w:numId="13" w16cid:durableId="1640839670">
    <w:abstractNumId w:val="13"/>
  </w:num>
  <w:num w:numId="14" w16cid:durableId="574098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231E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595A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38E2"/>
    <w:rsid w:val="00260BAF"/>
    <w:rsid w:val="002650F7"/>
    <w:rsid w:val="00273F3B"/>
    <w:rsid w:val="00274DB7"/>
    <w:rsid w:val="00274F74"/>
    <w:rsid w:val="00275984"/>
    <w:rsid w:val="00280F74"/>
    <w:rsid w:val="00286998"/>
    <w:rsid w:val="00291AB7"/>
    <w:rsid w:val="0029422B"/>
    <w:rsid w:val="00296D3A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2896"/>
    <w:rsid w:val="002F5147"/>
    <w:rsid w:val="002F7ABD"/>
    <w:rsid w:val="00312597"/>
    <w:rsid w:val="00317362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1037"/>
    <w:rsid w:val="00502512"/>
    <w:rsid w:val="00505262"/>
    <w:rsid w:val="0051132F"/>
    <w:rsid w:val="00516022"/>
    <w:rsid w:val="00521CEE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2C60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2AA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52645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132F1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5C4E"/>
    <w:rsid w:val="00B259C8"/>
    <w:rsid w:val="00B26CCF"/>
    <w:rsid w:val="00B30FC2"/>
    <w:rsid w:val="00B331A2"/>
    <w:rsid w:val="00B425F0"/>
    <w:rsid w:val="00B42DFA"/>
    <w:rsid w:val="00B531DD"/>
    <w:rsid w:val="00B55014"/>
    <w:rsid w:val="00B6054E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25BF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07D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418B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1A07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84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4A658E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1715AE"/>
    <w:rsid w:val="002538E2"/>
    <w:rsid w:val="00296D3A"/>
    <w:rsid w:val="002F2896"/>
    <w:rsid w:val="00476552"/>
    <w:rsid w:val="004A658E"/>
    <w:rsid w:val="00553454"/>
    <w:rsid w:val="00A132F1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463</ap:Characters>
  <ap:DocSecurity>0</ap:DocSecurity>
  <ap:Lines>3</ap:Lines>
  <ap:Paragraphs>1</ap:Paragraphs>
  <ap:ScaleCrop>false</ap:ScaleCrop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2026-05-21T15:25:00.0000000Z</dcterms:created>
  <dcterms:modified xsi:type="dcterms:W3CDTF">2026-05-21T15:25:00.0000000Z</dcterms:modified>
  <dc:description>------------------------</dc:description>
  <dc:subject/>
  <keywords/>
  <version/>
  <category/>
</coreProperties>
</file>