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25A72" w14:paraId="70127839" w14:textId="317F013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21 mei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5F09C67B">
            <w:pPr>
              <w:pStyle w:val="Voettekst"/>
            </w:pPr>
            <w:r>
              <w:t xml:space="preserve">Uitstelbericht Kamervragen over </w:t>
            </w:r>
            <w:r w:rsidR="00E25A72">
              <w:t>de overname van jeugdgezondheidszorg aan kinderen van asielzoekers door een commerciële zorgaanbieder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E25A72" w14:paraId="7B7E79E6" w14:textId="250CDB4F">
            <w:pPr>
              <w:pStyle w:val="referentiegegevens"/>
              <w:rPr>
                <w:sz w:val="18"/>
                <w:szCs w:val="24"/>
              </w:rPr>
            </w:pPr>
            <w:r>
              <w:t>7551795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25A72" w:rsidR="00F20145" w:rsidP="00F20145" w:rsidRDefault="00E25A72" w14:paraId="0682E0CA" w14:textId="65B8A789">
            <w:pPr>
              <w:pStyle w:val="referentiegegevens"/>
              <w:rPr>
                <w:sz w:val="18"/>
                <w:szCs w:val="24"/>
              </w:rPr>
            </w:pPr>
            <w:r w:rsidRPr="00E25A72">
              <w:t>2026Z09186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79463E7C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E25A72">
        <w:t>ministers van Volksgezondheid, Welzijn en Sport en van Langdurige Zorg, Jeugd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E25A72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E25A72">
        <w:t xml:space="preserve">Westerveld en </w:t>
      </w:r>
      <w:proofErr w:type="spellStart"/>
      <w:r w:rsidR="00E25A72">
        <w:t>Bushoff</w:t>
      </w:r>
      <w:proofErr w:type="spellEnd"/>
      <w:r w:rsidR="00E25A72">
        <w:t xml:space="preserve"> (beiden GroenLinks-PvdA)</w:t>
      </w:r>
      <w:r w:rsidRPr="00F20145">
        <w:rPr>
          <w:rFonts w:cs="Utopia"/>
          <w:color w:val="000000"/>
        </w:rPr>
        <w:t xml:space="preserve">, van uw Kamer aan de </w:t>
      </w:r>
      <w:r w:rsidR="00E25A72">
        <w:rPr>
          <w:rFonts w:cs="Utopia"/>
          <w:color w:val="000000"/>
        </w:rPr>
        <w:t xml:space="preserve">minister van </w:t>
      </w:r>
      <w:r w:rsidR="00E25A72">
        <w:rPr>
          <w:rFonts w:cs="Utopia"/>
          <w:color w:val="000000"/>
        </w:rPr>
        <w:t>Asiel en Migratie</w:t>
      </w:r>
      <w:r w:rsidR="00E25A72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t xml:space="preserve">over </w:t>
      </w:r>
      <w:r w:rsidR="00E25A72">
        <w:t>de overname van jeugdgezondheidszorg aan kinderen van asielzoekers door een commerciële zorgaanbieder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E25A72">
        <w:rPr>
          <w:rFonts w:cs="Utopia"/>
          <w:color w:val="000000"/>
        </w:rPr>
        <w:t>30 april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0D245A9D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E25A72">
        <w:rPr>
          <w:rFonts w:cs="Utopia"/>
          <w:color w:val="000000"/>
        </w:rPr>
        <w:t>Minister van Asiel en Migratie,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E25A72" w14:paraId="7F59D051" w14:textId="0766983F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Bart van den Brink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33DA" w14:textId="77777777" w:rsidR="000F50F9" w:rsidRDefault="000F50F9">
      <w:r>
        <w:separator/>
      </w:r>
    </w:p>
    <w:p w14:paraId="5D391B78" w14:textId="77777777" w:rsidR="000F50F9" w:rsidRDefault="000F50F9"/>
    <w:p w14:paraId="72DFAC4C" w14:textId="77777777" w:rsidR="000F50F9" w:rsidRDefault="000F50F9"/>
    <w:p w14:paraId="09E1DA6C" w14:textId="77777777" w:rsidR="000F50F9" w:rsidRDefault="000F50F9"/>
  </w:endnote>
  <w:endnote w:type="continuationSeparator" w:id="0">
    <w:p w14:paraId="62CEEEED" w14:textId="77777777" w:rsidR="000F50F9" w:rsidRDefault="000F50F9">
      <w:r>
        <w:continuationSeparator/>
      </w:r>
    </w:p>
    <w:p w14:paraId="37B0F5F4" w14:textId="77777777" w:rsidR="000F50F9" w:rsidRDefault="000F50F9"/>
    <w:p w14:paraId="1AD87526" w14:textId="77777777" w:rsidR="000F50F9" w:rsidRDefault="000F50F9"/>
    <w:p w14:paraId="7D12EEAB" w14:textId="77777777" w:rsidR="000F50F9" w:rsidRDefault="000F50F9"/>
  </w:endnote>
  <w:endnote w:type="continuationNotice" w:id="1">
    <w:p w14:paraId="7434D74E" w14:textId="77777777" w:rsidR="000F50F9" w:rsidRDefault="000F50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F361" w14:textId="77777777" w:rsidR="000F50F9" w:rsidRDefault="000F50F9">
      <w:r>
        <w:separator/>
      </w:r>
    </w:p>
  </w:footnote>
  <w:footnote w:type="continuationSeparator" w:id="0">
    <w:p w14:paraId="13C5BA50" w14:textId="77777777" w:rsidR="000F50F9" w:rsidRDefault="000F50F9">
      <w:r>
        <w:continuationSeparator/>
      </w:r>
    </w:p>
  </w:footnote>
  <w:footnote w:type="continuationNotice" w:id="1">
    <w:p w14:paraId="646E526E" w14:textId="77777777" w:rsidR="000F50F9" w:rsidRDefault="000F50F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35FE20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0F50F9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6FD4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33F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7D667A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A72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233</ap:Words>
  <ap:Characters>1282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2026-05-21T12:57:00.0000000Z</dcterms:created>
  <dcterms:modified xsi:type="dcterms:W3CDTF">2026-05-21T12:57:00.0000000Z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