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010E68" w:rsidR="00010E68" w:rsidP="00010E68" w:rsidRDefault="002D693B" w14:paraId="257CD6FB" w14:textId="3A03FBE6">
      <w:pPr>
        <w:ind w:left="1416" w:hanging="1416"/>
        <w:rPr>
          <w:rFonts w:ascii="Calibri" w:hAnsi="Calibri" w:cs="Calibri"/>
          <w:sz w:val="22"/>
          <w:szCs w:val="22"/>
        </w:rPr>
      </w:pPr>
      <w:r w:rsidRPr="00010E68">
        <w:rPr>
          <w:rFonts w:ascii="Calibri" w:hAnsi="Calibri" w:cs="Calibri"/>
          <w:sz w:val="22"/>
          <w:szCs w:val="22"/>
        </w:rPr>
        <w:t>36800</w:t>
      </w:r>
      <w:r w:rsidRPr="00010E68" w:rsidR="00010E68">
        <w:rPr>
          <w:rFonts w:ascii="Calibri" w:hAnsi="Calibri" w:cs="Calibri"/>
          <w:sz w:val="22"/>
          <w:szCs w:val="22"/>
        </w:rPr>
        <w:t xml:space="preserve"> </w:t>
      </w:r>
      <w:r w:rsidRPr="00010E68">
        <w:rPr>
          <w:rFonts w:ascii="Calibri" w:hAnsi="Calibri" w:cs="Calibri"/>
          <w:sz w:val="22"/>
          <w:szCs w:val="22"/>
        </w:rPr>
        <w:t>VIII</w:t>
      </w:r>
      <w:r w:rsidRPr="00010E68">
        <w:rPr>
          <w:rFonts w:ascii="Calibri" w:hAnsi="Calibri" w:cs="Calibri"/>
          <w:sz w:val="22"/>
          <w:szCs w:val="22"/>
        </w:rPr>
        <w:tab/>
      </w:r>
      <w:r w:rsidRPr="00010E68" w:rsidR="00010E68">
        <w:rPr>
          <w:rFonts w:ascii="Calibri" w:hAnsi="Calibri" w:cs="Calibri"/>
          <w:sz w:val="22"/>
          <w:szCs w:val="22"/>
        </w:rPr>
        <w:t>Vaststelling van de begrotingsstaten van het Ministerie van Onderwijs, Cultuur en Wetenschap (VIII) voor het jaar 2026</w:t>
      </w:r>
    </w:p>
    <w:p w:rsidRPr="00010E68" w:rsidR="00010E68" w:rsidP="00D80872" w:rsidRDefault="00010E68" w14:paraId="1C254645" w14:textId="77777777">
      <w:pPr>
        <w:rPr>
          <w:rFonts w:ascii="Calibri" w:hAnsi="Calibri" w:cs="Calibri"/>
          <w:sz w:val="22"/>
          <w:szCs w:val="22"/>
        </w:rPr>
      </w:pPr>
      <w:r w:rsidRPr="00010E68">
        <w:rPr>
          <w:rFonts w:ascii="Calibri" w:hAnsi="Calibri" w:cs="Calibri"/>
          <w:sz w:val="22"/>
          <w:szCs w:val="22"/>
        </w:rPr>
        <w:t xml:space="preserve">Nr. </w:t>
      </w:r>
      <w:r w:rsidRPr="00010E68">
        <w:rPr>
          <w:rFonts w:ascii="Calibri" w:hAnsi="Calibri" w:cs="Calibri"/>
          <w:sz w:val="22"/>
          <w:szCs w:val="22"/>
        </w:rPr>
        <w:t>152</w:t>
      </w:r>
      <w:r w:rsidRPr="00010E68">
        <w:rPr>
          <w:rFonts w:ascii="Calibri" w:hAnsi="Calibri" w:cs="Calibri"/>
          <w:sz w:val="22"/>
          <w:szCs w:val="22"/>
        </w:rPr>
        <w:tab/>
      </w:r>
      <w:r w:rsidRPr="00010E68">
        <w:rPr>
          <w:rFonts w:ascii="Calibri" w:hAnsi="Calibri" w:cs="Calibri"/>
          <w:sz w:val="22"/>
          <w:szCs w:val="22"/>
        </w:rPr>
        <w:tab/>
        <w:t>Brief van de minister van Onderwijs, Cultuur en Wetenschap</w:t>
      </w:r>
    </w:p>
    <w:p w:rsidRPr="00010E68" w:rsidR="00010E68" w:rsidP="002D693B" w:rsidRDefault="00010E68" w14:paraId="20DD0752" w14:textId="54A18CC0">
      <w:pPr>
        <w:pStyle w:val="standaard-tekst"/>
        <w:rPr>
          <w:rFonts w:ascii="Calibri" w:hAnsi="Calibri" w:cs="Calibri"/>
          <w:sz w:val="22"/>
          <w:szCs w:val="22"/>
          <w:lang w:val="nl-NL"/>
        </w:rPr>
      </w:pPr>
      <w:r w:rsidRPr="00010E68">
        <w:rPr>
          <w:rFonts w:ascii="Calibri" w:hAnsi="Calibri" w:cs="Calibri"/>
          <w:sz w:val="22"/>
          <w:szCs w:val="22"/>
          <w:lang w:val="nl-NL"/>
        </w:rPr>
        <w:t>Aan de Voorzitter van de Tweede Kamer der Staten-Generaal</w:t>
      </w:r>
    </w:p>
    <w:p w:rsidRPr="00010E68" w:rsidR="00010E68" w:rsidP="002D693B" w:rsidRDefault="00010E68" w14:paraId="5ECFEAEE" w14:textId="77777777">
      <w:pPr>
        <w:pStyle w:val="standaard-tekst"/>
        <w:rPr>
          <w:rFonts w:ascii="Calibri" w:hAnsi="Calibri" w:cs="Calibri"/>
          <w:sz w:val="22"/>
          <w:szCs w:val="22"/>
          <w:lang w:val="nl-NL"/>
        </w:rPr>
      </w:pPr>
    </w:p>
    <w:p w:rsidRPr="00010E68" w:rsidR="00010E68" w:rsidP="002D693B" w:rsidRDefault="00010E68" w14:paraId="528ABBF7" w14:textId="2E2BBBC9">
      <w:pPr>
        <w:pStyle w:val="standaard-tekst"/>
        <w:rPr>
          <w:rFonts w:ascii="Calibri" w:hAnsi="Calibri" w:cs="Calibri"/>
          <w:sz w:val="22"/>
          <w:szCs w:val="22"/>
          <w:lang w:val="nl-NL"/>
        </w:rPr>
      </w:pPr>
      <w:r w:rsidRPr="00010E68">
        <w:rPr>
          <w:rFonts w:ascii="Calibri" w:hAnsi="Calibri" w:cs="Calibri"/>
          <w:sz w:val="22"/>
          <w:szCs w:val="22"/>
          <w:lang w:val="nl-NL"/>
        </w:rPr>
        <w:t>Den Haag, 20 mei 2026</w:t>
      </w:r>
    </w:p>
    <w:p w:rsidRPr="00010E68" w:rsidR="00010E68" w:rsidP="002D693B" w:rsidRDefault="00010E68" w14:paraId="5FB8CFFE" w14:textId="77777777">
      <w:pPr>
        <w:pStyle w:val="standaard-tekst"/>
        <w:rPr>
          <w:rFonts w:ascii="Calibri" w:hAnsi="Calibri" w:cs="Calibri"/>
          <w:sz w:val="22"/>
          <w:szCs w:val="22"/>
          <w:lang w:val="nl-NL"/>
        </w:rPr>
      </w:pPr>
    </w:p>
    <w:p w:rsidRPr="00010E68" w:rsidR="002D693B" w:rsidP="002D693B" w:rsidRDefault="002D693B" w14:paraId="53EE5FB8" w14:textId="50101FF6">
      <w:pPr>
        <w:pStyle w:val="standaard-tekst"/>
        <w:rPr>
          <w:rFonts w:ascii="Calibri" w:hAnsi="Calibri" w:cs="Calibri"/>
          <w:sz w:val="22"/>
          <w:szCs w:val="22"/>
          <w:lang w:val="nl-NL"/>
        </w:rPr>
      </w:pPr>
      <w:r w:rsidRPr="00010E68">
        <w:rPr>
          <w:rFonts w:ascii="Calibri" w:hAnsi="Calibri" w:cs="Calibri"/>
          <w:sz w:val="22"/>
          <w:szCs w:val="22"/>
          <w:lang w:val="nl-NL"/>
        </w:rPr>
        <w:br/>
        <w:t xml:space="preserve">Hierbij bied ik u de conceptregeling aan houdende de wijzigingsregeling </w:t>
      </w:r>
      <w:proofErr w:type="spellStart"/>
      <w:r w:rsidRPr="00010E68">
        <w:rPr>
          <w:rFonts w:ascii="Calibri" w:hAnsi="Calibri" w:cs="Calibri"/>
          <w:sz w:val="22"/>
          <w:szCs w:val="22"/>
          <w:lang w:val="nl-NL"/>
        </w:rPr>
        <w:t>Npuls</w:t>
      </w:r>
      <w:proofErr w:type="spellEnd"/>
      <w:r w:rsidRPr="00010E68">
        <w:rPr>
          <w:rFonts w:ascii="Calibri" w:hAnsi="Calibri" w:cs="Calibri"/>
          <w:sz w:val="22"/>
          <w:szCs w:val="22"/>
          <w:lang w:val="nl-NL"/>
        </w:rPr>
        <w:t xml:space="preserve"> CTL. Voor de inhoud van de conceptregeling verwijs ik u naar de toelichting.</w:t>
      </w:r>
    </w:p>
    <w:p w:rsidRPr="00010E68" w:rsidR="002D693B" w:rsidP="002D693B" w:rsidRDefault="002D693B" w14:paraId="7ADAF3BA" w14:textId="77777777">
      <w:pPr>
        <w:pStyle w:val="standaard-tekst"/>
        <w:rPr>
          <w:rFonts w:ascii="Calibri" w:hAnsi="Calibri" w:cs="Calibri"/>
          <w:sz w:val="22"/>
          <w:szCs w:val="22"/>
          <w:lang w:val="nl-NL"/>
        </w:rPr>
      </w:pPr>
      <w:r w:rsidRPr="00010E68">
        <w:rPr>
          <w:rFonts w:ascii="Calibri" w:hAnsi="Calibri" w:cs="Calibri"/>
          <w:sz w:val="22"/>
          <w:szCs w:val="22"/>
          <w:lang w:val="nl-NL"/>
        </w:rPr>
        <w:t xml:space="preserve"> </w:t>
      </w:r>
    </w:p>
    <w:p w:rsidRPr="00010E68" w:rsidR="002D693B" w:rsidP="002D693B" w:rsidRDefault="002D693B" w14:paraId="3CC51743" w14:textId="77777777">
      <w:pPr>
        <w:pStyle w:val="standaard-tekst"/>
        <w:rPr>
          <w:rFonts w:ascii="Calibri" w:hAnsi="Calibri" w:cs="Calibri"/>
          <w:sz w:val="22"/>
          <w:szCs w:val="22"/>
          <w:lang w:val="nl-NL"/>
        </w:rPr>
      </w:pPr>
      <w:r w:rsidRPr="00010E68">
        <w:rPr>
          <w:rFonts w:ascii="Calibri" w:hAnsi="Calibri" w:cs="Calibri"/>
          <w:sz w:val="22"/>
          <w:szCs w:val="22"/>
          <w:lang w:val="nl-NL"/>
        </w:rPr>
        <w:t>De voorlegging geschiedt in het kader van de wettelijk voorgeschreven voorhangprocedure, bedoeld in artikel 4.10 van de Comptabiliteitswet 2016 en biedt uw Kamer de mogelijkheid zich uit te spreken over de conceptregeling.</w:t>
      </w:r>
    </w:p>
    <w:p w:rsidRPr="00010E68" w:rsidR="002D693B" w:rsidP="002D693B" w:rsidRDefault="002D693B" w14:paraId="701A465F" w14:textId="77777777">
      <w:pPr>
        <w:pStyle w:val="standaard-tekst"/>
        <w:rPr>
          <w:rFonts w:ascii="Calibri" w:hAnsi="Calibri" w:cs="Calibri"/>
          <w:sz w:val="22"/>
          <w:szCs w:val="22"/>
          <w:lang w:val="nl-NL"/>
        </w:rPr>
      </w:pPr>
    </w:p>
    <w:p w:rsidRPr="00010E68" w:rsidR="002D693B" w:rsidP="002D693B" w:rsidRDefault="002D693B" w14:paraId="3B0A8CF8" w14:textId="77777777">
      <w:pPr>
        <w:pStyle w:val="standaard-tekst"/>
        <w:rPr>
          <w:rFonts w:ascii="Calibri" w:hAnsi="Calibri" w:cs="Calibri"/>
          <w:sz w:val="22"/>
          <w:szCs w:val="22"/>
          <w:lang w:val="nl-NL"/>
        </w:rPr>
      </w:pPr>
      <w:r w:rsidRPr="00010E68">
        <w:rPr>
          <w:rFonts w:ascii="Calibri" w:hAnsi="Calibri" w:cs="Calibri"/>
          <w:sz w:val="22"/>
          <w:szCs w:val="22"/>
          <w:lang w:val="nl-NL"/>
        </w:rPr>
        <w:t xml:space="preserve">Ik ga niet eerder over tot publicatie van deze regeling dan nadat dertig dagen zijn verstreken na verzending van deze brief. </w:t>
      </w:r>
    </w:p>
    <w:p w:rsidRPr="00010E68" w:rsidR="002D693B" w:rsidP="002D693B" w:rsidRDefault="002D693B" w14:paraId="1ECED3A6" w14:textId="77777777">
      <w:pPr>
        <w:pStyle w:val="standaard-tekst"/>
        <w:rPr>
          <w:rFonts w:ascii="Calibri" w:hAnsi="Calibri" w:cs="Calibri"/>
          <w:sz w:val="22"/>
          <w:szCs w:val="22"/>
          <w:lang w:val="nl-NL"/>
        </w:rPr>
      </w:pPr>
    </w:p>
    <w:p w:rsidRPr="00010E68" w:rsidR="002D693B" w:rsidP="002D693B" w:rsidRDefault="002D693B" w14:paraId="7F9A3AB4" w14:textId="77777777">
      <w:pPr>
        <w:pStyle w:val="standaard-tekst"/>
        <w:rPr>
          <w:rFonts w:ascii="Calibri" w:hAnsi="Calibri" w:cs="Calibri"/>
          <w:sz w:val="22"/>
          <w:szCs w:val="22"/>
          <w:lang w:val="nl-NL"/>
        </w:rPr>
      </w:pPr>
      <w:r w:rsidRPr="00010E68">
        <w:rPr>
          <w:rFonts w:ascii="Calibri" w:hAnsi="Calibri" w:cs="Calibri"/>
          <w:sz w:val="22"/>
          <w:szCs w:val="22"/>
          <w:lang w:val="nl-NL"/>
        </w:rPr>
        <w:t>Er wordt gestreefd naar inwerkingtreding van de regeling met ingang van juli 2026.</w:t>
      </w:r>
    </w:p>
    <w:p w:rsidRPr="00010E68" w:rsidR="002D693B" w:rsidP="002D693B" w:rsidRDefault="002D693B" w14:paraId="5ACAFC75" w14:textId="77777777">
      <w:pPr>
        <w:pStyle w:val="standaard-tekst"/>
        <w:rPr>
          <w:rFonts w:ascii="Calibri" w:hAnsi="Calibri" w:cs="Calibri"/>
          <w:sz w:val="22"/>
          <w:szCs w:val="22"/>
          <w:lang w:val="nl-NL"/>
        </w:rPr>
      </w:pPr>
    </w:p>
    <w:p w:rsidRPr="00010E68" w:rsidR="002D693B" w:rsidP="002D693B" w:rsidRDefault="002D693B" w14:paraId="3843F217" w14:textId="1031D127">
      <w:pPr>
        <w:pStyle w:val="standaard-tekst"/>
        <w:rPr>
          <w:rFonts w:ascii="Calibri" w:hAnsi="Calibri" w:cs="Calibri"/>
          <w:sz w:val="22"/>
          <w:szCs w:val="22"/>
          <w:lang w:val="nl-NL"/>
        </w:rPr>
      </w:pPr>
      <w:r w:rsidRPr="00010E68">
        <w:rPr>
          <w:rFonts w:ascii="Calibri" w:hAnsi="Calibri" w:cs="Calibri"/>
          <w:sz w:val="22"/>
          <w:szCs w:val="22"/>
          <w:lang w:val="nl-NL"/>
        </w:rPr>
        <w:t>De</w:t>
      </w:r>
      <w:r w:rsidR="00010E68">
        <w:rPr>
          <w:rFonts w:ascii="Calibri" w:hAnsi="Calibri" w:cs="Calibri"/>
          <w:sz w:val="22"/>
          <w:szCs w:val="22"/>
          <w:lang w:val="nl-NL"/>
        </w:rPr>
        <w:t xml:space="preserve"> m</w:t>
      </w:r>
      <w:r w:rsidRPr="00010E68">
        <w:rPr>
          <w:rFonts w:ascii="Calibri" w:hAnsi="Calibri" w:cs="Calibri"/>
          <w:sz w:val="22"/>
          <w:szCs w:val="22"/>
          <w:lang w:val="nl-NL"/>
        </w:rPr>
        <w:t>inister van Onderwijs, Cultuur en Wetenschap,</w:t>
      </w:r>
    </w:p>
    <w:p w:rsidRPr="00010E68" w:rsidR="002D693B" w:rsidP="002D693B" w:rsidRDefault="00010E68" w14:paraId="53114DCB" w14:textId="0C4A5CBA">
      <w:pPr>
        <w:spacing w:after="0"/>
        <w:rPr>
          <w:rFonts w:ascii="Calibri" w:hAnsi="Calibri" w:cs="Calibri"/>
          <w:sz w:val="22"/>
          <w:szCs w:val="22"/>
        </w:rPr>
      </w:pPr>
      <w:r>
        <w:rPr>
          <w:rFonts w:ascii="Calibri" w:hAnsi="Calibri" w:cs="Calibri"/>
          <w:sz w:val="22"/>
          <w:szCs w:val="22"/>
        </w:rPr>
        <w:t xml:space="preserve">R.M. </w:t>
      </w:r>
      <w:proofErr w:type="spellStart"/>
      <w:r w:rsidRPr="00010E68" w:rsidR="002D693B">
        <w:rPr>
          <w:rFonts w:ascii="Calibri" w:hAnsi="Calibri" w:cs="Calibri"/>
          <w:sz w:val="22"/>
          <w:szCs w:val="22"/>
        </w:rPr>
        <w:t>Letschert</w:t>
      </w:r>
      <w:proofErr w:type="spellEnd"/>
    </w:p>
    <w:p w:rsidRPr="00010E68" w:rsidR="002D693B" w:rsidP="002D693B" w:rsidRDefault="002D693B" w14:paraId="59E25690" w14:textId="77777777">
      <w:pPr>
        <w:spacing w:after="0"/>
        <w:rPr>
          <w:rFonts w:ascii="Calibri" w:hAnsi="Calibri" w:cs="Calibri"/>
          <w:sz w:val="22"/>
          <w:szCs w:val="22"/>
        </w:rPr>
      </w:pPr>
    </w:p>
    <w:p w:rsidRPr="00010E68" w:rsidR="002D693B" w:rsidP="002D693B" w:rsidRDefault="002D693B" w14:paraId="7CC38F4F" w14:textId="21DA7E6A">
      <w:pPr>
        <w:rPr>
          <w:rFonts w:ascii="Calibri" w:hAnsi="Calibri" w:cs="Calibri"/>
          <w:sz w:val="20"/>
          <w:szCs w:val="20"/>
        </w:rPr>
      </w:pPr>
      <w:r w:rsidRPr="00010E68">
        <w:rPr>
          <w:rFonts w:ascii="Calibri" w:hAnsi="Calibri" w:cs="Calibri"/>
          <w:sz w:val="20"/>
          <w:szCs w:val="20"/>
        </w:rPr>
        <w:t xml:space="preserve">Ter griffie van de Tweede Kamer der </w:t>
      </w:r>
      <w:r w:rsidRPr="00010E68">
        <w:rPr>
          <w:rFonts w:ascii="Calibri" w:hAnsi="Calibri" w:cs="Calibri"/>
          <w:sz w:val="20"/>
          <w:szCs w:val="20"/>
        </w:rPr>
        <w:br/>
        <w:t>Staten-Generaal ontvangen op 20 mei 2026.</w:t>
      </w:r>
      <w:r w:rsidRPr="00010E68">
        <w:rPr>
          <w:rFonts w:ascii="Calibri" w:hAnsi="Calibri" w:cs="Calibri"/>
          <w:sz w:val="20"/>
          <w:szCs w:val="20"/>
        </w:rPr>
        <w:br/>
      </w:r>
      <w:r w:rsidRPr="00010E68">
        <w:rPr>
          <w:rFonts w:ascii="Calibri" w:hAnsi="Calibri" w:cs="Calibri"/>
          <w:sz w:val="20"/>
          <w:szCs w:val="20"/>
        </w:rPr>
        <w:br/>
        <w:t>De wens om over de voorgenomen voordracht</w:t>
      </w:r>
      <w:r w:rsidRPr="00010E68">
        <w:rPr>
          <w:rFonts w:ascii="Calibri" w:hAnsi="Calibri" w:cs="Calibri"/>
          <w:sz w:val="20"/>
          <w:szCs w:val="20"/>
        </w:rPr>
        <w:br/>
        <w:t>voor de vast te stellen ministeriële regeling nadere</w:t>
      </w:r>
      <w:r w:rsidRPr="00010E68">
        <w:rPr>
          <w:rFonts w:ascii="Calibri" w:hAnsi="Calibri" w:cs="Calibri"/>
          <w:sz w:val="20"/>
          <w:szCs w:val="20"/>
        </w:rPr>
        <w:br/>
        <w:t>inlichtingen te ontvangen kan door of namens de</w:t>
      </w:r>
      <w:r w:rsidRPr="00010E68">
        <w:rPr>
          <w:rFonts w:ascii="Calibri" w:hAnsi="Calibri" w:cs="Calibri"/>
          <w:sz w:val="20"/>
          <w:szCs w:val="20"/>
        </w:rPr>
        <w:br/>
        <w:t>Kamer of door ten minste dertig leden van de Kamer</w:t>
      </w:r>
      <w:r w:rsidRPr="00010E68">
        <w:rPr>
          <w:rFonts w:ascii="Calibri" w:hAnsi="Calibri" w:cs="Calibri"/>
          <w:sz w:val="20"/>
          <w:szCs w:val="20"/>
        </w:rPr>
        <w:br/>
        <w:t>te kennen worden gegeven uiterlijk op  19 juni 2026.</w:t>
      </w:r>
      <w:r w:rsidRPr="00010E68">
        <w:rPr>
          <w:rFonts w:ascii="Calibri" w:hAnsi="Calibri" w:cs="Calibri"/>
          <w:sz w:val="20"/>
          <w:szCs w:val="20"/>
        </w:rPr>
        <w:br/>
      </w:r>
      <w:r w:rsidRPr="00010E68">
        <w:rPr>
          <w:rFonts w:ascii="Calibri" w:hAnsi="Calibri" w:cs="Calibri"/>
          <w:sz w:val="20"/>
          <w:szCs w:val="20"/>
        </w:rPr>
        <w:br/>
        <w:t>De voordracht voor de vast te stellen ministeriële</w:t>
      </w:r>
      <w:r w:rsidRPr="00010E68">
        <w:rPr>
          <w:rFonts w:ascii="Calibri" w:hAnsi="Calibri" w:cs="Calibri"/>
          <w:sz w:val="20"/>
          <w:szCs w:val="20"/>
        </w:rPr>
        <w:br/>
        <w:t>regeling kan niet eerder worden gedaan dan op</w:t>
      </w:r>
      <w:r w:rsidRPr="00010E68">
        <w:rPr>
          <w:rFonts w:ascii="Calibri" w:hAnsi="Calibri" w:cs="Calibri"/>
          <w:sz w:val="20"/>
          <w:szCs w:val="20"/>
        </w:rPr>
        <w:br/>
        <w:t>20 juni 2026 dan wel binnen veertien dagen</w:t>
      </w:r>
      <w:r w:rsidRPr="00010E68">
        <w:rPr>
          <w:rFonts w:ascii="Calibri" w:hAnsi="Calibri" w:cs="Calibri"/>
          <w:sz w:val="20"/>
          <w:szCs w:val="20"/>
        </w:rPr>
        <w:br/>
        <w:t>na het verstrekken van de in de vorige volzin</w:t>
      </w:r>
      <w:r w:rsidRPr="00010E68">
        <w:rPr>
          <w:rFonts w:ascii="Calibri" w:hAnsi="Calibri" w:cs="Calibri"/>
          <w:sz w:val="20"/>
          <w:szCs w:val="20"/>
        </w:rPr>
        <w:br/>
        <w:t xml:space="preserve"> bedoelde inlichtingen.</w:t>
      </w:r>
    </w:p>
    <w:p w:rsidRPr="00010E68" w:rsidR="002D693B" w:rsidP="002D693B" w:rsidRDefault="002D693B" w14:paraId="689ACBA8" w14:textId="77777777">
      <w:pPr>
        <w:spacing w:after="0"/>
        <w:rPr>
          <w:rFonts w:ascii="Calibri" w:hAnsi="Calibri" w:cs="Calibri"/>
          <w:sz w:val="20"/>
          <w:szCs w:val="20"/>
        </w:rPr>
      </w:pPr>
    </w:p>
    <w:p w:rsidRPr="00010E68" w:rsidR="002D693B" w:rsidP="002D693B" w:rsidRDefault="002D693B" w14:paraId="1583E56B" w14:textId="77777777">
      <w:pPr>
        <w:spacing w:after="0"/>
        <w:rPr>
          <w:rFonts w:ascii="Calibri" w:hAnsi="Calibri" w:cs="Calibri"/>
          <w:sz w:val="20"/>
          <w:szCs w:val="20"/>
        </w:rPr>
      </w:pPr>
    </w:p>
    <w:p w:rsidRPr="00010E68" w:rsidR="004E5D09" w:rsidP="002D693B" w:rsidRDefault="004E5D09" w14:paraId="0004F73E" w14:textId="77777777">
      <w:pPr>
        <w:spacing w:after="0"/>
        <w:rPr>
          <w:rFonts w:ascii="Calibri" w:hAnsi="Calibri" w:cs="Calibri"/>
          <w:sz w:val="22"/>
          <w:szCs w:val="22"/>
        </w:rPr>
      </w:pPr>
    </w:p>
    <w:sectPr w:rsidRPr="00010E68" w:rsidR="004E5D09" w:rsidSect="002D693B">
      <w:headerReference w:type="even" r:id="rId9"/>
      <w:headerReference w:type="default" r:id="rId10"/>
      <w:footerReference w:type="even" r:id="rId11"/>
      <w:footerReference w:type="default" r:id="rId12"/>
      <w:headerReference w:type="first" r:id="rId13"/>
      <w:footerReference w:type="first" r:id="rId14"/>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D16AC2" w14:textId="77777777" w:rsidR="00F715AF" w:rsidRDefault="00F715AF" w:rsidP="002D693B">
      <w:pPr>
        <w:spacing w:after="0" w:line="240" w:lineRule="auto"/>
      </w:pPr>
      <w:r>
        <w:separator/>
      </w:r>
    </w:p>
  </w:endnote>
  <w:endnote w:type="continuationSeparator" w:id="0">
    <w:p w14:paraId="44342FAF" w14:textId="77777777" w:rsidR="00F715AF" w:rsidRDefault="00F715AF" w:rsidP="002D69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98F763" w14:textId="77777777" w:rsidR="002D693B" w:rsidRPr="002D693B" w:rsidRDefault="002D693B" w:rsidP="002D693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285ADC" w14:textId="77777777" w:rsidR="002D693B" w:rsidRPr="002D693B" w:rsidRDefault="002D693B" w:rsidP="002D693B">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1B92E9" w14:textId="77777777" w:rsidR="002D693B" w:rsidRPr="002D693B" w:rsidRDefault="002D693B" w:rsidP="002D693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C6CBA8" w14:textId="77777777" w:rsidR="00F715AF" w:rsidRDefault="00F715AF" w:rsidP="002D693B">
      <w:pPr>
        <w:spacing w:after="0" w:line="240" w:lineRule="auto"/>
      </w:pPr>
      <w:r>
        <w:separator/>
      </w:r>
    </w:p>
  </w:footnote>
  <w:footnote w:type="continuationSeparator" w:id="0">
    <w:p w14:paraId="432E0EDD" w14:textId="77777777" w:rsidR="00F715AF" w:rsidRDefault="00F715AF" w:rsidP="002D69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293474" w14:textId="77777777" w:rsidR="002D693B" w:rsidRPr="002D693B" w:rsidRDefault="002D693B" w:rsidP="002D693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E3CCF2" w14:textId="77777777" w:rsidR="002D693B" w:rsidRPr="002D693B" w:rsidRDefault="002D693B" w:rsidP="002D693B">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1B825C" w14:textId="77777777" w:rsidR="002D693B" w:rsidRPr="002D693B" w:rsidRDefault="002D693B" w:rsidP="002D693B">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693B"/>
    <w:rsid w:val="00010E68"/>
    <w:rsid w:val="002D693B"/>
    <w:rsid w:val="003636EB"/>
    <w:rsid w:val="004E5D09"/>
    <w:rsid w:val="005B53BC"/>
    <w:rsid w:val="00702E0E"/>
    <w:rsid w:val="00AC097C"/>
    <w:rsid w:val="00F715A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909222"/>
  <w15:chartTrackingRefBased/>
  <w15:docId w15:val="{0C2B5CC7-27FB-47F9-8377-2F8EE2256A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D693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2D693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2D693B"/>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2D693B"/>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2D693B"/>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2D693B"/>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D693B"/>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D693B"/>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D693B"/>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D693B"/>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2D693B"/>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2D693B"/>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2D693B"/>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2D693B"/>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2D693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D693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D693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D693B"/>
    <w:rPr>
      <w:rFonts w:eastAsiaTheme="majorEastAsia" w:cstheme="majorBidi"/>
      <w:color w:val="272727" w:themeColor="text1" w:themeTint="D8"/>
    </w:rPr>
  </w:style>
  <w:style w:type="paragraph" w:styleId="Titel">
    <w:name w:val="Title"/>
    <w:basedOn w:val="Standaard"/>
    <w:next w:val="Standaard"/>
    <w:link w:val="TitelChar"/>
    <w:uiPriority w:val="10"/>
    <w:qFormat/>
    <w:rsid w:val="002D693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D693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D693B"/>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D693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D693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D693B"/>
    <w:rPr>
      <w:i/>
      <w:iCs/>
      <w:color w:val="404040" w:themeColor="text1" w:themeTint="BF"/>
    </w:rPr>
  </w:style>
  <w:style w:type="paragraph" w:styleId="Lijstalinea">
    <w:name w:val="List Paragraph"/>
    <w:basedOn w:val="Standaard"/>
    <w:uiPriority w:val="34"/>
    <w:qFormat/>
    <w:rsid w:val="002D693B"/>
    <w:pPr>
      <w:ind w:left="720"/>
      <w:contextualSpacing/>
    </w:pPr>
  </w:style>
  <w:style w:type="character" w:styleId="Intensievebenadrukking">
    <w:name w:val="Intense Emphasis"/>
    <w:basedOn w:val="Standaardalinea-lettertype"/>
    <w:uiPriority w:val="21"/>
    <w:qFormat/>
    <w:rsid w:val="002D693B"/>
    <w:rPr>
      <w:i/>
      <w:iCs/>
      <w:color w:val="0F4761" w:themeColor="accent1" w:themeShade="BF"/>
    </w:rPr>
  </w:style>
  <w:style w:type="paragraph" w:styleId="Duidelijkcitaat">
    <w:name w:val="Intense Quote"/>
    <w:basedOn w:val="Standaard"/>
    <w:next w:val="Standaard"/>
    <w:link w:val="DuidelijkcitaatChar"/>
    <w:uiPriority w:val="30"/>
    <w:qFormat/>
    <w:rsid w:val="002D693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2D693B"/>
    <w:rPr>
      <w:i/>
      <w:iCs/>
      <w:color w:val="0F4761" w:themeColor="accent1" w:themeShade="BF"/>
    </w:rPr>
  </w:style>
  <w:style w:type="character" w:styleId="Intensieveverwijzing">
    <w:name w:val="Intense Reference"/>
    <w:basedOn w:val="Standaardalinea-lettertype"/>
    <w:uiPriority w:val="32"/>
    <w:qFormat/>
    <w:rsid w:val="002D693B"/>
    <w:rPr>
      <w:b/>
      <w:bCs/>
      <w:smallCaps/>
      <w:color w:val="0F4761" w:themeColor="accent1" w:themeShade="BF"/>
      <w:spacing w:val="5"/>
    </w:rPr>
  </w:style>
  <w:style w:type="paragraph" w:styleId="Koptekst">
    <w:name w:val="header"/>
    <w:basedOn w:val="Standaard"/>
    <w:link w:val="KoptekstChar"/>
    <w:rsid w:val="002D693B"/>
    <w:pPr>
      <w:tabs>
        <w:tab w:val="center" w:pos="4536"/>
        <w:tab w:val="right" w:pos="9072"/>
      </w:tabs>
      <w:spacing w:after="0" w:line="240" w:lineRule="atLeast"/>
    </w:pPr>
    <w:rPr>
      <w:rFonts w:ascii="Verdana" w:eastAsia="Times New Roman" w:hAnsi="Verdana" w:cs="Times New Roman"/>
      <w:kern w:val="0"/>
      <w:sz w:val="18"/>
      <w:lang w:eastAsia="nl-NL"/>
      <w14:ligatures w14:val="none"/>
    </w:rPr>
  </w:style>
  <w:style w:type="character" w:customStyle="1" w:styleId="KoptekstChar">
    <w:name w:val="Koptekst Char"/>
    <w:basedOn w:val="Standaardalinea-lettertype"/>
    <w:link w:val="Koptekst"/>
    <w:rsid w:val="002D693B"/>
    <w:rPr>
      <w:rFonts w:ascii="Verdana" w:eastAsia="Times New Roman" w:hAnsi="Verdana" w:cs="Times New Roman"/>
      <w:kern w:val="0"/>
      <w:sz w:val="18"/>
      <w:lang w:eastAsia="nl-NL"/>
      <w14:ligatures w14:val="none"/>
    </w:rPr>
  </w:style>
  <w:style w:type="paragraph" w:styleId="Voettekst">
    <w:name w:val="footer"/>
    <w:basedOn w:val="Standaard"/>
    <w:link w:val="VoettekstChar"/>
    <w:rsid w:val="002D693B"/>
    <w:pPr>
      <w:tabs>
        <w:tab w:val="center" w:pos="4536"/>
        <w:tab w:val="right" w:pos="9072"/>
      </w:tabs>
      <w:spacing w:after="0" w:line="240" w:lineRule="atLeast"/>
    </w:pPr>
    <w:rPr>
      <w:rFonts w:ascii="Verdana" w:eastAsia="Times New Roman" w:hAnsi="Verdana" w:cs="Times New Roman"/>
      <w:kern w:val="0"/>
      <w:sz w:val="18"/>
      <w:lang w:eastAsia="nl-NL"/>
      <w14:ligatures w14:val="none"/>
    </w:rPr>
  </w:style>
  <w:style w:type="character" w:customStyle="1" w:styleId="VoettekstChar">
    <w:name w:val="Voettekst Char"/>
    <w:basedOn w:val="Standaardalinea-lettertype"/>
    <w:link w:val="Voettekst"/>
    <w:rsid w:val="002D693B"/>
    <w:rPr>
      <w:rFonts w:ascii="Verdana" w:eastAsia="Times New Roman" w:hAnsi="Verdana" w:cs="Times New Roman"/>
      <w:kern w:val="0"/>
      <w:sz w:val="18"/>
      <w:lang w:eastAsia="nl-NL"/>
      <w14:ligatures w14:val="none"/>
    </w:rPr>
  </w:style>
  <w:style w:type="paragraph" w:customStyle="1" w:styleId="Huisstijl-Adres">
    <w:name w:val="Huisstijl-Adres"/>
    <w:basedOn w:val="Standaard"/>
    <w:link w:val="Huisstijl-AdresChar"/>
    <w:rsid w:val="002D693B"/>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2D693B"/>
    <w:rPr>
      <w:rFonts w:ascii="Verdana" w:hAnsi="Verdana"/>
      <w:noProof/>
      <w:sz w:val="13"/>
      <w:lang w:eastAsia="nl-NL"/>
    </w:rPr>
  </w:style>
  <w:style w:type="paragraph" w:customStyle="1" w:styleId="Huisstijl-Gegeven">
    <w:name w:val="Huisstijl-Gegeven"/>
    <w:basedOn w:val="Standaard"/>
    <w:link w:val="Huisstijl-GegevenCharChar"/>
    <w:rsid w:val="002D693B"/>
    <w:pPr>
      <w:spacing w:after="92" w:line="180" w:lineRule="exact"/>
    </w:pPr>
    <w:rPr>
      <w:rFonts w:ascii="Verdana" w:hAnsi="Verdana"/>
      <w:noProof/>
      <w:sz w:val="13"/>
      <w:lang w:eastAsia="nl-NL"/>
    </w:rPr>
  </w:style>
  <w:style w:type="paragraph" w:customStyle="1" w:styleId="Huisstijl-Rubricering">
    <w:name w:val="Huisstijl-Rubricering"/>
    <w:basedOn w:val="Standaard"/>
    <w:rsid w:val="002D693B"/>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character" w:customStyle="1" w:styleId="Huisstijl-AdresChar">
    <w:name w:val="Huisstijl-Adres Char"/>
    <w:link w:val="Huisstijl-Adres"/>
    <w:locked/>
    <w:rsid w:val="002D693B"/>
    <w:rPr>
      <w:rFonts w:ascii="Verdana" w:eastAsia="Times New Roman" w:hAnsi="Verdana" w:cs="Verdana"/>
      <w:noProof/>
      <w:kern w:val="0"/>
      <w:sz w:val="13"/>
      <w:szCs w:val="13"/>
      <w:lang w:eastAsia="nl-NL"/>
      <w14:ligatures w14:val="none"/>
    </w:rPr>
  </w:style>
  <w:style w:type="paragraph" w:customStyle="1" w:styleId="Colofonkop">
    <w:name w:val="Colofonkop"/>
    <w:basedOn w:val="Standaard"/>
    <w:qFormat/>
    <w:rsid w:val="002D693B"/>
    <w:pPr>
      <w:framePr w:hSpace="142" w:wrap="around" w:vAnchor="page" w:hAnchor="page" w:x="9357" w:y="3068"/>
      <w:spacing w:after="0" w:line="180" w:lineRule="exact"/>
    </w:pPr>
    <w:rPr>
      <w:rFonts w:ascii="Verdana" w:eastAsia="Times New Roman" w:hAnsi="Verdana" w:cs="Times New Roman"/>
      <w:b/>
      <w:noProof/>
      <w:kern w:val="0"/>
      <w:sz w:val="13"/>
      <w:szCs w:val="13"/>
      <w:lang w:eastAsia="nl-NL"/>
      <w14:ligatures w14:val="none"/>
    </w:rPr>
  </w:style>
  <w:style w:type="paragraph" w:customStyle="1" w:styleId="standaard-tekst">
    <w:name w:val="standaard-tekst"/>
    <w:basedOn w:val="Standaard"/>
    <w:rsid w:val="002D693B"/>
    <w:pPr>
      <w:spacing w:after="0" w:line="240" w:lineRule="auto"/>
    </w:pPr>
    <w:rPr>
      <w:rFonts w:ascii="Verdana" w:eastAsia="Times New Roman" w:hAnsi="Verdana"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227</ap:Words>
  <ap:Characters>1253</ap:Characters>
  <ap:DocSecurity>0</ap:DocSecurity>
  <ap:Lines>10</ap:Lines>
  <ap:Paragraphs>2</ap:Paragraphs>
  <ap:ScaleCrop>false</ap:ScaleCrop>
  <ap:LinksUpToDate>false</ap:LinksUpToDate>
  <ap:CharactersWithSpaces>1478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2026-05-26T13:55:00.0000000Z</dcterms:created>
  <dcterms:modified xsi:type="dcterms:W3CDTF">2026-05-26T13:55:00.0000000Z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