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7" w:rsidP="002424E3" w:rsidRDefault="004A1887" w14:paraId="4B82180A" w14:textId="77777777">
      <w:pPr>
        <w:spacing w:after="0"/>
      </w:pPr>
      <w:bookmarkStart w:name="_GoBack" w:id="0"/>
      <w:bookmarkEnd w:id="0"/>
    </w:p>
    <w:p w:rsidR="004A1887" w:rsidP="002424E3" w:rsidRDefault="004A1887" w14:paraId="69BB7E1B" w14:textId="4CFAE58B">
      <w:pPr>
        <w:spacing w:after="0"/>
      </w:pPr>
      <w:r w:rsidRPr="004A1887">
        <w:t>Bijgaand ontvangt u de ‘Jaarevaluatie campagnes Rijksoverheid 202</w:t>
      </w:r>
      <w:r>
        <w:t>5</w:t>
      </w:r>
      <w:r w:rsidRPr="004A1887">
        <w:t xml:space="preserve">’. In de Jaarevaluatie wordt verantwoording afgelegd over de campagnes van de Rijksoverheid en informatie gegeven over de mediabestedingen van campagnes. </w:t>
      </w:r>
    </w:p>
    <w:p w:rsidR="004A1887" w:rsidP="002424E3" w:rsidRDefault="004A1887" w14:paraId="67DE4A4E" w14:textId="77777777">
      <w:pPr>
        <w:spacing w:after="0"/>
      </w:pPr>
    </w:p>
    <w:p w:rsidR="004A1887" w:rsidP="002424E3" w:rsidRDefault="004A1887" w14:paraId="7CA2F277" w14:textId="77777777">
      <w:pPr>
        <w:spacing w:after="0"/>
      </w:pPr>
      <w:r w:rsidRPr="004A1887">
        <w:t xml:space="preserve">Vanuit mijn verantwoordelijkheid voor de coördinatie van het communicatiebeleid van de Rijksoverheid bied ik u deze samenvatting van de Jaarevaluatie campagnes Rijksoverheid op Verantwoordingsdag aan. </w:t>
      </w:r>
    </w:p>
    <w:p w:rsidR="004A1887" w:rsidP="002424E3" w:rsidRDefault="004A1887" w14:paraId="4099EADC" w14:textId="77777777">
      <w:pPr>
        <w:spacing w:after="0"/>
      </w:pPr>
    </w:p>
    <w:p w:rsidRPr="00F96266" w:rsidR="00F96266" w:rsidP="002424E3" w:rsidRDefault="004A1887" w14:paraId="58CB4D39" w14:textId="123CC68E">
      <w:pPr>
        <w:spacing w:after="0"/>
      </w:pPr>
      <w:r w:rsidRPr="004A1887">
        <w:t>De inhoudelijke en financiële verantwoordelijkheid voor de campagnes berust bij de bewindspersoon van het departement dat de campagne(s) voert. De afzonderlijke campagneverslagen worden opgenomen in het dossier ‘campagnes’ op Rijksoverheid.nl.</w:t>
      </w:r>
    </w:p>
    <w:p w:rsidRPr="00F96266" w:rsidR="00AD7A2F" w:rsidP="002424E3" w:rsidRDefault="00AD7A2F" w14:paraId="0A5E663E" w14:textId="77777777">
      <w:pPr>
        <w:spacing w:after="0"/>
      </w:pPr>
    </w:p>
    <w:p w:rsidRPr="00F96266" w:rsidR="00AD7A2F" w:rsidP="002424E3" w:rsidRDefault="00A46350" w14:paraId="62850687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A46350" w14:paraId="2458571D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6C12C6DA" w14:textId="77777777">
      <w:pPr>
        <w:spacing w:after="0"/>
        <w:rPr>
          <w:rFonts w:ascii="Verdana" w:hAnsi="Verdana"/>
        </w:rPr>
      </w:pPr>
    </w:p>
    <w:p w:rsidR="00A9188E" w:rsidP="008D5405" w:rsidRDefault="00A9188E" w14:paraId="276398CD" w14:textId="77777777">
      <w:pPr>
        <w:spacing w:after="0"/>
        <w:rPr>
          <w:rFonts w:ascii="Verdana" w:hAnsi="Verdana"/>
        </w:rPr>
      </w:pPr>
    </w:p>
    <w:p w:rsidRPr="00A9188E" w:rsidR="00EE3BDF" w:rsidP="008D5405" w:rsidRDefault="00EE3BDF" w14:paraId="32E9B0D6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4A31DCB4" w14:textId="77777777">
      <w:pPr>
        <w:spacing w:after="0"/>
        <w:rPr>
          <w:rFonts w:ascii="Verdana" w:hAnsi="Verdana"/>
        </w:rPr>
      </w:pPr>
    </w:p>
    <w:p w:rsidRPr="00A9188E" w:rsidR="00AE4A4D" w:rsidP="008D5405" w:rsidRDefault="00A46350" w14:paraId="75ECD2DC" w14:textId="77777777">
      <w:pPr>
        <w:spacing w:after="0"/>
        <w:rPr>
          <w:rFonts w:ascii="Verdana" w:hAnsi="Verdana"/>
        </w:rPr>
      </w:pPr>
      <w:r>
        <w:rPr>
          <w:rFonts w:ascii="Verdana" w:hAnsi="Verdana"/>
        </w:rPr>
        <w:t>Rob Jett</w:t>
      </w:r>
      <w:r>
        <w:rPr>
          <w:rFonts w:ascii="Verdana" w:hAnsi="Verdana"/>
        </w:rPr>
        <w:t>en</w:t>
      </w:r>
    </w:p>
    <w:p w:rsidRPr="006A281D" w:rsidR="006A281D" w:rsidP="006A281D" w:rsidRDefault="006A281D" w14:paraId="19622A3A" w14:textId="77777777"/>
    <w:sectPr w:rsidRPr="006A281D" w:rsidR="006A281D" w:rsidSect="006E0D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E896B" w14:textId="77777777" w:rsidR="00E73659" w:rsidRDefault="00E73659">
      <w:pPr>
        <w:spacing w:after="0"/>
      </w:pPr>
      <w:r>
        <w:separator/>
      </w:r>
    </w:p>
  </w:endnote>
  <w:endnote w:type="continuationSeparator" w:id="0">
    <w:p w14:paraId="54C3B336" w14:textId="77777777" w:rsidR="00E73659" w:rsidRDefault="00E73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013EE" w14:paraId="51055ACB" w14:textId="77777777" w:rsidTr="00BF2DBE">
      <w:trPr>
        <w:trHeight w:hRule="exact" w:val="204"/>
      </w:trPr>
      <w:tc>
        <w:tcPr>
          <w:tcW w:w="3028" w:type="dxa"/>
        </w:tcPr>
        <w:p w14:paraId="204B58C5" w14:textId="77777777" w:rsidR="009F28C4" w:rsidRPr="00EB3EAC" w:rsidRDefault="00A4635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05994FB1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592EFC6" w14:textId="77777777" w:rsidR="009F28C4" w:rsidRPr="005215E5" w:rsidRDefault="00A4635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NUMPAGES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578EBBF" w14:textId="77777777" w:rsidR="006013EE" w:rsidRDefault="006013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013EE" w14:paraId="7C985E48" w14:textId="77777777" w:rsidTr="00BF2DBE">
      <w:trPr>
        <w:trHeight w:hRule="exact" w:val="204"/>
      </w:trPr>
      <w:tc>
        <w:tcPr>
          <w:tcW w:w="3028" w:type="dxa"/>
        </w:tcPr>
        <w:p w14:paraId="303282DC" w14:textId="77777777" w:rsidR="009F28C4" w:rsidRPr="00EB3EAC" w:rsidRDefault="00A4635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1CD2FC7A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52CA3E4" w14:textId="77777777" w:rsidR="009F28C4" w:rsidRPr="005215E5" w:rsidRDefault="00A4635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C65E50B" w14:textId="77777777" w:rsidR="006013EE" w:rsidRDefault="006013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ED56B" w14:textId="77777777" w:rsidR="00E73659" w:rsidRDefault="00E73659">
      <w:pPr>
        <w:spacing w:after="0"/>
      </w:pPr>
      <w:r>
        <w:separator/>
      </w:r>
    </w:p>
  </w:footnote>
  <w:footnote w:type="continuationSeparator" w:id="0">
    <w:p w14:paraId="47A9FAA1" w14:textId="77777777" w:rsidR="00E73659" w:rsidRDefault="00E73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6013EE" w14:paraId="350769F4" w14:textId="77777777" w:rsidTr="00D177FB">
      <w:tc>
        <w:tcPr>
          <w:tcW w:w="2013" w:type="dxa"/>
        </w:tcPr>
        <w:p w14:paraId="45198F19" w14:textId="77777777" w:rsidR="00A600B7" w:rsidRDefault="00A4635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Minister-President</w:t>
          </w:r>
        </w:p>
        <w:p w14:paraId="00937BF7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6013EE" w14:paraId="077B890A" w14:textId="77777777" w:rsidTr="00D177FB">
      <w:tc>
        <w:tcPr>
          <w:tcW w:w="2013" w:type="dxa"/>
        </w:tcPr>
        <w:p w14:paraId="78788A75" w14:textId="77777777" w:rsidR="00FA7BC7" w:rsidRPr="00A600B7" w:rsidRDefault="00A4635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20 mei 2026</w:t>
          </w:r>
        </w:p>
        <w:p w14:paraId="4364A786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6013EE" w14:paraId="54EF475A" w14:textId="77777777" w:rsidTr="00D177FB">
      <w:tc>
        <w:tcPr>
          <w:tcW w:w="2013" w:type="dxa"/>
          <w:hideMark/>
        </w:tcPr>
        <w:p w14:paraId="2944F171" w14:textId="77777777" w:rsidR="00A600B7" w:rsidRPr="00A600B7" w:rsidRDefault="00A4635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2025-001849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10064563</w:t>
          </w:r>
        </w:p>
      </w:tc>
      <w:bookmarkEnd w:id="1"/>
    </w:tr>
  </w:tbl>
  <w:p w14:paraId="7A913696" w14:textId="77777777" w:rsidR="006E0DDF" w:rsidRDefault="006E0DDF" w:rsidP="00A600B7">
    <w:pPr>
      <w:pStyle w:val="Koptekst"/>
    </w:pPr>
  </w:p>
  <w:p w14:paraId="2FE8121A" w14:textId="77777777" w:rsidR="00A21920" w:rsidRDefault="00A21920" w:rsidP="003A53DE"/>
  <w:p w14:paraId="750B41CA" w14:textId="77777777" w:rsidR="00A21920" w:rsidRDefault="00A21920" w:rsidP="003A53DE"/>
  <w:p w14:paraId="4BE7D420" w14:textId="77777777" w:rsidR="00D258BD" w:rsidRDefault="00D258BD" w:rsidP="003A53DE"/>
  <w:p w14:paraId="17C19F47" w14:textId="77777777" w:rsidR="00D258BD" w:rsidRDefault="00D258BD" w:rsidP="003A53DE"/>
  <w:p w14:paraId="7A081D7D" w14:textId="77777777" w:rsidR="00D258BD" w:rsidRDefault="00D258BD" w:rsidP="003A53DE"/>
  <w:p w14:paraId="2460352E" w14:textId="77777777" w:rsidR="00D258BD" w:rsidRPr="005F71DD" w:rsidRDefault="00D258BD" w:rsidP="003A53DE">
    <w:pPr>
      <w:rPr>
        <w:sz w:val="22"/>
        <w:szCs w:val="22"/>
      </w:rPr>
    </w:pPr>
  </w:p>
  <w:p w14:paraId="19E4E76D" w14:textId="77777777" w:rsidR="00D258BD" w:rsidRDefault="00D258BD" w:rsidP="003A53DE"/>
  <w:p w14:paraId="7D8EFF89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71EE1AC9" w14:textId="77777777" w:rsidR="00E764DE" w:rsidRDefault="00E764DE" w:rsidP="00A600B7">
    <w:pPr>
      <w:pStyle w:val="Koptekst"/>
    </w:pPr>
  </w:p>
  <w:p w14:paraId="56868023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D54EC" w14:textId="77777777" w:rsidR="00A600B7" w:rsidRPr="000F04FD" w:rsidRDefault="00A46350" w:rsidP="00A600B7">
    <w:pPr>
      <w:pStyle w:val="Koptekst"/>
    </w:pPr>
    <w:r>
      <w:rPr>
        <w:lang w:eastAsia="nl-NL"/>
      </w:rPr>
      <w:drawing>
        <wp:anchor distT="0" distB="0" distL="114300" distR="114300" simplePos="0" relativeHeight="251658240" behindDoc="1" locked="0" layoutInCell="1" allowOverlap="1" wp14:anchorId="61C65EB9" wp14:editId="122CCED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schermopnam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FC17F" w14:textId="77777777" w:rsidR="00A600B7" w:rsidRPr="000F04FD" w:rsidRDefault="00A600B7" w:rsidP="00A600B7">
    <w:pPr>
      <w:pStyle w:val="Koptekst"/>
    </w:pPr>
  </w:p>
  <w:p w14:paraId="4A2EDDDB" w14:textId="77777777" w:rsidR="00A600B7" w:rsidRPr="000F04FD" w:rsidRDefault="00A600B7" w:rsidP="00A600B7">
    <w:pPr>
      <w:pStyle w:val="Koptekst"/>
    </w:pPr>
  </w:p>
  <w:p w14:paraId="030207A9" w14:textId="77777777" w:rsidR="00BC5840" w:rsidRPr="000F04FD" w:rsidRDefault="00BC5840" w:rsidP="00A600B7">
    <w:pPr>
      <w:pStyle w:val="Koptekst"/>
    </w:pPr>
  </w:p>
  <w:p w14:paraId="7FEC7D7C" w14:textId="77777777" w:rsidR="00E7100A" w:rsidRDefault="00E7100A" w:rsidP="00A600B7">
    <w:pPr>
      <w:pStyle w:val="Koptekst"/>
    </w:pPr>
  </w:p>
  <w:p w14:paraId="2E970CDD" w14:textId="77777777" w:rsidR="00C62FDE" w:rsidRDefault="00C62FDE" w:rsidP="00A600B7">
    <w:pPr>
      <w:pStyle w:val="Koptekst"/>
    </w:pPr>
  </w:p>
  <w:p w14:paraId="73D54CC7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6013EE" w14:paraId="745AB0B6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58EF6DF8" w14:textId="77777777" w:rsidR="00A600B7" w:rsidRPr="000F04FD" w:rsidRDefault="00A4635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6013EE" w14:paraId="04DA14BC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563A2C5A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10C46AD0" w14:textId="77777777" w:rsidR="00A600B7" w:rsidRPr="000F04FD" w:rsidRDefault="00A600B7" w:rsidP="00A600B7">
          <w:pPr>
            <w:pStyle w:val="Standaardgeenafstand"/>
          </w:pPr>
        </w:p>
        <w:tbl>
          <w:tblPr>
            <w:tblStyle w:val="Tabelras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7520"/>
          </w:tblGrid>
          <w:tr w:rsidR="006013EE" w14:paraId="433D8404" w14:textId="77777777" w:rsidTr="002769EC">
            <w:tc>
              <w:tcPr>
                <w:tcW w:w="75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2798A" w14:textId="589D20C1" w:rsidR="002769EC" w:rsidRPr="002769EC" w:rsidRDefault="002769EC" w:rsidP="002769EC">
                <w:pPr>
                  <w:pStyle w:val="Standaardgeenafstand"/>
                  <w:ind w:left="-113"/>
                </w:pPr>
              </w:p>
            </w:tc>
          </w:tr>
        </w:tbl>
        <w:p w14:paraId="29FE61F9" w14:textId="0271C7FC" w:rsidR="00DC3ACC" w:rsidRDefault="00A46350" w:rsidP="009447B2">
          <w:pPr>
            <w:pStyle w:val="Standaardgeenafstand"/>
          </w:pPr>
          <w:r>
            <w:t>De voorzitter van de Tweede Kamer der Staten-Generaal</w:t>
          </w:r>
          <w:r w:rsidR="002E6F9C">
            <w:t xml:space="preserve"> </w:t>
          </w:r>
        </w:p>
        <w:p w14:paraId="1F01631A" w14:textId="77777777" w:rsidR="009447B2" w:rsidRDefault="00A46350" w:rsidP="009447B2">
          <w:pPr>
            <w:pStyle w:val="Standaardgeenafstand"/>
            <w:rPr>
              <w:noProof w:val="0"/>
            </w:rPr>
          </w:pPr>
          <w:r>
            <w:t xml:space="preserve">Postbus 20018  </w:t>
          </w:r>
        </w:p>
        <w:p w14:paraId="1343A787" w14:textId="77777777" w:rsidR="002F1672" w:rsidRPr="009447B2" w:rsidRDefault="00A46350" w:rsidP="009447B2">
          <w:pPr>
            <w:pStyle w:val="Standaardgeenafstand"/>
          </w:pPr>
          <w:r>
            <w:t xml:space="preserve">2500 EA DEN HAAG </w:t>
          </w:r>
          <w:r w:rsidR="00DC3ACC">
            <w:t xml:space="preserve"> </w:t>
          </w:r>
        </w:p>
        <w:p w14:paraId="257E99AC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6013EE" w14:paraId="24D5D605" w14:textId="77777777" w:rsidTr="00BA6777">
      <w:trPr>
        <w:trHeight w:val="400"/>
      </w:trPr>
      <w:tc>
        <w:tcPr>
          <w:tcW w:w="7515" w:type="dxa"/>
          <w:gridSpan w:val="2"/>
        </w:tcPr>
        <w:p w14:paraId="3D5A1B15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44CDC39A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6013EE" w14:paraId="24522A2A" w14:textId="77777777" w:rsidTr="00A427F4">
      <w:trPr>
        <w:trHeight w:val="240"/>
      </w:trPr>
      <w:tc>
        <w:tcPr>
          <w:tcW w:w="851" w:type="dxa"/>
          <w:hideMark/>
        </w:tcPr>
        <w:p w14:paraId="3A8046F2" w14:textId="77777777" w:rsidR="000E34D5" w:rsidRPr="000F04FD" w:rsidRDefault="00A4635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662E968A" w14:textId="68301D16" w:rsidR="000E34D5" w:rsidRPr="000F04FD" w:rsidRDefault="00A46350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20 mei 2026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>Jaarevaluatie campagnes Rijksoverheid 2025</w:t>
          </w:r>
        </w:p>
      </w:tc>
    </w:tr>
  </w:tbl>
  <w:p w14:paraId="7F2854A9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4944DB91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6013EE" w14:paraId="5CC8B535" w14:textId="77777777" w:rsidTr="00FF24E6">
      <w:trPr>
        <w:trHeight w:val="357"/>
      </w:trPr>
      <w:tc>
        <w:tcPr>
          <w:tcW w:w="2160" w:type="dxa"/>
        </w:tcPr>
        <w:p w14:paraId="71A83366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6013EE" w14:paraId="3006A04D" w14:textId="77777777" w:rsidTr="006B4764">
      <w:tc>
        <w:tcPr>
          <w:tcW w:w="2160" w:type="dxa"/>
          <w:hideMark/>
        </w:tcPr>
        <w:p w14:paraId="1ADC947D" w14:textId="77777777" w:rsidR="00A600B7" w:rsidRDefault="00A46350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Minister-President</w:t>
          </w:r>
        </w:p>
        <w:p w14:paraId="1B3937E9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7D229778" w14:textId="77777777" w:rsidR="00CA3368" w:rsidRPr="000F04FD" w:rsidRDefault="00A46350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3319CEC8" w14:textId="77777777" w:rsidR="00A600B7" w:rsidRPr="000F04FD" w:rsidRDefault="00A600B7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  <w:p w14:paraId="12FDDCA7" w14:textId="77777777" w:rsidR="006013EE" w:rsidRDefault="006013EE"/>
      </w:tc>
    </w:tr>
    <w:tr w:rsidR="006013EE" w14:paraId="08DD0D75" w14:textId="77777777" w:rsidTr="006B4764">
      <w:tc>
        <w:tcPr>
          <w:tcW w:w="2160" w:type="dxa"/>
        </w:tcPr>
        <w:p w14:paraId="09407534" w14:textId="77777777" w:rsidR="00B21143" w:rsidRPr="000F04FD" w:rsidRDefault="00B21143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</w:tc>
    </w:tr>
    <w:tr w:rsidR="006013EE" w14:paraId="4CB9371F" w14:textId="77777777" w:rsidTr="006B4764">
      <w:tc>
        <w:tcPr>
          <w:tcW w:w="2160" w:type="dxa"/>
        </w:tcPr>
        <w:p w14:paraId="2359F282" w14:textId="1A400F3F" w:rsidR="00E00906" w:rsidRPr="001977BE" w:rsidRDefault="00E00906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</w:p>
      </w:tc>
    </w:tr>
    <w:tr w:rsidR="006013EE" w14:paraId="105DC5D0" w14:textId="77777777" w:rsidTr="00841F74">
      <w:trPr>
        <w:trHeight w:val="153"/>
      </w:trPr>
      <w:tc>
        <w:tcPr>
          <w:tcW w:w="2160" w:type="dxa"/>
        </w:tcPr>
        <w:p w14:paraId="78848E8E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6013EE" w14:paraId="11A889B4" w14:textId="77777777" w:rsidTr="006B4764">
      <w:trPr>
        <w:trHeight w:val="1740"/>
      </w:trPr>
      <w:tc>
        <w:tcPr>
          <w:tcW w:w="2160" w:type="dxa"/>
        </w:tcPr>
        <w:p w14:paraId="787A8983" w14:textId="77777777" w:rsidR="00A600B7" w:rsidRPr="00D76EA2" w:rsidRDefault="00A46350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0FFA5556" w14:textId="77777777" w:rsidR="00A600B7" w:rsidRPr="000F04FD" w:rsidRDefault="00A46350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2025-001849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10064563</w:t>
          </w:r>
        </w:p>
      </w:tc>
    </w:tr>
  </w:tbl>
  <w:p w14:paraId="09B7807B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0215E"/>
    <w:rsid w:val="0000228D"/>
    <w:rsid w:val="0002088A"/>
    <w:rsid w:val="00030A99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74A4E"/>
    <w:rsid w:val="0018075E"/>
    <w:rsid w:val="00184D7D"/>
    <w:rsid w:val="00184F6A"/>
    <w:rsid w:val="00185B8F"/>
    <w:rsid w:val="0019026A"/>
    <w:rsid w:val="001977BE"/>
    <w:rsid w:val="001A01FB"/>
    <w:rsid w:val="001A79EF"/>
    <w:rsid w:val="001D161B"/>
    <w:rsid w:val="001F408C"/>
    <w:rsid w:val="00222061"/>
    <w:rsid w:val="00232A48"/>
    <w:rsid w:val="00233BE1"/>
    <w:rsid w:val="002424E3"/>
    <w:rsid w:val="002556E1"/>
    <w:rsid w:val="0027124E"/>
    <w:rsid w:val="002769EC"/>
    <w:rsid w:val="002C2BB0"/>
    <w:rsid w:val="002C3C97"/>
    <w:rsid w:val="002D598F"/>
    <w:rsid w:val="002E6F9C"/>
    <w:rsid w:val="002F1672"/>
    <w:rsid w:val="002F42D8"/>
    <w:rsid w:val="00312E29"/>
    <w:rsid w:val="00333F85"/>
    <w:rsid w:val="003442FC"/>
    <w:rsid w:val="0036103C"/>
    <w:rsid w:val="00384A4B"/>
    <w:rsid w:val="003863B9"/>
    <w:rsid w:val="00393DFE"/>
    <w:rsid w:val="003A53DE"/>
    <w:rsid w:val="003B756D"/>
    <w:rsid w:val="003C5BB0"/>
    <w:rsid w:val="003F559F"/>
    <w:rsid w:val="00430860"/>
    <w:rsid w:val="00444541"/>
    <w:rsid w:val="00451ED0"/>
    <w:rsid w:val="004634AF"/>
    <w:rsid w:val="00471026"/>
    <w:rsid w:val="004945D0"/>
    <w:rsid w:val="004A1887"/>
    <w:rsid w:val="004C5A87"/>
    <w:rsid w:val="004D55A9"/>
    <w:rsid w:val="004D58A3"/>
    <w:rsid w:val="005134D3"/>
    <w:rsid w:val="005160D1"/>
    <w:rsid w:val="005215E5"/>
    <w:rsid w:val="00523DCD"/>
    <w:rsid w:val="005401BF"/>
    <w:rsid w:val="00564C7D"/>
    <w:rsid w:val="00581659"/>
    <w:rsid w:val="0059422C"/>
    <w:rsid w:val="005A0E45"/>
    <w:rsid w:val="005A3E3A"/>
    <w:rsid w:val="005A3F3F"/>
    <w:rsid w:val="005C3F12"/>
    <w:rsid w:val="005C6C22"/>
    <w:rsid w:val="005F53EB"/>
    <w:rsid w:val="005F59A5"/>
    <w:rsid w:val="005F71DD"/>
    <w:rsid w:val="006013EE"/>
    <w:rsid w:val="00635530"/>
    <w:rsid w:val="006358EA"/>
    <w:rsid w:val="0064356E"/>
    <w:rsid w:val="00644DB0"/>
    <w:rsid w:val="006471A7"/>
    <w:rsid w:val="006550A3"/>
    <w:rsid w:val="00671F18"/>
    <w:rsid w:val="006A281D"/>
    <w:rsid w:val="006B1EA7"/>
    <w:rsid w:val="006B4764"/>
    <w:rsid w:val="006E0DDF"/>
    <w:rsid w:val="006E70C9"/>
    <w:rsid w:val="006F1591"/>
    <w:rsid w:val="006F5A8A"/>
    <w:rsid w:val="006F7785"/>
    <w:rsid w:val="00700557"/>
    <w:rsid w:val="00700753"/>
    <w:rsid w:val="00705492"/>
    <w:rsid w:val="00716BD7"/>
    <w:rsid w:val="00733B92"/>
    <w:rsid w:val="007434C1"/>
    <w:rsid w:val="0077261D"/>
    <w:rsid w:val="007A36EE"/>
    <w:rsid w:val="007B2124"/>
    <w:rsid w:val="007C2E6D"/>
    <w:rsid w:val="007C3CAD"/>
    <w:rsid w:val="007D1FAB"/>
    <w:rsid w:val="007D38EC"/>
    <w:rsid w:val="007E2690"/>
    <w:rsid w:val="008139A0"/>
    <w:rsid w:val="00832BD0"/>
    <w:rsid w:val="008352B1"/>
    <w:rsid w:val="00836856"/>
    <w:rsid w:val="00841F74"/>
    <w:rsid w:val="00844087"/>
    <w:rsid w:val="00854221"/>
    <w:rsid w:val="00863B8B"/>
    <w:rsid w:val="0087700F"/>
    <w:rsid w:val="008B5408"/>
    <w:rsid w:val="008D5405"/>
    <w:rsid w:val="008F4519"/>
    <w:rsid w:val="00927709"/>
    <w:rsid w:val="00942038"/>
    <w:rsid w:val="00944325"/>
    <w:rsid w:val="009447B2"/>
    <w:rsid w:val="009534E8"/>
    <w:rsid w:val="00956C9C"/>
    <w:rsid w:val="00964B70"/>
    <w:rsid w:val="009653FF"/>
    <w:rsid w:val="00972F3A"/>
    <w:rsid w:val="009928B8"/>
    <w:rsid w:val="009C70C3"/>
    <w:rsid w:val="009D6539"/>
    <w:rsid w:val="009F28C4"/>
    <w:rsid w:val="00A10603"/>
    <w:rsid w:val="00A14A59"/>
    <w:rsid w:val="00A21920"/>
    <w:rsid w:val="00A427F4"/>
    <w:rsid w:val="00A46350"/>
    <w:rsid w:val="00A600B7"/>
    <w:rsid w:val="00A66D3C"/>
    <w:rsid w:val="00A81691"/>
    <w:rsid w:val="00A82249"/>
    <w:rsid w:val="00A846BB"/>
    <w:rsid w:val="00A9188E"/>
    <w:rsid w:val="00A97387"/>
    <w:rsid w:val="00AA6644"/>
    <w:rsid w:val="00AB305C"/>
    <w:rsid w:val="00AB73D6"/>
    <w:rsid w:val="00AC5B84"/>
    <w:rsid w:val="00AD7A2F"/>
    <w:rsid w:val="00AE22D2"/>
    <w:rsid w:val="00AE4A4D"/>
    <w:rsid w:val="00B21143"/>
    <w:rsid w:val="00B27EE2"/>
    <w:rsid w:val="00B625FE"/>
    <w:rsid w:val="00B73046"/>
    <w:rsid w:val="00B82153"/>
    <w:rsid w:val="00BA4D7B"/>
    <w:rsid w:val="00BA5717"/>
    <w:rsid w:val="00BB102E"/>
    <w:rsid w:val="00BC5840"/>
    <w:rsid w:val="00BC73C3"/>
    <w:rsid w:val="00BC7E95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62FDE"/>
    <w:rsid w:val="00C67C63"/>
    <w:rsid w:val="00C8616E"/>
    <w:rsid w:val="00C876E7"/>
    <w:rsid w:val="00C957CD"/>
    <w:rsid w:val="00CA0D2E"/>
    <w:rsid w:val="00CA3368"/>
    <w:rsid w:val="00CA6045"/>
    <w:rsid w:val="00CC44F3"/>
    <w:rsid w:val="00CD7262"/>
    <w:rsid w:val="00CF19FA"/>
    <w:rsid w:val="00CF44AD"/>
    <w:rsid w:val="00D0586C"/>
    <w:rsid w:val="00D07A37"/>
    <w:rsid w:val="00D10A12"/>
    <w:rsid w:val="00D177FB"/>
    <w:rsid w:val="00D23A3B"/>
    <w:rsid w:val="00D258BD"/>
    <w:rsid w:val="00D42015"/>
    <w:rsid w:val="00D76EA2"/>
    <w:rsid w:val="00DB13C1"/>
    <w:rsid w:val="00DB6757"/>
    <w:rsid w:val="00DC3ACC"/>
    <w:rsid w:val="00DD15C0"/>
    <w:rsid w:val="00DE3A11"/>
    <w:rsid w:val="00DE4B4E"/>
    <w:rsid w:val="00DE770F"/>
    <w:rsid w:val="00DE7AD9"/>
    <w:rsid w:val="00DF704E"/>
    <w:rsid w:val="00DF7F9C"/>
    <w:rsid w:val="00E00906"/>
    <w:rsid w:val="00E02696"/>
    <w:rsid w:val="00E03103"/>
    <w:rsid w:val="00E04FA9"/>
    <w:rsid w:val="00E20C3D"/>
    <w:rsid w:val="00E20E7B"/>
    <w:rsid w:val="00E70535"/>
    <w:rsid w:val="00E7100A"/>
    <w:rsid w:val="00E73659"/>
    <w:rsid w:val="00E74DFA"/>
    <w:rsid w:val="00E764DE"/>
    <w:rsid w:val="00EA4C9D"/>
    <w:rsid w:val="00EA7652"/>
    <w:rsid w:val="00EB3EAC"/>
    <w:rsid w:val="00EC594C"/>
    <w:rsid w:val="00ED2E80"/>
    <w:rsid w:val="00EE3BDF"/>
    <w:rsid w:val="00EE5D4B"/>
    <w:rsid w:val="00EE7F54"/>
    <w:rsid w:val="00EF1B65"/>
    <w:rsid w:val="00EF6B32"/>
    <w:rsid w:val="00EF7E18"/>
    <w:rsid w:val="00F05620"/>
    <w:rsid w:val="00F1019A"/>
    <w:rsid w:val="00F45A94"/>
    <w:rsid w:val="00F62ACC"/>
    <w:rsid w:val="00F671BA"/>
    <w:rsid w:val="00F82846"/>
    <w:rsid w:val="00F96266"/>
    <w:rsid w:val="00FA3330"/>
    <w:rsid w:val="00FA7BC7"/>
    <w:rsid w:val="00FB32A7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1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4</ap:DocSecurity>
  <ap:Lines>5</ap:Lines>
  <ap:Paragraphs>1</ap:Paragraphs>
  <ap:ScaleCrop>false</ap:ScaleCrop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2026-05-20T08:40:00.0000000Z</dcterms:created>
  <dcterms:modified xsi:type="dcterms:W3CDTF">2026-05-20T08:40:00.0000000Z</dcterms:modified>
  <dc:description>------------------------</dc:description>
  <dc:subject/>
  <dc:title/>
  <keywords/>
  <version/>
  <category/>
</coreProperties>
</file>