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2437" w:rsidP="00BF2437" w:rsidRDefault="00C64697" w14:paraId="7EFFC298" w14:textId="77777777">
      <w:r>
        <w:t>Geachte Voorzitter,</w:t>
      </w:r>
    </w:p>
    <w:p w:rsidR="00BF2437" w:rsidP="00BF2437" w:rsidRDefault="00BF2437" w14:paraId="34D92FF7" w14:textId="77777777"/>
    <w:p w:rsidR="00B22B82" w:rsidP="00CA7758" w:rsidRDefault="00B909BC" w14:paraId="0B11DC31" w14:textId="1CEB1418">
      <w:r>
        <w:t xml:space="preserve">De vragen van </w:t>
      </w:r>
      <w:r w:rsidRPr="00B909BC">
        <w:t xml:space="preserve">de leden Van der Plas (BBB) en Flach (SGP) over de afhandeling van Woo-verzoeken en de rechtsbescherming van betrokkenen </w:t>
      </w:r>
      <w:r>
        <w:t>(</w:t>
      </w:r>
      <w:r w:rsidR="00C86A01">
        <w:t>kenmerk:</w:t>
      </w:r>
      <w:r w:rsidR="00CF4F85">
        <w:t> </w:t>
      </w:r>
      <w:r w:rsidRPr="00CA7758" w:rsidR="00CA7758">
        <w:t>2026Z09187</w:t>
      </w:r>
      <w:r w:rsidR="00CF4F85">
        <w:t>; ingezonden: 30 april 2026</w:t>
      </w:r>
      <w:r>
        <w:t>) kunnen niet binnen de gebruikelijke termijn worden beantwoord, vanwege de betrokkenheid van meerdere organisaties. Ik zal uw Kamer zo spoedig mogelijk de antwoorden op de vragen doen toekomen.</w:t>
      </w:r>
    </w:p>
    <w:p w:rsidRPr="00CA7758" w:rsidR="003F7EF3" w:rsidP="00BF2437" w:rsidRDefault="003F7EF3" w14:paraId="7FC74B53" w14:textId="77777777"/>
    <w:p w:rsidR="000752D6" w:rsidP="000752D6" w:rsidRDefault="000752D6" w14:paraId="1BA19F66" w14:textId="77777777"/>
    <w:p w:rsidR="00CF4F85" w:rsidP="000752D6" w:rsidRDefault="00CF4F85" w14:paraId="404CC5A9" w14:textId="77777777"/>
    <w:p w:rsidR="000752D6" w:rsidP="000752D6" w:rsidRDefault="000752D6" w14:paraId="226CC36E" w14:textId="77777777"/>
    <w:p w:rsidRPr="000752D6" w:rsidR="000752D6" w:rsidP="000752D6" w:rsidRDefault="000752D6" w14:paraId="41920F5A" w14:textId="77777777"/>
    <w:p w:rsidRPr="000752D6" w:rsidR="000752D6" w:rsidP="000752D6" w:rsidRDefault="00C64697" w14:paraId="1B63D8F9" w14:textId="77777777">
      <w:r w:rsidRPr="00640234">
        <w:t>Jaimi van Essen</w:t>
      </w:r>
    </w:p>
    <w:p w:rsidRPr="00006C01" w:rsidR="00481085" w:rsidP="00524FB4" w:rsidRDefault="00C64697" w14:paraId="608783CC" w14:textId="77777777">
      <w:r w:rsidRPr="000752D6">
        <w:t>Minister van Landbouw, Visserij, Voedselzekerheid en Natuur</w:t>
      </w:r>
    </w:p>
    <w:p w:rsidR="005D32D1" w:rsidP="00D15779" w:rsidRDefault="005D32D1" w14:paraId="49D823EB" w14:textId="77777777"/>
    <w:p w:rsidR="006F04AF" w:rsidP="00D15779" w:rsidRDefault="006F04AF" w14:paraId="03E6BD0D" w14:textId="77777777"/>
    <w:p w:rsidR="006F04AF" w:rsidP="00D15779" w:rsidRDefault="006F04AF" w14:paraId="45EF448F" w14:textId="77777777"/>
    <w:sectPr w:rsidR="006F04AF" w:rsidSect="00D604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CE04" w14:textId="77777777" w:rsidR="00A4412B" w:rsidRDefault="00A4412B">
      <w:r>
        <w:separator/>
      </w:r>
    </w:p>
    <w:p w14:paraId="75A862D7" w14:textId="77777777" w:rsidR="00A4412B" w:rsidRDefault="00A4412B"/>
  </w:endnote>
  <w:endnote w:type="continuationSeparator" w:id="0">
    <w:p w14:paraId="7ED2848C" w14:textId="77777777" w:rsidR="00A4412B" w:rsidRDefault="00A4412B">
      <w:r>
        <w:continuationSeparator/>
      </w:r>
    </w:p>
    <w:p w14:paraId="6D33F714" w14:textId="77777777" w:rsidR="00A4412B" w:rsidRDefault="00A44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6844" w14:textId="77777777" w:rsidR="007F1572" w:rsidRDefault="00C64697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2137A2" wp14:editId="036013E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vak 20251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FD1FF" w14:textId="77777777" w:rsidR="007F1572" w:rsidRPr="007F1572" w:rsidRDefault="00C64697" w:rsidP="007F15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15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137A2" id="_x0000_t202" coordsize="21600,21600" o:spt="202" path="m,l,21600r21600,l21600,xe">
              <v:stroke joinstyle="miter"/>
              <v:path gradientshapeok="t" o:connecttype="rect"/>
            </v:shapetype>
            <v:shape id="Tekstvak 202512" o:spid="_x0000_s1026" type="#_x0000_t202" alt="Intern gebruik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C7FD1FF" w14:textId="77777777" w:rsidR="007F1572" w:rsidRPr="007F1572" w:rsidRDefault="00C64697" w:rsidP="007F15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15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79F0" w14:textId="77777777" w:rsidR="00527BD4" w:rsidRPr="00BC3B53" w:rsidRDefault="00C64697" w:rsidP="008C356D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7E8346D" wp14:editId="422FF33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kstvak 202555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D34A8D" w14:textId="77777777" w:rsidR="007F1572" w:rsidRPr="007F1572" w:rsidRDefault="00C64697" w:rsidP="007F15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15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8346D" id="_x0000_t202" coordsize="21600,21600" o:spt="202" path="m,l,21600r21600,l21600,xe">
              <v:stroke joinstyle="miter"/>
              <v:path gradientshapeok="t" o:connecttype="rect"/>
            </v:shapetype>
            <v:shape id="Tekstvak 202555" o:spid="_x0000_s1027" type="#_x0000_t202" alt="Intern gebruik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FD34A8D" w14:textId="77777777" w:rsidR="007F1572" w:rsidRPr="007F1572" w:rsidRDefault="00C64697" w:rsidP="007F15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15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D6975" w14:paraId="436562FE" w14:textId="77777777" w:rsidTr="00CA6A25">
      <w:trPr>
        <w:trHeight w:hRule="exact" w:val="240"/>
      </w:trPr>
      <w:tc>
        <w:tcPr>
          <w:tcW w:w="7601" w:type="dxa"/>
        </w:tcPr>
        <w:p w14:paraId="3D0EE054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EC0BED1" w14:textId="77777777" w:rsidR="00527BD4" w:rsidRPr="00645414" w:rsidRDefault="00C64697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527BD4">
              <w:t>2</w:t>
            </w:r>
          </w:fldSimple>
        </w:p>
      </w:tc>
    </w:tr>
  </w:tbl>
  <w:p w14:paraId="239388E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D6975" w14:paraId="3FF865AB" w14:textId="77777777" w:rsidTr="00CA6A25">
      <w:trPr>
        <w:trHeight w:hRule="exact" w:val="240"/>
      </w:trPr>
      <w:tc>
        <w:tcPr>
          <w:tcW w:w="7601" w:type="dxa"/>
        </w:tcPr>
        <w:p w14:paraId="1730C085" w14:textId="77777777" w:rsidR="00527BD4" w:rsidRDefault="00C64697" w:rsidP="008C356D">
          <w:pPr>
            <w:pStyle w:val="Huisstijl-Rubricering"/>
          </w:pPr>
          <w: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6B6E6599" wp14:editId="053C7C79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4445" b="0"/>
                    <wp:wrapNone/>
                    <wp:docPr id="3" name="Tekstvak 202469" descr="Intern gebruik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61B54F" w14:textId="77777777" w:rsidR="007F1572" w:rsidRPr="007F1572" w:rsidRDefault="00C64697" w:rsidP="007F1572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7F1572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Intern gebruik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B6E6599"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202469" o:spid="_x0000_s1028" type="#_x0000_t202" alt="Intern gebruik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      <v:textbox style="mso-fit-shape-to-text:t" inset="20pt,0,0,15pt">
                      <w:txbxContent>
                        <w:p w14:paraId="3061B54F" w14:textId="77777777" w:rsidR="007F1572" w:rsidRPr="007F1572" w:rsidRDefault="00C64697" w:rsidP="007F15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15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170" w:type="dxa"/>
        </w:tcPr>
        <w:p w14:paraId="44565B46" w14:textId="4317B1E0" w:rsidR="00527BD4" w:rsidRPr="00ED539E" w:rsidRDefault="00C64697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A4412B">
              <w:t>1</w:t>
            </w:r>
          </w:fldSimple>
        </w:p>
      </w:tc>
    </w:tr>
  </w:tbl>
  <w:p w14:paraId="376137C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7A57AE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5155" w14:textId="77777777" w:rsidR="00A4412B" w:rsidRDefault="00A4412B">
      <w:r>
        <w:separator/>
      </w:r>
    </w:p>
    <w:p w14:paraId="55E0219D" w14:textId="77777777" w:rsidR="00A4412B" w:rsidRDefault="00A4412B"/>
  </w:footnote>
  <w:footnote w:type="continuationSeparator" w:id="0">
    <w:p w14:paraId="637D5AB7" w14:textId="77777777" w:rsidR="00A4412B" w:rsidRDefault="00A4412B">
      <w:r>
        <w:continuationSeparator/>
      </w:r>
    </w:p>
    <w:p w14:paraId="5B0E0F19" w14:textId="77777777" w:rsidR="00A4412B" w:rsidRDefault="00A441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D6975" w14:paraId="31252E04" w14:textId="77777777" w:rsidTr="00A50CF6">
      <w:tc>
        <w:tcPr>
          <w:tcW w:w="2156" w:type="dxa"/>
        </w:tcPr>
        <w:p w14:paraId="112E1D42" w14:textId="77777777" w:rsidR="00527BD4" w:rsidRPr="005819CE" w:rsidRDefault="00C64697" w:rsidP="00A50CF6">
          <w:pPr>
            <w:pStyle w:val="Huisstijl-Adres"/>
          </w:pPr>
          <w:r>
            <w:rPr>
              <w:b/>
            </w:rPr>
            <w:t>Directie Informatievoorziening</w:t>
          </w:r>
        </w:p>
      </w:tc>
    </w:tr>
    <w:tr w:rsidR="00DD6975" w14:paraId="47458A29" w14:textId="77777777" w:rsidTr="00A50CF6">
      <w:trPr>
        <w:trHeight w:hRule="exact" w:val="200"/>
      </w:trPr>
      <w:tc>
        <w:tcPr>
          <w:tcW w:w="2156" w:type="dxa"/>
        </w:tcPr>
        <w:p w14:paraId="7A631C67" w14:textId="77777777" w:rsidR="00527BD4" w:rsidRPr="005819CE" w:rsidRDefault="00527BD4" w:rsidP="00A50CF6"/>
      </w:tc>
    </w:tr>
    <w:tr w:rsidR="00DD6975" w14:paraId="7B59EFEF" w14:textId="77777777" w:rsidTr="00502512">
      <w:trPr>
        <w:trHeight w:hRule="exact" w:val="774"/>
      </w:trPr>
      <w:tc>
        <w:tcPr>
          <w:tcW w:w="2156" w:type="dxa"/>
        </w:tcPr>
        <w:p w14:paraId="51D232B7" w14:textId="77777777" w:rsidR="00527BD4" w:rsidRDefault="00527BD4" w:rsidP="003A5290">
          <w:pPr>
            <w:pStyle w:val="Huisstijl-Kopje"/>
          </w:pPr>
        </w:p>
        <w:p w14:paraId="07F07EEF" w14:textId="77777777" w:rsidR="00502512" w:rsidRPr="00502512" w:rsidRDefault="00C64697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EZ_IV_IMB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106463678</w:t>
          </w:r>
        </w:p>
        <w:p w14:paraId="3042523E" w14:textId="77777777" w:rsidR="00527BD4" w:rsidRPr="005819CE" w:rsidRDefault="00527BD4" w:rsidP="00361A56">
          <w:pPr>
            <w:pStyle w:val="Huisstijl-Kopje"/>
          </w:pPr>
        </w:p>
      </w:tc>
    </w:tr>
  </w:tbl>
  <w:p w14:paraId="445694BE" w14:textId="77777777" w:rsidR="00527BD4" w:rsidRPr="00740712" w:rsidRDefault="00527BD4" w:rsidP="004F44C2"/>
  <w:p w14:paraId="48950CAC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D6975" w14:paraId="527FB3C1" w14:textId="77777777" w:rsidTr="00751A6A">
      <w:trPr>
        <w:trHeight w:val="2636"/>
      </w:trPr>
      <w:tc>
        <w:tcPr>
          <w:tcW w:w="737" w:type="dxa"/>
        </w:tcPr>
        <w:p w14:paraId="616E29A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5A408538" w14:textId="77777777" w:rsidR="003B2E54" w:rsidRDefault="00C64697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449278F8" wp14:editId="4237A2D4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8438CDB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081FD93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48DDE91A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D6975" w:rsidRPr="00CF4F85" w14:paraId="59A145DC" w14:textId="77777777" w:rsidTr="00A50CF6">
      <w:tc>
        <w:tcPr>
          <w:tcW w:w="2160" w:type="dxa"/>
        </w:tcPr>
        <w:p w14:paraId="04447286" w14:textId="77777777" w:rsidR="005C07D1" w:rsidRDefault="00C64697" w:rsidP="00A50CF6">
          <w:pPr>
            <w:pStyle w:val="Huisstijl-Adres"/>
          </w:pPr>
          <w:r>
            <w:rPr>
              <w:b/>
            </w:rPr>
            <w:t>Directie Informatievoorziening</w:t>
          </w:r>
          <w:r w:rsidR="00527BD4" w:rsidRPr="005819CE">
            <w:rPr>
              <w:b/>
            </w:rPr>
            <w:br/>
          </w:r>
          <w:r>
            <w:t>Informatiemanagement Bedrijfsvoering</w:t>
          </w:r>
        </w:p>
        <w:p w14:paraId="50EA3D9E" w14:textId="77777777" w:rsidR="00527BD4" w:rsidRPr="009000E4" w:rsidRDefault="00C64697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54AC66B" w14:textId="77777777" w:rsidR="00EF495B" w:rsidRDefault="00C64697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0AABF8D" w14:textId="77777777" w:rsidR="00556BEE" w:rsidRPr="005B3814" w:rsidRDefault="00C64697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74FC0B9" w14:textId="799F42BA" w:rsidR="00527BD4" w:rsidRPr="00CF4F85" w:rsidRDefault="00C64697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DD6975" w:rsidRPr="00CF4F85" w14:paraId="3159D08A" w14:textId="77777777" w:rsidTr="00CF4F85">
      <w:trPr>
        <w:trHeight w:hRule="exact" w:val="80"/>
      </w:trPr>
      <w:tc>
        <w:tcPr>
          <w:tcW w:w="2160" w:type="dxa"/>
        </w:tcPr>
        <w:p w14:paraId="1B01DBCC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DD6975" w14:paraId="1A9A6DDE" w14:textId="77777777" w:rsidTr="00A50CF6">
      <w:tc>
        <w:tcPr>
          <w:tcW w:w="2160" w:type="dxa"/>
        </w:tcPr>
        <w:p w14:paraId="5DA21725" w14:textId="77777777" w:rsidR="000C0163" w:rsidRPr="005819CE" w:rsidRDefault="00C64697" w:rsidP="000C0163">
          <w:pPr>
            <w:pStyle w:val="Huisstijl-Kopje"/>
          </w:pPr>
          <w:r>
            <w:t>Ons kenmerk</w:t>
          </w:r>
        </w:p>
        <w:p w14:paraId="2E5EDE8E" w14:textId="77777777" w:rsidR="000C0163" w:rsidRPr="005819CE" w:rsidRDefault="00C64697" w:rsidP="000C0163">
          <w:pPr>
            <w:pStyle w:val="Huisstijl-Gegeven"/>
          </w:pPr>
          <w:r>
            <w:t>EZ_IV_IMB</w:t>
          </w:r>
          <w:r w:rsidR="00926AE2">
            <w:t xml:space="preserve"> / </w:t>
          </w:r>
          <w:r>
            <w:t>106463678</w:t>
          </w:r>
        </w:p>
        <w:p w14:paraId="088CA796" w14:textId="77777777" w:rsidR="00527BD4" w:rsidRPr="005819CE" w:rsidRDefault="00C64697" w:rsidP="00A50CF6">
          <w:pPr>
            <w:pStyle w:val="Huisstijl-Kopje"/>
          </w:pPr>
          <w:r>
            <w:t>Uw kenmerk</w:t>
          </w:r>
        </w:p>
        <w:p w14:paraId="1705C93C" w14:textId="77777777" w:rsidR="00527BD4" w:rsidRPr="005819CE" w:rsidRDefault="00C64697" w:rsidP="00A50CF6">
          <w:pPr>
            <w:pStyle w:val="Huisstijl-Gegeven"/>
          </w:pPr>
          <w:r>
            <w:t>2026Z09187</w:t>
          </w:r>
        </w:p>
        <w:p w14:paraId="7DE0228D" w14:textId="77777777" w:rsidR="00527BD4" w:rsidRPr="005819CE" w:rsidRDefault="00527BD4" w:rsidP="00CF4F85">
          <w:pPr>
            <w:pStyle w:val="Huisstijl-Kopje"/>
          </w:pPr>
        </w:p>
      </w:tc>
    </w:tr>
  </w:tbl>
  <w:p w14:paraId="31758DD4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DD6975" w14:paraId="6A0DEBCF" w14:textId="77777777" w:rsidTr="001B667E">
      <w:trPr>
        <w:trHeight w:val="400"/>
      </w:trPr>
      <w:tc>
        <w:tcPr>
          <w:tcW w:w="7371" w:type="dxa"/>
          <w:gridSpan w:val="2"/>
        </w:tcPr>
        <w:p w14:paraId="05CECFFE" w14:textId="77777777" w:rsidR="00527BD4" w:rsidRPr="00BC3B53" w:rsidRDefault="00C64697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DD6975" w14:paraId="5F0EA596" w14:textId="77777777" w:rsidTr="001B667E">
      <w:tc>
        <w:tcPr>
          <w:tcW w:w="7371" w:type="dxa"/>
          <w:gridSpan w:val="2"/>
        </w:tcPr>
        <w:p w14:paraId="331C484E" w14:textId="77777777" w:rsidR="00527BD4" w:rsidRPr="00983E8F" w:rsidRDefault="00527BD4" w:rsidP="00A50CF6">
          <w:pPr>
            <w:pStyle w:val="Huisstijl-Rubricering"/>
          </w:pPr>
        </w:p>
      </w:tc>
    </w:tr>
    <w:tr w:rsidR="00DD6975" w14:paraId="2D4A0C76" w14:textId="77777777" w:rsidTr="001B667E">
      <w:trPr>
        <w:trHeight w:hRule="exact" w:val="2440"/>
      </w:trPr>
      <w:tc>
        <w:tcPr>
          <w:tcW w:w="7371" w:type="dxa"/>
          <w:gridSpan w:val="2"/>
        </w:tcPr>
        <w:p w14:paraId="4FF34FBF" w14:textId="77777777" w:rsidR="00527BD4" w:rsidRDefault="00C64697" w:rsidP="00A50CF6">
          <w:pPr>
            <w:pStyle w:val="Huisstijl-NAW"/>
          </w:pPr>
          <w:r>
            <w:t xml:space="preserve">De Voorzitter van de Tweede Kamer </w:t>
          </w:r>
        </w:p>
        <w:p w14:paraId="44472D93" w14:textId="77777777" w:rsidR="00D87195" w:rsidRDefault="00C64697" w:rsidP="00D87195">
          <w:pPr>
            <w:pStyle w:val="Huisstijl-NAW"/>
          </w:pPr>
          <w:r>
            <w:t>der Staten-Generaal</w:t>
          </w:r>
        </w:p>
        <w:p w14:paraId="79AC3C69" w14:textId="77777777" w:rsidR="005C769E" w:rsidRDefault="00C64697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F968A71" w14:textId="77777777" w:rsidR="005C769E" w:rsidRDefault="00C64697" w:rsidP="005C769E">
          <w:pPr>
            <w:pStyle w:val="Huisstijl-NAW"/>
          </w:pPr>
          <w:r>
            <w:t>2595 BD  DEN HAAG</w:t>
          </w:r>
        </w:p>
      </w:tc>
    </w:tr>
    <w:tr w:rsidR="00DD6975" w14:paraId="269D9CE9" w14:textId="77777777" w:rsidTr="001B667E">
      <w:trPr>
        <w:trHeight w:hRule="exact" w:val="400"/>
      </w:trPr>
      <w:tc>
        <w:tcPr>
          <w:tcW w:w="7371" w:type="dxa"/>
          <w:gridSpan w:val="2"/>
        </w:tcPr>
        <w:p w14:paraId="0CCCC49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D6975" w14:paraId="5136F02B" w14:textId="77777777" w:rsidTr="001B667E">
      <w:trPr>
        <w:trHeight w:val="240"/>
      </w:trPr>
      <w:tc>
        <w:tcPr>
          <w:tcW w:w="709" w:type="dxa"/>
        </w:tcPr>
        <w:p w14:paraId="07994CE5" w14:textId="77777777" w:rsidR="00527BD4" w:rsidRPr="00C21A01" w:rsidRDefault="00C64697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</w:tcPr>
        <w:p w14:paraId="1F27B427" w14:textId="4BC24EFC" w:rsidR="00527BD4" w:rsidRPr="007709EF" w:rsidRDefault="004E303B" w:rsidP="00A50CF6">
          <w:r>
            <w:t>19 mei 2026</w:t>
          </w:r>
        </w:p>
      </w:tc>
    </w:tr>
    <w:tr w:rsidR="00DD6975" w14:paraId="2F8E033E" w14:textId="77777777" w:rsidTr="001B667E">
      <w:trPr>
        <w:trHeight w:val="240"/>
      </w:trPr>
      <w:tc>
        <w:tcPr>
          <w:tcW w:w="709" w:type="dxa"/>
        </w:tcPr>
        <w:p w14:paraId="43A87DB5" w14:textId="77777777" w:rsidR="00527BD4" w:rsidRPr="00C21A01" w:rsidRDefault="00C64697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</w:tcPr>
        <w:p w14:paraId="31EB6BA9" w14:textId="3861959A" w:rsidR="00527BD4" w:rsidRPr="007709EF" w:rsidRDefault="00C64697" w:rsidP="00A50CF6">
          <w:r>
            <w:t>Uitstel beantwoording Kamervragen over de afhandeling van Woo-verzoeken en de rechtsbescherming van betrokkenen</w:t>
          </w:r>
        </w:p>
      </w:tc>
    </w:tr>
  </w:tbl>
  <w:p w14:paraId="761F3AF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BD90C26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1F2F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4E4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4477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D831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860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A88B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7863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2415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00449D7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3DAB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309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427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2631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F025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28FE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049A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74D4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0930536">
    <w:abstractNumId w:val="10"/>
  </w:num>
  <w:num w:numId="2" w16cid:durableId="119109618">
    <w:abstractNumId w:val="7"/>
  </w:num>
  <w:num w:numId="3" w16cid:durableId="1837526614">
    <w:abstractNumId w:val="6"/>
  </w:num>
  <w:num w:numId="4" w16cid:durableId="1177310291">
    <w:abstractNumId w:val="5"/>
  </w:num>
  <w:num w:numId="5" w16cid:durableId="667098283">
    <w:abstractNumId w:val="4"/>
  </w:num>
  <w:num w:numId="6" w16cid:durableId="1484808744">
    <w:abstractNumId w:val="8"/>
  </w:num>
  <w:num w:numId="7" w16cid:durableId="244145643">
    <w:abstractNumId w:val="3"/>
  </w:num>
  <w:num w:numId="8" w16cid:durableId="2103604989">
    <w:abstractNumId w:val="2"/>
  </w:num>
  <w:num w:numId="9" w16cid:durableId="295726026">
    <w:abstractNumId w:val="1"/>
  </w:num>
  <w:num w:numId="10" w16cid:durableId="1431316340">
    <w:abstractNumId w:val="0"/>
  </w:num>
  <w:num w:numId="11" w16cid:durableId="503856707">
    <w:abstractNumId w:val="9"/>
  </w:num>
  <w:num w:numId="12" w16cid:durableId="2122258859">
    <w:abstractNumId w:val="11"/>
  </w:num>
  <w:num w:numId="13" w16cid:durableId="1170025785">
    <w:abstractNumId w:val="13"/>
  </w:num>
  <w:num w:numId="14" w16cid:durableId="24688518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0E3B"/>
    <w:rsid w:val="000049FB"/>
    <w:rsid w:val="00006C01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C5BA9"/>
    <w:rsid w:val="000D0225"/>
    <w:rsid w:val="000E0153"/>
    <w:rsid w:val="000E7895"/>
    <w:rsid w:val="000F161D"/>
    <w:rsid w:val="000F3CAA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70B4"/>
    <w:rsid w:val="00260BAF"/>
    <w:rsid w:val="002650F7"/>
    <w:rsid w:val="00265C8F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303B"/>
    <w:rsid w:val="004E4776"/>
    <w:rsid w:val="004F42FF"/>
    <w:rsid w:val="004F44C2"/>
    <w:rsid w:val="00502512"/>
    <w:rsid w:val="00503FD2"/>
    <w:rsid w:val="00505262"/>
    <w:rsid w:val="00516022"/>
    <w:rsid w:val="00521CEE"/>
    <w:rsid w:val="00524FB4"/>
    <w:rsid w:val="00527694"/>
    <w:rsid w:val="00527BD4"/>
    <w:rsid w:val="00537095"/>
    <w:rsid w:val="005403C8"/>
    <w:rsid w:val="005429DC"/>
    <w:rsid w:val="005565F9"/>
    <w:rsid w:val="00556BEE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0234"/>
    <w:rsid w:val="0064338A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7760C"/>
    <w:rsid w:val="00782701"/>
    <w:rsid w:val="00783559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D0AD7"/>
    <w:rsid w:val="007E2B20"/>
    <w:rsid w:val="007F1572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20D2"/>
    <w:rsid w:val="00A4412B"/>
    <w:rsid w:val="00A46FEF"/>
    <w:rsid w:val="00A47948"/>
    <w:rsid w:val="00A50CF6"/>
    <w:rsid w:val="00A56946"/>
    <w:rsid w:val="00A6170E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22B82"/>
    <w:rsid w:val="00B259C8"/>
    <w:rsid w:val="00B26C75"/>
    <w:rsid w:val="00B26CCF"/>
    <w:rsid w:val="00B30FC2"/>
    <w:rsid w:val="00B331A2"/>
    <w:rsid w:val="00B425F0"/>
    <w:rsid w:val="00B42DFA"/>
    <w:rsid w:val="00B43B73"/>
    <w:rsid w:val="00B531DD"/>
    <w:rsid w:val="00B55014"/>
    <w:rsid w:val="00B62232"/>
    <w:rsid w:val="00B70BF3"/>
    <w:rsid w:val="00B71DC2"/>
    <w:rsid w:val="00B824BA"/>
    <w:rsid w:val="00B909BC"/>
    <w:rsid w:val="00B91CFC"/>
    <w:rsid w:val="00B93893"/>
    <w:rsid w:val="00BA129E"/>
    <w:rsid w:val="00BA1397"/>
    <w:rsid w:val="00BA7E0A"/>
    <w:rsid w:val="00BB5F1D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619A7"/>
    <w:rsid w:val="00C64697"/>
    <w:rsid w:val="00C72C79"/>
    <w:rsid w:val="00C73D5F"/>
    <w:rsid w:val="00C82AFE"/>
    <w:rsid w:val="00C83DBC"/>
    <w:rsid w:val="00C86A01"/>
    <w:rsid w:val="00C97C80"/>
    <w:rsid w:val="00CA47D3"/>
    <w:rsid w:val="00CA6533"/>
    <w:rsid w:val="00CA6A25"/>
    <w:rsid w:val="00CA6A3F"/>
    <w:rsid w:val="00CA7758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156"/>
    <w:rsid w:val="00CF1A17"/>
    <w:rsid w:val="00CF4F85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D6975"/>
    <w:rsid w:val="00DE3FE0"/>
    <w:rsid w:val="00DE578A"/>
    <w:rsid w:val="00DF2583"/>
    <w:rsid w:val="00DF3E74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10C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220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B3F13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34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paragraph" w:customStyle="1" w:styleId="xmsonormal">
    <w:name w:val="xmsonormal"/>
    <w:basedOn w:val="Standaard"/>
    <w:rsid w:val="00CA7758"/>
    <w:pPr>
      <w:spacing w:before="100" w:beforeAutospacing="1" w:after="100" w:afterAutospacing="1" w:line="240" w:lineRule="auto"/>
    </w:pPr>
    <w:rPr>
      <w:rFonts w:ascii="Aptos" w:eastAsia="Aptos" w:hAnsi="Aptos" w:cs="Apto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408</ap:Characters>
  <ap:DocSecurity>0</ap:DocSecurity>
  <ap:Lines>3</ap:Lines>
  <ap:Paragraphs>1</ap:Paragraphs>
  <ap:ScaleCrop>false</ap:ScaleCrop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2026-05-19T15:42:00.0000000Z</dcterms:created>
  <dcterms:modified xsi:type="dcterms:W3CDTF">2026-05-19T15:42:00.0000000Z</dcterms:modified>
  <dc:description>------------------------</dc:description>
  <dc:subject/>
  <keywords/>
  <version/>
  <category/>
</coreProperties>
</file>