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7149" w:rsidR="00DD7149" w:rsidP="00DD7149" w:rsidRDefault="00CF1B27" w14:paraId="3D5E44CA" w14:textId="657C8D43">
      <w:pPr>
        <w:ind w:left="2124" w:hanging="2124"/>
        <w:rPr>
          <w:rFonts w:ascii="Calibri" w:hAnsi="Calibri" w:cs="Calibri"/>
          <w:sz w:val="22"/>
          <w:szCs w:val="22"/>
        </w:rPr>
      </w:pPr>
      <w:r w:rsidRPr="00DD7149">
        <w:rPr>
          <w:rFonts w:ascii="Calibri" w:hAnsi="Calibri" w:cs="Calibri"/>
          <w:sz w:val="22"/>
          <w:szCs w:val="22"/>
        </w:rPr>
        <w:t>36800</w:t>
      </w:r>
      <w:r w:rsidRPr="00DD7149" w:rsidR="00DD7149">
        <w:rPr>
          <w:rFonts w:ascii="Calibri" w:hAnsi="Calibri" w:cs="Calibri"/>
          <w:sz w:val="22"/>
          <w:szCs w:val="22"/>
        </w:rPr>
        <w:t xml:space="preserve"> </w:t>
      </w:r>
      <w:r w:rsidRPr="00DD7149">
        <w:rPr>
          <w:rFonts w:ascii="Calibri" w:hAnsi="Calibri" w:cs="Calibri"/>
          <w:sz w:val="22"/>
          <w:szCs w:val="22"/>
        </w:rPr>
        <w:t>VIII</w:t>
      </w:r>
      <w:r w:rsidRPr="00DD7149" w:rsidR="00DD7149">
        <w:rPr>
          <w:rFonts w:ascii="Calibri" w:hAnsi="Calibri" w:cs="Calibri"/>
          <w:sz w:val="22"/>
          <w:szCs w:val="22"/>
        </w:rPr>
        <w:tab/>
        <w:t>Vaststelling van de begrotingsstaten van het Ministerie van Onderwijs, Cultuur en Wetenschap (VIII) voor het jaar 2026</w:t>
      </w:r>
    </w:p>
    <w:p w:rsidRPr="00DD7149" w:rsidR="00DD7149" w:rsidP="00DD7149" w:rsidRDefault="00DD7149" w14:paraId="09953E0B" w14:textId="08C6A7E4">
      <w:pPr>
        <w:ind w:left="2124" w:hanging="2124"/>
        <w:rPr>
          <w:rFonts w:ascii="Calibri" w:hAnsi="Calibri" w:cs="Calibri"/>
          <w:sz w:val="22"/>
          <w:szCs w:val="22"/>
        </w:rPr>
      </w:pPr>
      <w:r w:rsidRPr="00DD7149">
        <w:rPr>
          <w:rFonts w:ascii="Calibri" w:hAnsi="Calibri" w:cs="Calibri"/>
          <w:sz w:val="22"/>
          <w:szCs w:val="22"/>
        </w:rPr>
        <w:t xml:space="preserve">Nr. </w:t>
      </w:r>
      <w:r w:rsidRPr="00DD7149">
        <w:rPr>
          <w:rFonts w:ascii="Calibri" w:hAnsi="Calibri" w:cs="Calibri"/>
          <w:sz w:val="22"/>
          <w:szCs w:val="22"/>
        </w:rPr>
        <w:t>150</w:t>
      </w:r>
      <w:r w:rsidRPr="00DD7149">
        <w:rPr>
          <w:rFonts w:ascii="Calibri" w:hAnsi="Calibri" w:cs="Calibri"/>
          <w:sz w:val="22"/>
          <w:szCs w:val="22"/>
        </w:rPr>
        <w:tab/>
        <w:t>Brief van de minister van Onderwijs, Cultuur en Wetenschap</w:t>
      </w:r>
    </w:p>
    <w:p w:rsidRPr="00DD7149" w:rsidR="00DD7149" w:rsidP="00CF1B27" w:rsidRDefault="00DD7149" w14:paraId="0B60DA92" w14:textId="77777777">
      <w:pPr>
        <w:spacing w:after="0"/>
        <w:rPr>
          <w:rFonts w:ascii="Calibri" w:hAnsi="Calibri" w:cs="Calibri"/>
          <w:sz w:val="22"/>
          <w:szCs w:val="22"/>
        </w:rPr>
      </w:pPr>
      <w:r w:rsidRPr="00DD7149">
        <w:rPr>
          <w:rFonts w:ascii="Calibri" w:hAnsi="Calibri" w:cs="Calibri"/>
          <w:sz w:val="22"/>
          <w:szCs w:val="22"/>
        </w:rPr>
        <w:t>Aan de Voorzitter van de Tweede Kamer der Staten-Generaal</w:t>
      </w:r>
    </w:p>
    <w:p w:rsidRPr="00DD7149" w:rsidR="00DD7149" w:rsidP="00CF1B27" w:rsidRDefault="00DD7149" w14:paraId="2D2458F5" w14:textId="77777777">
      <w:pPr>
        <w:spacing w:after="0"/>
        <w:rPr>
          <w:rFonts w:ascii="Calibri" w:hAnsi="Calibri" w:cs="Calibri"/>
          <w:sz w:val="22"/>
          <w:szCs w:val="22"/>
        </w:rPr>
      </w:pPr>
    </w:p>
    <w:p w:rsidRPr="00DD7149" w:rsidR="00DD7149" w:rsidP="00CF1B27" w:rsidRDefault="00DD7149" w14:paraId="3A76E981" w14:textId="77777777">
      <w:pPr>
        <w:spacing w:after="0"/>
        <w:rPr>
          <w:rFonts w:ascii="Calibri" w:hAnsi="Calibri" w:cs="Calibri"/>
          <w:sz w:val="22"/>
          <w:szCs w:val="22"/>
        </w:rPr>
      </w:pPr>
      <w:r w:rsidRPr="00DD7149">
        <w:rPr>
          <w:rFonts w:ascii="Calibri" w:hAnsi="Calibri" w:cs="Calibri"/>
          <w:sz w:val="22"/>
          <w:szCs w:val="22"/>
        </w:rPr>
        <w:t>Den Haag, 19 mei 2026</w:t>
      </w:r>
    </w:p>
    <w:p w:rsidRPr="00DD7149" w:rsidR="00CF1B27" w:rsidP="00CF1B27" w:rsidRDefault="00CF1B27" w14:paraId="4A81B96D" w14:textId="30E774C1">
      <w:pPr>
        <w:spacing w:after="0"/>
        <w:rPr>
          <w:rFonts w:ascii="Calibri" w:hAnsi="Calibri" w:cs="Calibri"/>
          <w:sz w:val="22"/>
          <w:szCs w:val="22"/>
        </w:rPr>
      </w:pPr>
      <w:r w:rsidRPr="00DD7149">
        <w:rPr>
          <w:rFonts w:ascii="Calibri" w:hAnsi="Calibri" w:cs="Calibri"/>
          <w:sz w:val="22"/>
          <w:szCs w:val="22"/>
        </w:rPr>
        <w:br/>
      </w:r>
      <w:r w:rsidRPr="00DD7149">
        <w:rPr>
          <w:rFonts w:ascii="Calibri" w:hAnsi="Calibri" w:cs="Calibri"/>
          <w:sz w:val="22"/>
          <w:szCs w:val="22"/>
        </w:rPr>
        <w:br/>
        <w:t>Op grond van de Wet Subsidiëring Landelijke Onderwijsondersteunende Activiteiten 2013 (Wet SLOA 2013)</w:t>
      </w:r>
      <w:r w:rsidRPr="00DD7149">
        <w:rPr>
          <w:rFonts w:ascii="Calibri" w:hAnsi="Calibri" w:cs="Calibri"/>
          <w:sz w:val="22"/>
          <w:szCs w:val="22"/>
          <w:vertAlign w:val="superscript"/>
        </w:rPr>
        <w:footnoteReference w:id="1"/>
      </w:r>
      <w:r w:rsidRPr="00DD7149">
        <w:rPr>
          <w:rFonts w:ascii="Calibri" w:hAnsi="Calibri" w:cs="Calibri"/>
          <w:sz w:val="22"/>
          <w:szCs w:val="22"/>
        </w:rPr>
        <w:t xml:space="preserve"> wordt eenmaal per twee jaar een kaderbrief SLOA internationalisering bekendgemaakt. Hierin worden de kaders gegeven voor de invulling van de wettelijke taken die de Stichting Nuffic en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hebben op grond van de Wet SLOA 2013. Voor Nuffic gaat het met name over taken die betrekking hebben op het hoger beroepsonderwijs (hbo) en wetenschappelijk onderwijs (wo), maar op onderdelen raken de taken ook het funderend onderwijs en middelbaar beroepsonderwijs (mbo). In het geval van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betreffen het activiteiten op het gebied van mbo, hbo, wo en onderzoek. Beide organisaties kunnen met oog op deze taken jaarlijks instellingssubsidie aanvragen bij OCW.</w:t>
      </w:r>
    </w:p>
    <w:p w:rsidRPr="00DD7149" w:rsidR="00CF1B27" w:rsidP="00CF1B27" w:rsidRDefault="00CF1B27" w14:paraId="6DB35A2B" w14:textId="77777777">
      <w:pPr>
        <w:spacing w:after="0"/>
        <w:rPr>
          <w:rFonts w:ascii="Calibri" w:hAnsi="Calibri" w:cs="Calibri"/>
          <w:sz w:val="22"/>
          <w:szCs w:val="22"/>
        </w:rPr>
      </w:pPr>
    </w:p>
    <w:p w:rsidRPr="00DD7149" w:rsidR="00CF1B27" w:rsidP="00CF1B27" w:rsidRDefault="00CF1B27" w14:paraId="14972014" w14:textId="77777777">
      <w:pPr>
        <w:spacing w:after="0"/>
        <w:rPr>
          <w:rFonts w:ascii="Calibri" w:hAnsi="Calibri" w:cs="Calibri"/>
          <w:sz w:val="22"/>
          <w:szCs w:val="22"/>
        </w:rPr>
      </w:pPr>
      <w:r w:rsidRPr="00DD7149">
        <w:rPr>
          <w:rFonts w:ascii="Calibri" w:hAnsi="Calibri" w:cs="Calibri"/>
          <w:sz w:val="22"/>
          <w:szCs w:val="22"/>
        </w:rPr>
        <w:t xml:space="preserve">Deze kaderbrief geldt voor de jaren 2027 en 2028 en wordt nader geoperationaliseerd in jaarlijkse startbrieven die Nuffic en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separaat van mij ontvangen.</w:t>
      </w:r>
    </w:p>
    <w:p w:rsidRPr="00DD7149" w:rsidR="00CF1B27" w:rsidP="00CF1B27" w:rsidRDefault="00CF1B27" w14:paraId="04B66DDF" w14:textId="77777777">
      <w:pPr>
        <w:spacing w:after="0"/>
        <w:rPr>
          <w:rFonts w:ascii="Calibri" w:hAnsi="Calibri" w:cs="Calibri"/>
          <w:sz w:val="22"/>
          <w:szCs w:val="22"/>
        </w:rPr>
      </w:pPr>
    </w:p>
    <w:p w:rsidRPr="00DD7149" w:rsidR="00CF1B27" w:rsidP="00CF1B27" w:rsidRDefault="00CF1B27" w14:paraId="65A1A5E1" w14:textId="77777777">
      <w:pPr>
        <w:spacing w:after="0"/>
        <w:rPr>
          <w:rFonts w:ascii="Calibri" w:hAnsi="Calibri" w:cs="Calibri"/>
          <w:b/>
          <w:bCs/>
          <w:sz w:val="22"/>
          <w:szCs w:val="22"/>
        </w:rPr>
      </w:pPr>
      <w:r w:rsidRPr="00DD7149">
        <w:rPr>
          <w:rFonts w:ascii="Calibri" w:hAnsi="Calibri" w:cs="Calibri"/>
          <w:b/>
          <w:bCs/>
          <w:sz w:val="22"/>
          <w:szCs w:val="22"/>
        </w:rPr>
        <w:t>Nuffic</w:t>
      </w:r>
    </w:p>
    <w:p w:rsidRPr="00DD7149" w:rsidR="00CF1B27" w:rsidP="00CF1B27" w:rsidRDefault="00CF1B27" w14:paraId="0565867A" w14:textId="77777777">
      <w:pPr>
        <w:spacing w:after="0"/>
        <w:rPr>
          <w:rFonts w:ascii="Calibri" w:hAnsi="Calibri" w:cs="Calibri"/>
          <w:b/>
          <w:bCs/>
          <w:sz w:val="22"/>
          <w:szCs w:val="22"/>
        </w:rPr>
      </w:pPr>
    </w:p>
    <w:p w:rsidRPr="00DD7149" w:rsidR="00CF1B27" w:rsidP="00CF1B27" w:rsidRDefault="00CF1B27" w14:paraId="22E4B2B7" w14:textId="77777777">
      <w:pPr>
        <w:spacing w:after="0"/>
        <w:rPr>
          <w:rFonts w:ascii="Calibri" w:hAnsi="Calibri" w:cs="Calibri"/>
          <w:sz w:val="22"/>
          <w:szCs w:val="22"/>
        </w:rPr>
      </w:pPr>
      <w:r w:rsidRPr="00DD7149">
        <w:rPr>
          <w:rFonts w:ascii="Calibri" w:hAnsi="Calibri" w:cs="Calibri"/>
          <w:sz w:val="22"/>
          <w:szCs w:val="22"/>
        </w:rPr>
        <w:t xml:space="preserve">Internationalisering van het onderwijs is erop gericht leerlingen en studenten in Nederland meer internationaal competent te maken door het versterken van internationale dimensies in het onderwijs. </w:t>
      </w:r>
      <w:bookmarkStart w:name="_Hlk118106527" w:id="0"/>
      <w:r w:rsidRPr="00DD7149">
        <w:rPr>
          <w:rFonts w:ascii="Calibri" w:hAnsi="Calibri" w:cs="Calibri"/>
          <w:sz w:val="22"/>
          <w:szCs w:val="22"/>
        </w:rPr>
        <w:t>Als internationalisering met zorg wordt geïmplementeerd, kan het op verschillende manieren van toegevoegde waarde zijn voor de leerling, student, docent, de instelling en daarmee voor de Nederlandse maatschappij. Daarbij gaat het bijvoorbeeld om het ontwikkelen van internationale vaardigheden.</w:t>
      </w:r>
      <w:bookmarkEnd w:id="0"/>
      <w:r w:rsidRPr="00DD7149">
        <w:rPr>
          <w:rFonts w:ascii="Calibri" w:hAnsi="Calibri" w:cs="Calibri"/>
          <w:sz w:val="22"/>
          <w:szCs w:val="22"/>
        </w:rPr>
        <w:t xml:space="preserve"> Ook kan sprake zijn van inhoudelijke verrijking door kennis van elders op te doen, in Nederland of in het buitenland. Door internationale samenwerkingsverbanden aan te gaan versterken we het Nederlandse hbo- en wo-onderwijs. Het kabinet ziet bijvoorbeeld internationaal georiënteerde mbo-studenten als noodzakelijk voor de uitdagingen van de arbeidsmarkt van nu en de nieuwe beroepen van de toekomst.</w:t>
      </w:r>
    </w:p>
    <w:p w:rsidRPr="00DD7149" w:rsidR="00CF1B27" w:rsidP="00CF1B27" w:rsidRDefault="00CF1B27" w14:paraId="3AA8D964" w14:textId="77777777">
      <w:pPr>
        <w:spacing w:after="0"/>
        <w:rPr>
          <w:rFonts w:ascii="Calibri" w:hAnsi="Calibri" w:cs="Calibri"/>
          <w:sz w:val="22"/>
          <w:szCs w:val="22"/>
        </w:rPr>
      </w:pPr>
    </w:p>
    <w:p w:rsidRPr="00DD7149" w:rsidR="00CF1B27" w:rsidP="00CF1B27" w:rsidRDefault="00CF1B27" w14:paraId="7AA8B308" w14:textId="77777777">
      <w:pPr>
        <w:spacing w:after="0"/>
        <w:rPr>
          <w:rFonts w:ascii="Calibri" w:hAnsi="Calibri" w:cs="Calibri"/>
          <w:sz w:val="22"/>
          <w:szCs w:val="22"/>
        </w:rPr>
      </w:pPr>
    </w:p>
    <w:p w:rsidRPr="00DD7149" w:rsidR="00CF1B27" w:rsidP="00CF1B27" w:rsidRDefault="00CF1B27" w14:paraId="34E934B7" w14:textId="77777777">
      <w:pPr>
        <w:spacing w:after="0"/>
        <w:rPr>
          <w:rFonts w:ascii="Calibri" w:hAnsi="Calibri" w:cs="Calibri"/>
          <w:sz w:val="22"/>
          <w:szCs w:val="22"/>
        </w:rPr>
      </w:pPr>
      <w:r w:rsidRPr="00DD7149">
        <w:rPr>
          <w:rFonts w:ascii="Calibri" w:hAnsi="Calibri" w:cs="Calibri"/>
          <w:sz w:val="22"/>
          <w:szCs w:val="22"/>
        </w:rPr>
        <w:t>Ter ondersteuning van internationalisering kunnen verschillende middelen worden ingezet. Vaak is dat een buitenlandervaring. Het beleid heeft het doel belemmeringen die leerlingen, studenten en docenten kunnen ervaren bij het kiezen voor een fysieke leermobiliteitservaring te minimaliseren.</w:t>
      </w:r>
      <w:r w:rsidRPr="00DD7149" w:rsidDel="00AC7011">
        <w:rPr>
          <w:rFonts w:ascii="Calibri" w:hAnsi="Calibri" w:cs="Calibri"/>
          <w:sz w:val="22"/>
          <w:szCs w:val="22"/>
        </w:rPr>
        <w:t xml:space="preserve"> </w:t>
      </w:r>
      <w:r w:rsidRPr="00DD7149">
        <w:rPr>
          <w:rFonts w:ascii="Calibri" w:hAnsi="Calibri" w:cs="Calibri"/>
          <w:sz w:val="22"/>
          <w:szCs w:val="22"/>
        </w:rPr>
        <w:t xml:space="preserve">Voor diegenen die, om welke redenen dan ook, er niet voor kiezen om buitenlandervaring op te doen, is het nog steeds relevant om internationaal competent te worden. Voor hen dienen andere middelen van internationalisering, zoals </w:t>
      </w:r>
      <w:proofErr w:type="spellStart"/>
      <w:r w:rsidRPr="00DD7149">
        <w:rPr>
          <w:rFonts w:ascii="Calibri" w:hAnsi="Calibri" w:cs="Calibri"/>
          <w:i/>
          <w:iCs/>
          <w:sz w:val="22"/>
          <w:szCs w:val="22"/>
        </w:rPr>
        <w:t>internationalisation</w:t>
      </w:r>
      <w:proofErr w:type="spellEnd"/>
      <w:r w:rsidRPr="00DD7149">
        <w:rPr>
          <w:rFonts w:ascii="Calibri" w:hAnsi="Calibri" w:cs="Calibri"/>
          <w:i/>
          <w:iCs/>
          <w:sz w:val="22"/>
          <w:szCs w:val="22"/>
        </w:rPr>
        <w:t xml:space="preserve"> at home</w:t>
      </w:r>
      <w:r w:rsidRPr="00DD7149">
        <w:rPr>
          <w:rFonts w:ascii="Calibri" w:hAnsi="Calibri" w:cs="Calibri"/>
          <w:sz w:val="22"/>
          <w:szCs w:val="22"/>
        </w:rPr>
        <w:t xml:space="preserve">, ook volop beschikbaar te zijn. Voor onderwijsinstellingen, studenten en overheden is het daarbij van belang dat actuele en betrouwbare kennis en informatie over internationalisering breed beschikbaar is. </w:t>
      </w:r>
    </w:p>
    <w:p w:rsidRPr="00DD7149" w:rsidR="00CF1B27" w:rsidP="00CF1B27" w:rsidRDefault="00CF1B27" w14:paraId="71981F3A" w14:textId="77777777">
      <w:pPr>
        <w:spacing w:after="0"/>
        <w:rPr>
          <w:rFonts w:ascii="Calibri" w:hAnsi="Calibri" w:cs="Calibri"/>
          <w:sz w:val="22"/>
          <w:szCs w:val="22"/>
        </w:rPr>
      </w:pPr>
    </w:p>
    <w:p w:rsidRPr="00DD7149" w:rsidR="00CF1B27" w:rsidP="00CF1B27" w:rsidRDefault="00CF1B27" w14:paraId="73F2F099" w14:textId="77777777">
      <w:pPr>
        <w:spacing w:after="0"/>
        <w:rPr>
          <w:rFonts w:ascii="Calibri" w:hAnsi="Calibri" w:cs="Calibri"/>
          <w:sz w:val="22"/>
          <w:szCs w:val="22"/>
        </w:rPr>
      </w:pPr>
      <w:r w:rsidRPr="00DD7149">
        <w:rPr>
          <w:rFonts w:ascii="Calibri" w:hAnsi="Calibri" w:cs="Calibri"/>
          <w:sz w:val="22"/>
          <w:szCs w:val="22"/>
        </w:rPr>
        <w:t>Hoewel internationalisering ook een keerzijde kan hebben, zoals bijvoorbeeld druk op de onderwijskwaliteit en de huizenmarkt, is de internationale dimensie van het Nederlandse vervolgonderwijs van grote waarde voor de Nederlandse kenniseconomie en maatschappij, het onderwijs en de wetenschap. De afweging tussen positieve en negatieve effecten van internationalisering komt in het bijzonder tot uiting in de inkomende diplomamobiliteit. We willen open staan voor internationaal talent zonder dat de Nederlandse hogescholen en universiteiten en de Nederlandse maatschappij onnodig onder druk komen te staan. Vandaar dat in het Coalitieakkoord 2026-2030 is opgenomen dat het voor de Nederlandse kenniseconomie van belang is dat internationaal talent gericht wordt aangetrokken en behouden voor de arbeidsmarkt en de wetenschap. Het gaat om gerichte werving voor sectoren waar de maatschappelijke opgaven het meest urgent zijn en waarmee regionale kennis- en innovatie ecosystemen behouden blijven. Dit alles vraagt ook dat wij ons bewust zijn van de belangen en overwegingen van de landen van herkomst van dit talent. Waar mogelijk trekken we in partnerschap met deze landen op.</w:t>
      </w:r>
    </w:p>
    <w:p w:rsidRPr="00DD7149" w:rsidR="00CF1B27" w:rsidP="00CF1B27" w:rsidRDefault="00CF1B27" w14:paraId="4A051997" w14:textId="77777777">
      <w:pPr>
        <w:spacing w:after="0"/>
        <w:rPr>
          <w:rFonts w:ascii="Calibri" w:hAnsi="Calibri" w:cs="Calibri"/>
          <w:sz w:val="22"/>
          <w:szCs w:val="22"/>
        </w:rPr>
      </w:pPr>
    </w:p>
    <w:p w:rsidRPr="00DD7149" w:rsidR="00CF1B27" w:rsidP="00CF1B27" w:rsidRDefault="00CF1B27" w14:paraId="40B38102" w14:textId="77777777">
      <w:pPr>
        <w:spacing w:after="0"/>
        <w:rPr>
          <w:rFonts w:ascii="Calibri" w:hAnsi="Calibri" w:cs="Calibri"/>
          <w:sz w:val="22"/>
          <w:szCs w:val="22"/>
        </w:rPr>
      </w:pPr>
      <w:r w:rsidRPr="00DD7149">
        <w:rPr>
          <w:rFonts w:ascii="Calibri" w:hAnsi="Calibri" w:cs="Calibri"/>
          <w:sz w:val="22"/>
          <w:szCs w:val="22"/>
        </w:rPr>
        <w:t>Het bovenstaande geldt als de context waarbinnen Nuffic haar wettelijke taken moet verrichten.</w:t>
      </w:r>
    </w:p>
    <w:p w:rsidRPr="00DD7149" w:rsidR="00CF1B27" w:rsidP="00CF1B27" w:rsidRDefault="00CF1B27" w14:paraId="41690AAF" w14:textId="77777777">
      <w:pPr>
        <w:spacing w:after="0"/>
        <w:rPr>
          <w:rFonts w:ascii="Calibri" w:hAnsi="Calibri" w:cs="Calibri"/>
          <w:sz w:val="22"/>
          <w:szCs w:val="22"/>
        </w:rPr>
      </w:pPr>
    </w:p>
    <w:p w:rsidRPr="00DD7149" w:rsidR="00CF1B27" w:rsidP="00CF1B27" w:rsidRDefault="00CF1B27" w14:paraId="75CBB70F" w14:textId="77777777">
      <w:pPr>
        <w:spacing w:after="0"/>
        <w:rPr>
          <w:rFonts w:ascii="Calibri" w:hAnsi="Calibri" w:cs="Calibri"/>
          <w:b/>
          <w:bCs/>
          <w:sz w:val="22"/>
          <w:szCs w:val="22"/>
        </w:rPr>
      </w:pPr>
      <w:r w:rsidRPr="00DD7149">
        <w:rPr>
          <w:rFonts w:ascii="Calibri" w:hAnsi="Calibri" w:cs="Calibri"/>
          <w:b/>
          <w:bCs/>
          <w:sz w:val="22"/>
          <w:szCs w:val="22"/>
        </w:rPr>
        <w:t>Kader voor Nuffic</w:t>
      </w:r>
    </w:p>
    <w:p w:rsidRPr="00DD7149" w:rsidR="00CF1B27" w:rsidP="00CF1B27" w:rsidRDefault="00CF1B27" w14:paraId="233AB256" w14:textId="77777777">
      <w:pPr>
        <w:spacing w:after="0"/>
        <w:rPr>
          <w:rFonts w:ascii="Calibri" w:hAnsi="Calibri" w:cs="Calibri"/>
          <w:sz w:val="22"/>
          <w:szCs w:val="22"/>
        </w:rPr>
      </w:pPr>
      <w:bookmarkStart w:name="_Hlk118106393" w:id="1"/>
    </w:p>
    <w:p w:rsidRPr="00DD7149" w:rsidR="00CF1B27" w:rsidP="00CF1B27" w:rsidRDefault="00CF1B27" w14:paraId="1DD858B3" w14:textId="77777777">
      <w:pPr>
        <w:spacing w:after="0"/>
        <w:rPr>
          <w:rFonts w:ascii="Calibri" w:hAnsi="Calibri" w:cs="Calibri"/>
          <w:sz w:val="22"/>
          <w:szCs w:val="22"/>
        </w:rPr>
      </w:pPr>
      <w:r w:rsidRPr="00DD7149">
        <w:rPr>
          <w:rFonts w:ascii="Calibri" w:hAnsi="Calibri" w:cs="Calibri"/>
          <w:sz w:val="22"/>
          <w:szCs w:val="22"/>
        </w:rPr>
        <w:t xml:space="preserve">Onder de wet SLOA is Nuffic aangewezen als het nationaal informatiecentrum zoals bedoeld in de Lissabon Erkenningsconventie en heeft Nuffic het lidmaatschap van het Europees netwerk van Nationale Informatie Centra (ENIC) en het netwerk van </w:t>
      </w:r>
      <w:r w:rsidRPr="00DD7149">
        <w:rPr>
          <w:rFonts w:ascii="Calibri" w:hAnsi="Calibri" w:cs="Calibri"/>
          <w:i/>
          <w:sz w:val="22"/>
          <w:szCs w:val="22"/>
        </w:rPr>
        <w:t xml:space="preserve">National </w:t>
      </w:r>
      <w:proofErr w:type="spellStart"/>
      <w:r w:rsidRPr="00DD7149">
        <w:rPr>
          <w:rFonts w:ascii="Calibri" w:hAnsi="Calibri" w:cs="Calibri"/>
          <w:i/>
          <w:sz w:val="22"/>
          <w:szCs w:val="22"/>
        </w:rPr>
        <w:t>Academic</w:t>
      </w:r>
      <w:proofErr w:type="spellEnd"/>
      <w:r w:rsidRPr="00DD7149">
        <w:rPr>
          <w:rFonts w:ascii="Calibri" w:hAnsi="Calibri" w:cs="Calibri"/>
          <w:i/>
          <w:sz w:val="22"/>
          <w:szCs w:val="22"/>
        </w:rPr>
        <w:t xml:space="preserve"> </w:t>
      </w:r>
      <w:proofErr w:type="spellStart"/>
      <w:r w:rsidRPr="00DD7149">
        <w:rPr>
          <w:rFonts w:ascii="Calibri" w:hAnsi="Calibri" w:cs="Calibri"/>
          <w:i/>
          <w:sz w:val="22"/>
          <w:szCs w:val="22"/>
        </w:rPr>
        <w:t>Recognition</w:t>
      </w:r>
      <w:proofErr w:type="spellEnd"/>
      <w:r w:rsidRPr="00DD7149">
        <w:rPr>
          <w:rFonts w:ascii="Calibri" w:hAnsi="Calibri" w:cs="Calibri"/>
          <w:i/>
          <w:sz w:val="22"/>
          <w:szCs w:val="22"/>
        </w:rPr>
        <w:t xml:space="preserve"> </w:t>
      </w:r>
      <w:proofErr w:type="spellStart"/>
      <w:r w:rsidRPr="00DD7149">
        <w:rPr>
          <w:rFonts w:ascii="Calibri" w:hAnsi="Calibri" w:cs="Calibri"/>
          <w:i/>
          <w:sz w:val="22"/>
          <w:szCs w:val="22"/>
        </w:rPr>
        <w:t>and</w:t>
      </w:r>
      <w:proofErr w:type="spellEnd"/>
      <w:r w:rsidRPr="00DD7149">
        <w:rPr>
          <w:rFonts w:ascii="Calibri" w:hAnsi="Calibri" w:cs="Calibri"/>
          <w:i/>
          <w:sz w:val="22"/>
          <w:szCs w:val="22"/>
        </w:rPr>
        <w:t xml:space="preserve"> Information </w:t>
      </w:r>
      <w:proofErr w:type="spellStart"/>
      <w:r w:rsidRPr="00DD7149">
        <w:rPr>
          <w:rFonts w:ascii="Calibri" w:hAnsi="Calibri" w:cs="Calibri"/>
          <w:i/>
          <w:sz w:val="22"/>
          <w:szCs w:val="22"/>
        </w:rPr>
        <w:t>Centres</w:t>
      </w:r>
      <w:proofErr w:type="spellEnd"/>
      <w:r w:rsidRPr="00DD7149">
        <w:rPr>
          <w:rFonts w:ascii="Calibri" w:hAnsi="Calibri" w:cs="Calibri"/>
          <w:sz w:val="22"/>
          <w:szCs w:val="22"/>
        </w:rPr>
        <w:t xml:space="preserve"> (NARIC). Daarnaast heeft Nuffic de taak van het zijn van kennis- en expertisecentrum op het gebied van internationalisering in het onderwijs. Daaronder is het verantwoordelijk voor diplomawaardering en onderwijsvergelijking, het publiekelijk beschikbaar stellen van informatie omtrent internationalisering en het daartoe verrichten van onderzoek, het ontwikkelen en uitvoeren van activiteiten ter bevordering van de internationalisering in het onderwijs en onderzoek en het adviseren bij beurzenprogramma’s. Hieronder worden de taken toegelicht.</w:t>
      </w:r>
    </w:p>
    <w:p w:rsidRPr="00DD7149" w:rsidR="00CF1B27" w:rsidP="00CF1B27" w:rsidRDefault="00CF1B27" w14:paraId="0FCF7B22" w14:textId="77777777">
      <w:pPr>
        <w:spacing w:after="0"/>
        <w:rPr>
          <w:rFonts w:ascii="Calibri" w:hAnsi="Calibri" w:cs="Calibri"/>
          <w:sz w:val="22"/>
          <w:szCs w:val="22"/>
        </w:rPr>
      </w:pPr>
    </w:p>
    <w:p w:rsidRPr="00DD7149" w:rsidR="00CF1B27" w:rsidP="00CF1B27" w:rsidRDefault="00CF1B27" w14:paraId="75028014" w14:textId="2D6A0F96">
      <w:pPr>
        <w:spacing w:after="0" w:line="240" w:lineRule="auto"/>
        <w:rPr>
          <w:rFonts w:ascii="Calibri" w:hAnsi="Calibri" w:cs="Calibri"/>
          <w:bCs/>
          <w:sz w:val="22"/>
          <w:szCs w:val="22"/>
          <w:u w:val="single"/>
        </w:rPr>
      </w:pPr>
      <w:r w:rsidRPr="00DD7149">
        <w:rPr>
          <w:rFonts w:ascii="Calibri" w:hAnsi="Calibri" w:cs="Calibri"/>
          <w:bCs/>
          <w:sz w:val="22"/>
          <w:szCs w:val="22"/>
          <w:u w:val="single"/>
        </w:rPr>
        <w:t>De rol van Nationaal informatiecentrum op grond van de Lissabon Erkenningsconventie en het lidmaatschap van de ENIC-NARIC-netwerken</w:t>
      </w:r>
    </w:p>
    <w:p w:rsidRPr="00DD7149" w:rsidR="00CF1B27" w:rsidP="00CF1B27" w:rsidRDefault="00CF1B27" w14:paraId="7BF862FE" w14:textId="77777777">
      <w:pPr>
        <w:spacing w:after="0"/>
        <w:rPr>
          <w:rFonts w:ascii="Calibri" w:hAnsi="Calibri" w:cs="Calibri"/>
          <w:sz w:val="22"/>
          <w:szCs w:val="22"/>
        </w:rPr>
      </w:pPr>
    </w:p>
    <w:p w:rsidRPr="00DD7149" w:rsidR="00CF1B27" w:rsidP="00CF1B27" w:rsidRDefault="00CF1B27" w14:paraId="02FAA17D" w14:textId="77777777">
      <w:pPr>
        <w:spacing w:after="0"/>
        <w:rPr>
          <w:rFonts w:ascii="Calibri" w:hAnsi="Calibri" w:cs="Calibri"/>
          <w:sz w:val="22"/>
          <w:szCs w:val="22"/>
        </w:rPr>
      </w:pPr>
      <w:r w:rsidRPr="00DD7149">
        <w:rPr>
          <w:rFonts w:ascii="Calibri" w:hAnsi="Calibri" w:cs="Calibri"/>
          <w:sz w:val="22"/>
          <w:szCs w:val="22"/>
        </w:rPr>
        <w:t xml:space="preserve">Op grond van de Lissabon Erkenningsconventie bestaat de taak van het nationaal informatiecentrum uit het faciliteren van de toegang tot authentieke en accurate informatie over het hbo- en wo-onderwijsstelsel van Nederland en van andere Verdragspartijen. Daarnaast heeft het nationaal informatiecentrum de taak om te adviseren en informeren met betrekking tot de erkenning en het beoordelen van kwalificaties, in overeenstemming met de nationale wet- en regelgeving. </w:t>
      </w:r>
    </w:p>
    <w:p w:rsidRPr="00DD7149" w:rsidR="00CF1B27" w:rsidP="00CF1B27" w:rsidRDefault="00CF1B27" w14:paraId="6411EB96" w14:textId="77777777">
      <w:pPr>
        <w:spacing w:after="0"/>
        <w:rPr>
          <w:rFonts w:ascii="Calibri" w:hAnsi="Calibri" w:cs="Calibri"/>
          <w:sz w:val="22"/>
          <w:szCs w:val="22"/>
        </w:rPr>
      </w:pPr>
    </w:p>
    <w:p w:rsidRPr="00DD7149" w:rsidR="00CF1B27" w:rsidP="00CF1B27" w:rsidRDefault="00CF1B27" w14:paraId="1E87B5A9" w14:textId="77777777">
      <w:pPr>
        <w:spacing w:after="0"/>
        <w:rPr>
          <w:rFonts w:ascii="Calibri" w:hAnsi="Calibri" w:cs="Calibri"/>
          <w:sz w:val="22"/>
          <w:szCs w:val="22"/>
        </w:rPr>
      </w:pPr>
      <w:r w:rsidRPr="00DD7149">
        <w:rPr>
          <w:rFonts w:ascii="Calibri" w:hAnsi="Calibri" w:cs="Calibri"/>
          <w:sz w:val="22"/>
          <w:szCs w:val="22"/>
        </w:rPr>
        <w:t xml:space="preserve">Het nationaal informatiecentrum neemt tevens deel aan ENIC en NARIC. Deze twee netwerken worden in Nederland gecombineerd uitgevoerd (ENIC-NARIC) en spelen een rol in het signaleren en oplossen van knelpunten rondom de erkenning van diploma’s. </w:t>
      </w:r>
    </w:p>
    <w:p w:rsidRPr="00DD7149" w:rsidR="00CF1B27" w:rsidP="00CF1B27" w:rsidRDefault="00CF1B27" w14:paraId="5750C88B" w14:textId="77777777">
      <w:pPr>
        <w:spacing w:after="0"/>
        <w:rPr>
          <w:rFonts w:ascii="Calibri" w:hAnsi="Calibri" w:cs="Calibri"/>
          <w:bCs/>
          <w:sz w:val="22"/>
          <w:szCs w:val="22"/>
          <w:u w:val="single"/>
        </w:rPr>
      </w:pPr>
    </w:p>
    <w:p w:rsidRPr="00DD7149" w:rsidR="00CF1B27" w:rsidP="00CF1B27" w:rsidRDefault="00CF1B27" w14:paraId="512A6685" w14:textId="77777777">
      <w:pPr>
        <w:spacing w:after="0"/>
        <w:rPr>
          <w:rFonts w:ascii="Calibri" w:hAnsi="Calibri" w:cs="Calibri"/>
          <w:bCs/>
          <w:sz w:val="22"/>
          <w:szCs w:val="22"/>
          <w:u w:val="single"/>
        </w:rPr>
      </w:pPr>
      <w:r w:rsidRPr="00DD7149">
        <w:rPr>
          <w:rFonts w:ascii="Calibri" w:hAnsi="Calibri" w:cs="Calibri"/>
          <w:bCs/>
          <w:sz w:val="22"/>
          <w:szCs w:val="22"/>
          <w:u w:val="single"/>
        </w:rPr>
        <w:t>De rol van kennis- en expertisecentrum op het gebied van internationalisering</w:t>
      </w:r>
    </w:p>
    <w:p w:rsidRPr="00DD7149" w:rsidR="00CF1B27" w:rsidP="00CF1B27" w:rsidRDefault="00CF1B27" w14:paraId="62ABD6FA" w14:textId="77777777">
      <w:pPr>
        <w:spacing w:after="0"/>
        <w:rPr>
          <w:rFonts w:ascii="Calibri" w:hAnsi="Calibri" w:cs="Calibri"/>
          <w:sz w:val="22"/>
          <w:szCs w:val="22"/>
        </w:rPr>
      </w:pPr>
    </w:p>
    <w:p w:rsidRPr="00DD7149" w:rsidR="00CF1B27" w:rsidP="00CF1B27" w:rsidRDefault="00CF1B27" w14:paraId="75632CC7" w14:textId="77777777">
      <w:pPr>
        <w:spacing w:after="0"/>
        <w:rPr>
          <w:rFonts w:ascii="Calibri" w:hAnsi="Calibri" w:cs="Calibri"/>
          <w:sz w:val="22"/>
          <w:szCs w:val="22"/>
        </w:rPr>
      </w:pPr>
      <w:r w:rsidRPr="00DD7149">
        <w:rPr>
          <w:rFonts w:ascii="Calibri" w:hAnsi="Calibri" w:cs="Calibri"/>
          <w:sz w:val="22"/>
          <w:szCs w:val="22"/>
        </w:rPr>
        <w:t>Het kennis- en expertisecentrum focust zich op internationalisering in het onderwijs in den brede, met speciale aandacht voor het ontwikkelen van internationale competenties en de mobiliteit van leerlingen, studenten, onderzoekers en medewerkers in het onderwijs. Om duurzaam te kunnen fungeren als kennis- en expertisecentrum is het van het belang dat Nuffic haar kennis op peil houdt. Daarvoor kan Nuffic op eigen initiatief en zonder gerichte opdracht van OCW bijvoorbeeld onderzoek doen, kennis, feiten en cijfers verzamelen en trends in beeld brengen. Op basis daarvan adviseert Nuffic de overheid en onderwijsinstellingen over internationalisering.</w:t>
      </w:r>
    </w:p>
    <w:p w:rsidRPr="00DD7149" w:rsidR="00CF1B27" w:rsidP="00CF1B27" w:rsidRDefault="00CF1B27" w14:paraId="78B9C713" w14:textId="77777777">
      <w:pPr>
        <w:spacing w:after="0"/>
        <w:rPr>
          <w:rFonts w:ascii="Calibri" w:hAnsi="Calibri" w:cs="Calibri"/>
          <w:sz w:val="22"/>
          <w:szCs w:val="22"/>
        </w:rPr>
      </w:pPr>
    </w:p>
    <w:p w:rsidRPr="00DD7149" w:rsidR="00CF1B27" w:rsidP="00CF1B27" w:rsidRDefault="00CF1B27" w14:paraId="0A171C9E" w14:textId="77777777">
      <w:pPr>
        <w:spacing w:after="0"/>
        <w:rPr>
          <w:rFonts w:ascii="Calibri" w:hAnsi="Calibri" w:cs="Calibri"/>
          <w:bCs/>
          <w:sz w:val="22"/>
          <w:szCs w:val="22"/>
          <w:u w:val="single"/>
        </w:rPr>
      </w:pPr>
      <w:r w:rsidRPr="00DD7149">
        <w:rPr>
          <w:rFonts w:ascii="Calibri" w:hAnsi="Calibri" w:cs="Calibri"/>
          <w:bCs/>
          <w:sz w:val="22"/>
          <w:szCs w:val="22"/>
          <w:u w:val="single"/>
        </w:rPr>
        <w:t>Diplomawaardering en onderwijsvergelijking</w:t>
      </w:r>
    </w:p>
    <w:p w:rsidRPr="00DD7149" w:rsidR="00CF1B27" w:rsidP="00CF1B27" w:rsidRDefault="00CF1B27" w14:paraId="33B17E7D" w14:textId="77777777">
      <w:pPr>
        <w:spacing w:after="0"/>
        <w:rPr>
          <w:rFonts w:ascii="Calibri" w:hAnsi="Calibri" w:cs="Calibri"/>
          <w:sz w:val="22"/>
          <w:szCs w:val="22"/>
        </w:rPr>
      </w:pPr>
    </w:p>
    <w:p w:rsidRPr="00DD7149" w:rsidR="00CF1B27" w:rsidP="00CF1B27" w:rsidRDefault="00CF1B27" w14:paraId="3B4E57E1" w14:textId="77777777">
      <w:pPr>
        <w:spacing w:after="0"/>
        <w:rPr>
          <w:rFonts w:ascii="Calibri" w:hAnsi="Calibri" w:cs="Calibri"/>
          <w:i/>
          <w:sz w:val="22"/>
          <w:szCs w:val="22"/>
        </w:rPr>
      </w:pPr>
      <w:r w:rsidRPr="00DD7149">
        <w:rPr>
          <w:rFonts w:ascii="Calibri" w:hAnsi="Calibri" w:cs="Calibri"/>
          <w:i/>
          <w:sz w:val="22"/>
          <w:szCs w:val="22"/>
        </w:rPr>
        <w:t>Diplomawaardering</w:t>
      </w:r>
      <w:r w:rsidRPr="00DD7149">
        <w:rPr>
          <w:rFonts w:ascii="Calibri" w:hAnsi="Calibri" w:cs="Calibri"/>
          <w:i/>
          <w:sz w:val="22"/>
          <w:szCs w:val="22"/>
          <w:vertAlign w:val="superscript"/>
        </w:rPr>
        <w:footnoteReference w:id="2"/>
      </w:r>
      <w:r w:rsidRPr="00DD7149">
        <w:rPr>
          <w:rFonts w:ascii="Calibri" w:hAnsi="Calibri" w:cs="Calibri"/>
          <w:i/>
          <w:sz w:val="22"/>
          <w:szCs w:val="22"/>
        </w:rPr>
        <w:t xml:space="preserve"> ten behoeve van hbo- en wo-instellingen</w:t>
      </w:r>
    </w:p>
    <w:p w:rsidRPr="00DD7149" w:rsidR="00CF1B27" w:rsidP="00CF1B27" w:rsidRDefault="00CF1B27" w14:paraId="478E1DBE" w14:textId="77777777">
      <w:pPr>
        <w:spacing w:after="0"/>
        <w:rPr>
          <w:rFonts w:ascii="Calibri" w:hAnsi="Calibri" w:cs="Calibri"/>
          <w:sz w:val="22"/>
          <w:szCs w:val="22"/>
        </w:rPr>
      </w:pPr>
      <w:r w:rsidRPr="00DD7149">
        <w:rPr>
          <w:rFonts w:ascii="Calibri" w:hAnsi="Calibri" w:cs="Calibri"/>
          <w:sz w:val="22"/>
          <w:szCs w:val="22"/>
        </w:rPr>
        <w:t>Dit betreft de taak om hbo- en wo-instellingen desgevraagd te adviseren omtrent de waarde en authenticiteit van in het buitenland behaalde diploma’s ten behoeve van de toelating tot het hoger onderwijs. Het instellingsbestuur van de hbo- of wo-instelling beoordeelt of een student op basis van een in het buitenland verworven diploma toegelaten kan worden tot de betreffende opleiding. Het advies van het kennis- en expertisecentrum kan als ondersteuning dienen voor het besluit van het instellingsbestuur om een student al dan niet toe te laten.</w:t>
      </w:r>
    </w:p>
    <w:p w:rsidRPr="00DD7149" w:rsidR="00CF1B27" w:rsidP="00CF1B27" w:rsidRDefault="00CF1B27" w14:paraId="3217D50C" w14:textId="77777777">
      <w:pPr>
        <w:spacing w:after="0"/>
        <w:rPr>
          <w:rFonts w:ascii="Calibri" w:hAnsi="Calibri" w:cs="Calibri"/>
          <w:sz w:val="22"/>
          <w:szCs w:val="22"/>
        </w:rPr>
      </w:pPr>
    </w:p>
    <w:p w:rsidRPr="00DD7149" w:rsidR="00CF1B27" w:rsidP="00CF1B27" w:rsidRDefault="00CF1B27" w14:paraId="5754EAB9" w14:textId="77777777">
      <w:pPr>
        <w:spacing w:after="0"/>
        <w:rPr>
          <w:rFonts w:ascii="Calibri" w:hAnsi="Calibri" w:cs="Calibri"/>
          <w:i/>
          <w:sz w:val="22"/>
          <w:szCs w:val="22"/>
        </w:rPr>
      </w:pPr>
      <w:r w:rsidRPr="00DD7149">
        <w:rPr>
          <w:rFonts w:ascii="Calibri" w:hAnsi="Calibri" w:cs="Calibri"/>
          <w:i/>
          <w:sz w:val="22"/>
          <w:szCs w:val="22"/>
        </w:rPr>
        <w:t>Waarderen van onderwijsdocumenten ten behoeve van titelerkenning</w:t>
      </w:r>
    </w:p>
    <w:p w:rsidRPr="00DD7149" w:rsidR="00CF1B27" w:rsidP="00CF1B27" w:rsidRDefault="00CF1B27" w14:paraId="6FBDB257" w14:textId="77777777">
      <w:pPr>
        <w:spacing w:after="0"/>
        <w:rPr>
          <w:rFonts w:ascii="Calibri" w:hAnsi="Calibri" w:cs="Calibri"/>
          <w:sz w:val="22"/>
          <w:szCs w:val="22"/>
        </w:rPr>
      </w:pPr>
      <w:bookmarkStart w:name="_Hlk74658460" w:id="2"/>
      <w:r w:rsidRPr="00DD7149">
        <w:rPr>
          <w:rFonts w:ascii="Calibri" w:hAnsi="Calibri" w:cs="Calibri"/>
          <w:sz w:val="22"/>
          <w:szCs w:val="22"/>
        </w:rPr>
        <w:t xml:space="preserve">Degene die in een ander land een graad verwerft, kan OCW verzoeken om toestemming te verlenen de Nederlandse titulatuur te voeren en in de eigen naamsvermelding tot uitdrukking te brengen. </w:t>
      </w:r>
      <w:bookmarkEnd w:id="2"/>
      <w:r w:rsidRPr="00DD7149">
        <w:rPr>
          <w:rFonts w:ascii="Calibri" w:hAnsi="Calibri" w:cs="Calibri"/>
          <w:sz w:val="22"/>
          <w:szCs w:val="22"/>
        </w:rPr>
        <w:t xml:space="preserve">DUO behandelt deze verzoeken. Bij de beoordeling van een dergelijk verzoek adviseert Nuffic desgevraagd of het onderwijsdocument of de opleiding in het buitenland vergelijkbaar is met een Nederlandse opleiding. </w:t>
      </w:r>
    </w:p>
    <w:p w:rsidRPr="00DD7149" w:rsidR="00CF1B27" w:rsidP="00CF1B27" w:rsidRDefault="00CF1B27" w14:paraId="5B6FAC77" w14:textId="77777777">
      <w:pPr>
        <w:spacing w:after="0"/>
        <w:rPr>
          <w:rFonts w:ascii="Calibri" w:hAnsi="Calibri" w:cs="Calibri"/>
          <w:i/>
          <w:sz w:val="22"/>
          <w:szCs w:val="22"/>
        </w:rPr>
      </w:pPr>
    </w:p>
    <w:p w:rsidRPr="00DD7149" w:rsidR="00CF1B27" w:rsidP="00CF1B27" w:rsidRDefault="00CF1B27" w14:paraId="66382A9E" w14:textId="77777777">
      <w:pPr>
        <w:spacing w:after="0" w:line="240" w:lineRule="auto"/>
        <w:rPr>
          <w:rFonts w:ascii="Calibri" w:hAnsi="Calibri" w:cs="Calibri"/>
          <w:i/>
          <w:sz w:val="22"/>
          <w:szCs w:val="22"/>
        </w:rPr>
      </w:pPr>
      <w:r w:rsidRPr="00DD7149">
        <w:rPr>
          <w:rFonts w:ascii="Calibri" w:hAnsi="Calibri" w:cs="Calibri"/>
          <w:i/>
          <w:sz w:val="22"/>
          <w:szCs w:val="22"/>
        </w:rPr>
        <w:br w:type="page"/>
      </w:r>
    </w:p>
    <w:p w:rsidRPr="00DD7149" w:rsidR="00CF1B27" w:rsidP="00CF1B27" w:rsidRDefault="00CF1B27" w14:paraId="13C7E3FD" w14:textId="77777777">
      <w:pPr>
        <w:spacing w:after="0" w:line="240" w:lineRule="auto"/>
        <w:rPr>
          <w:rFonts w:ascii="Calibri" w:hAnsi="Calibri" w:cs="Calibri"/>
          <w:i/>
          <w:sz w:val="22"/>
          <w:szCs w:val="22"/>
        </w:rPr>
      </w:pPr>
      <w:r w:rsidRPr="00DD7149">
        <w:rPr>
          <w:rFonts w:ascii="Calibri" w:hAnsi="Calibri" w:cs="Calibri"/>
          <w:i/>
          <w:sz w:val="22"/>
          <w:szCs w:val="22"/>
        </w:rPr>
        <w:t>Onderwijsvergelijking in het kader van meeneembare studiefinanciering</w:t>
      </w:r>
    </w:p>
    <w:p w:rsidRPr="00DD7149" w:rsidR="00CF1B27" w:rsidP="00CF1B27" w:rsidRDefault="00CF1B27" w14:paraId="76822CA9" w14:textId="77777777">
      <w:pPr>
        <w:spacing w:after="0"/>
        <w:rPr>
          <w:rFonts w:ascii="Calibri" w:hAnsi="Calibri" w:cs="Calibri"/>
          <w:sz w:val="22"/>
          <w:szCs w:val="22"/>
        </w:rPr>
      </w:pPr>
      <w:r w:rsidRPr="00DD7149">
        <w:rPr>
          <w:rFonts w:ascii="Calibri" w:hAnsi="Calibri" w:cs="Calibri"/>
          <w:sz w:val="22"/>
          <w:szCs w:val="22"/>
        </w:rPr>
        <w:t xml:space="preserve">Besluiten omtrent de meeneembaarheid van de studiefinanciering voor een ho-opleiding in het buitenland worden genomen door DUO. DUO beschikt niet altijd over de specifieke kennis en expertise met betrekking tot het vergelijken van individuele buitenlandse opleidingen met een Nederlandse opleiding. Om die reden is het van belang dat Nuffic op verzoek van DUO advies kan uitbrengen over de vergelijkbaarheid van een opleiding. </w:t>
      </w:r>
    </w:p>
    <w:p w:rsidRPr="00DD7149" w:rsidR="00CF1B27" w:rsidP="00CF1B27" w:rsidRDefault="00CF1B27" w14:paraId="7AF841BB" w14:textId="77777777">
      <w:pPr>
        <w:spacing w:after="0"/>
        <w:rPr>
          <w:rFonts w:ascii="Calibri" w:hAnsi="Calibri" w:cs="Calibri"/>
          <w:sz w:val="22"/>
          <w:szCs w:val="22"/>
        </w:rPr>
      </w:pPr>
    </w:p>
    <w:p w:rsidRPr="00DD7149" w:rsidR="00CF1B27" w:rsidP="00CF1B27" w:rsidRDefault="00CF1B27" w14:paraId="20FEAA55" w14:textId="77777777">
      <w:pPr>
        <w:spacing w:after="0"/>
        <w:rPr>
          <w:rFonts w:ascii="Calibri" w:hAnsi="Calibri" w:cs="Calibri"/>
          <w:bCs/>
          <w:sz w:val="22"/>
          <w:szCs w:val="22"/>
          <w:u w:val="single"/>
        </w:rPr>
      </w:pPr>
      <w:bookmarkStart w:name="_Hlk96942634" w:id="3"/>
      <w:r w:rsidRPr="00DD7149">
        <w:rPr>
          <w:rFonts w:ascii="Calibri" w:hAnsi="Calibri" w:cs="Calibri"/>
          <w:bCs/>
          <w:sz w:val="22"/>
          <w:szCs w:val="22"/>
          <w:u w:val="single"/>
        </w:rPr>
        <w:t xml:space="preserve">Het publiekelijk beschikbaar stellen van informatie omtrent internationalisering </w:t>
      </w:r>
    </w:p>
    <w:p w:rsidRPr="00DD7149" w:rsidR="00CF1B27" w:rsidP="00CF1B27" w:rsidRDefault="00CF1B27" w14:paraId="64D93B0B" w14:textId="77777777">
      <w:pPr>
        <w:spacing w:after="0"/>
        <w:rPr>
          <w:rFonts w:ascii="Calibri" w:hAnsi="Calibri" w:cs="Calibri"/>
          <w:sz w:val="22"/>
          <w:szCs w:val="22"/>
        </w:rPr>
      </w:pPr>
    </w:p>
    <w:p w:rsidRPr="00DD7149" w:rsidR="00CF1B27" w:rsidP="00CF1B27" w:rsidRDefault="00CF1B27" w14:paraId="7CBB0FBA" w14:textId="77777777">
      <w:pPr>
        <w:spacing w:after="0"/>
        <w:rPr>
          <w:rFonts w:ascii="Calibri" w:hAnsi="Calibri" w:cs="Calibri"/>
          <w:sz w:val="22"/>
          <w:szCs w:val="22"/>
        </w:rPr>
      </w:pPr>
      <w:bookmarkStart w:name="_Hlk96942932" w:id="4"/>
      <w:r w:rsidRPr="00DD7149">
        <w:rPr>
          <w:rStyle w:val="normaltextrun"/>
          <w:rFonts w:ascii="Calibri" w:hAnsi="Calibri" w:cs="Calibri"/>
          <w:color w:val="000000" w:themeColor="text1"/>
          <w:sz w:val="22"/>
          <w:szCs w:val="22"/>
        </w:rPr>
        <w:t xml:space="preserve">Om iedere leerling, student, onderzoeker en medewerker in het onderwijs internationale competenties te kunnen laten opdoen is het van belang dat Nuffic als kennis- en expertisecentrum kennis ontwikkelt en beschikbare informatie over internationalisering deelt met en verspreidt onder belanghebbende partijen in Nederland. Dit geldt voor alle onderwijssectoren. Actuele informatie, kennis en data zijn een belangrijke basis voor onderwijsinstellingen en de overheid bij het vormen en </w:t>
      </w:r>
      <w:proofErr w:type="spellStart"/>
      <w:r w:rsidRPr="00DD7149">
        <w:rPr>
          <w:rStyle w:val="normaltextrun"/>
          <w:rFonts w:ascii="Calibri" w:hAnsi="Calibri" w:cs="Calibri"/>
          <w:color w:val="000000" w:themeColor="text1"/>
          <w:sz w:val="22"/>
          <w:szCs w:val="22"/>
        </w:rPr>
        <w:t>doorontwikkelen</w:t>
      </w:r>
      <w:proofErr w:type="spellEnd"/>
      <w:r w:rsidRPr="00DD7149">
        <w:rPr>
          <w:rStyle w:val="normaltextrun"/>
          <w:rFonts w:ascii="Calibri" w:hAnsi="Calibri" w:cs="Calibri"/>
          <w:color w:val="000000" w:themeColor="text1"/>
          <w:sz w:val="22"/>
          <w:szCs w:val="22"/>
        </w:rPr>
        <w:t xml:space="preserve"> van hun beleid. Nuffic voert zelfstandig praktijkgericht onderzoek uit ter versterking van haar eigen kennisfunctie en om de impact van internationalisering inzichtelijk en</w:t>
      </w:r>
      <w:r w:rsidRPr="00DD7149">
        <w:rPr>
          <w:rFonts w:ascii="Calibri" w:hAnsi="Calibri" w:cs="Calibri"/>
          <w:sz w:val="22"/>
          <w:szCs w:val="22"/>
        </w:rPr>
        <w:t xml:space="preserve"> meetbaar te maken. Daarnaast brengt Nuffic trends en ontwikkelingen in kaart en adviseert de overheid en onderwijsinstellingen over internationalisering. </w:t>
      </w:r>
    </w:p>
    <w:p w:rsidRPr="00DD7149" w:rsidR="00CF1B27" w:rsidP="00CF1B27" w:rsidRDefault="00CF1B27" w14:paraId="2F5740A4" w14:textId="77777777">
      <w:pPr>
        <w:spacing w:after="0"/>
        <w:rPr>
          <w:rFonts w:ascii="Calibri" w:hAnsi="Calibri" w:cs="Calibri"/>
          <w:sz w:val="22"/>
          <w:szCs w:val="22"/>
        </w:rPr>
      </w:pPr>
    </w:p>
    <w:p w:rsidRPr="00DD7149" w:rsidR="00CF1B27" w:rsidP="00CF1B27" w:rsidRDefault="00CF1B27" w14:paraId="4157A6F9" w14:textId="77777777">
      <w:pPr>
        <w:spacing w:after="0"/>
        <w:rPr>
          <w:rFonts w:ascii="Calibri" w:hAnsi="Calibri" w:cs="Calibri"/>
          <w:sz w:val="22"/>
          <w:szCs w:val="22"/>
        </w:rPr>
      </w:pPr>
      <w:r w:rsidRPr="00DD7149">
        <w:rPr>
          <w:rFonts w:ascii="Calibri" w:hAnsi="Calibri" w:cs="Calibri"/>
          <w:sz w:val="22"/>
          <w:szCs w:val="22"/>
        </w:rPr>
        <w:t>Het is daarnaast van groot belang dat informatie over internationale ervaringen en meer specifiek mobiliteit ook beschikbaar is voor leerlingen, studenten, docenten en onderzoekers. Brede informatievoorziening aan deze doelgroepen zorgt ervoor dat zij goed geïnformeerde keuzes kunnen maken over het opdoen van internationale ervaring en internationale competenties binnen het onderwijs.</w:t>
      </w:r>
    </w:p>
    <w:bookmarkEnd w:id="3"/>
    <w:bookmarkEnd w:id="4"/>
    <w:p w:rsidRPr="00DD7149" w:rsidR="00CF1B27" w:rsidP="00CF1B27" w:rsidRDefault="00CF1B27" w14:paraId="5AAD7EAA" w14:textId="77777777">
      <w:pPr>
        <w:spacing w:after="0"/>
        <w:rPr>
          <w:rFonts w:ascii="Calibri" w:hAnsi="Calibri" w:cs="Calibri"/>
          <w:sz w:val="22"/>
          <w:szCs w:val="22"/>
        </w:rPr>
      </w:pPr>
    </w:p>
    <w:p w:rsidRPr="00DD7149" w:rsidR="00CF1B27" w:rsidP="00CF1B27" w:rsidRDefault="00CF1B27" w14:paraId="4CE1224A" w14:textId="77777777">
      <w:pPr>
        <w:spacing w:after="0"/>
        <w:rPr>
          <w:rFonts w:ascii="Calibri" w:hAnsi="Calibri" w:cs="Calibri"/>
          <w:bCs/>
          <w:sz w:val="22"/>
          <w:szCs w:val="22"/>
          <w:u w:val="single"/>
        </w:rPr>
      </w:pPr>
      <w:r w:rsidRPr="00DD7149">
        <w:rPr>
          <w:rFonts w:ascii="Calibri" w:hAnsi="Calibri" w:cs="Calibri"/>
          <w:bCs/>
          <w:sz w:val="22"/>
          <w:szCs w:val="22"/>
          <w:u w:val="single"/>
        </w:rPr>
        <w:t>Het ontwikkelen en uitvoeren van overige activiteiten ter bevordering van het verwerven van internationale competenties</w:t>
      </w:r>
    </w:p>
    <w:p w:rsidRPr="00DD7149" w:rsidR="00CF1B27" w:rsidP="00CF1B27" w:rsidRDefault="00CF1B27" w14:paraId="73ED4540" w14:textId="77777777">
      <w:pPr>
        <w:spacing w:after="0"/>
        <w:rPr>
          <w:rFonts w:ascii="Calibri" w:hAnsi="Calibri" w:cs="Calibri"/>
          <w:sz w:val="22"/>
          <w:szCs w:val="22"/>
        </w:rPr>
      </w:pPr>
    </w:p>
    <w:p w:rsidRPr="00DD7149" w:rsidR="00CF1B27" w:rsidP="00CF1B27" w:rsidRDefault="00CF1B27" w14:paraId="70869651" w14:textId="77777777">
      <w:pPr>
        <w:spacing w:after="0"/>
        <w:rPr>
          <w:rFonts w:ascii="Calibri" w:hAnsi="Calibri" w:cs="Calibri"/>
          <w:sz w:val="22"/>
          <w:szCs w:val="22"/>
        </w:rPr>
      </w:pPr>
      <w:r w:rsidRPr="00DD7149">
        <w:rPr>
          <w:rFonts w:ascii="Calibri" w:hAnsi="Calibri" w:cs="Calibri"/>
          <w:sz w:val="22"/>
          <w:szCs w:val="22"/>
        </w:rPr>
        <w:t xml:space="preserve">Internationalisering helpt Nederlandse studenten bij het opdoen van internationale en interculturele competenties, het meest direct door middel van studiepunt- of diplomamobiliteit. Het is van belang dat de mogelijkheden voor het opdoen van internationale competenties voor alle studenten toegankelijk zijn en dat belemmeringen voor mobiliteit zo veel mogelijk worden weggenomen. Het bevorderen van de internationale mobiliteit van Nederlandse leerlingen, studenten en ook docenten en onderzoekers is daarom een taak die aan Nuffic wordt toevertrouwd. Dat kan bijvoorbeeld middels </w:t>
      </w:r>
      <w:proofErr w:type="spellStart"/>
      <w:r w:rsidRPr="00DD7149">
        <w:rPr>
          <w:rFonts w:ascii="Calibri" w:hAnsi="Calibri" w:cs="Calibri"/>
          <w:sz w:val="22"/>
          <w:szCs w:val="22"/>
        </w:rPr>
        <w:t>eTwinning</w:t>
      </w:r>
      <w:proofErr w:type="spellEnd"/>
      <w:r w:rsidRPr="00DD7149">
        <w:rPr>
          <w:rFonts w:ascii="Calibri" w:hAnsi="Calibri" w:cs="Calibri"/>
          <w:sz w:val="22"/>
          <w:szCs w:val="22"/>
        </w:rPr>
        <w:t xml:space="preserve">, een Europese community voor scholen en onderwijsinstellingen die een online samenwerking willen opzetten met leerkrachten en docenten uit andere landen. Het programma is gericht op leerkrachten, docenten en andere onderwijsprofessionals in vroegschoolse educatie, het primair onderwijs, voortgezet onderwijs en middelbaar beroepsonderwijs. Onder deze taak valt ook de deelname aan de werkgroep Graz (Talenlabel/ECML), deelname aan en coördinatie van de activiteiten van </w:t>
      </w:r>
      <w:proofErr w:type="spellStart"/>
      <w:r w:rsidRPr="00DD7149">
        <w:rPr>
          <w:rFonts w:ascii="Calibri" w:hAnsi="Calibri" w:cs="Calibri"/>
          <w:sz w:val="22"/>
          <w:szCs w:val="22"/>
        </w:rPr>
        <w:t>Euraxess</w:t>
      </w:r>
      <w:proofErr w:type="spellEnd"/>
      <w:r w:rsidRPr="00DD7149">
        <w:rPr>
          <w:rFonts w:ascii="Calibri" w:hAnsi="Calibri" w:cs="Calibri"/>
          <w:sz w:val="22"/>
          <w:szCs w:val="22"/>
        </w:rPr>
        <w:t xml:space="preserve"> in Nederland en het uitvoeren van bilaterale programma’s</w:t>
      </w:r>
      <w:bookmarkStart w:name="_Hlk72236059" w:id="5"/>
      <w:r w:rsidRPr="00DD7149">
        <w:rPr>
          <w:rFonts w:ascii="Calibri" w:hAnsi="Calibri" w:cs="Calibri"/>
          <w:sz w:val="22"/>
          <w:szCs w:val="22"/>
        </w:rPr>
        <w:t>.</w:t>
      </w:r>
      <w:bookmarkEnd w:id="5"/>
    </w:p>
    <w:p w:rsidRPr="00DD7149" w:rsidR="00CF1B27" w:rsidP="00CF1B27" w:rsidRDefault="00CF1B27" w14:paraId="76419B2E" w14:textId="77777777">
      <w:pPr>
        <w:spacing w:after="0"/>
        <w:rPr>
          <w:rFonts w:ascii="Calibri" w:hAnsi="Calibri" w:cs="Calibri"/>
          <w:b/>
          <w:sz w:val="22"/>
          <w:szCs w:val="22"/>
        </w:rPr>
      </w:pPr>
    </w:p>
    <w:p w:rsidRPr="00DD7149" w:rsidR="00CF1B27" w:rsidP="00CF1B27" w:rsidRDefault="00CF1B27" w14:paraId="542A9EA2" w14:textId="77777777">
      <w:pPr>
        <w:spacing w:after="0"/>
        <w:rPr>
          <w:rFonts w:ascii="Calibri" w:hAnsi="Calibri" w:cs="Calibri"/>
          <w:bCs/>
          <w:sz w:val="22"/>
          <w:szCs w:val="22"/>
          <w:u w:val="single"/>
        </w:rPr>
      </w:pPr>
      <w:r w:rsidRPr="00DD7149">
        <w:rPr>
          <w:rFonts w:ascii="Calibri" w:hAnsi="Calibri" w:cs="Calibri"/>
          <w:bCs/>
          <w:sz w:val="22"/>
          <w:szCs w:val="22"/>
          <w:u w:val="single"/>
        </w:rPr>
        <w:t xml:space="preserve">Adviseren bij beurzenprogramma’s </w:t>
      </w:r>
    </w:p>
    <w:p w:rsidRPr="00DD7149" w:rsidR="00CF1B27" w:rsidP="00CF1B27" w:rsidRDefault="00CF1B27" w14:paraId="02148412" w14:textId="77777777">
      <w:pPr>
        <w:spacing w:after="0"/>
        <w:rPr>
          <w:rFonts w:ascii="Calibri" w:hAnsi="Calibri" w:cs="Calibri"/>
          <w:sz w:val="22"/>
          <w:szCs w:val="22"/>
        </w:rPr>
      </w:pPr>
    </w:p>
    <w:p w:rsidRPr="00DD7149" w:rsidR="00CF1B27" w:rsidP="00CF1B27" w:rsidRDefault="00CF1B27" w14:paraId="681B6A7F" w14:textId="77777777">
      <w:pPr>
        <w:spacing w:after="0"/>
        <w:rPr>
          <w:rFonts w:ascii="Calibri" w:hAnsi="Calibri" w:cs="Calibri"/>
          <w:sz w:val="22"/>
          <w:szCs w:val="22"/>
        </w:rPr>
      </w:pPr>
      <w:r w:rsidRPr="00DD7149">
        <w:rPr>
          <w:rFonts w:ascii="Calibri" w:hAnsi="Calibri" w:cs="Calibri"/>
          <w:sz w:val="22"/>
          <w:szCs w:val="22"/>
        </w:rPr>
        <w:t xml:space="preserve">OCW stelt beurzen beschikbaar die de internationalisering bevorderen en beschikt niet in alle gevallen over de benodigde kennis en expertise om beursaanvragen te beoordelen. Nuffic heeft die kennis wel en geeft daar bij specifieke programma’s advies aan OCW over het toekennen van uitgaande beurzen. </w:t>
      </w:r>
      <w:bookmarkEnd w:id="1"/>
      <w:r w:rsidRPr="00DD7149">
        <w:rPr>
          <w:rFonts w:ascii="Calibri" w:hAnsi="Calibri" w:cs="Calibri"/>
          <w:sz w:val="22"/>
          <w:szCs w:val="22"/>
        </w:rPr>
        <w:t>In 2027 en 2028 gaat het om de uitgaande beurzen van het Cultureel Verdrag en het Europees Universitair Instituut.</w:t>
      </w:r>
    </w:p>
    <w:p w:rsidRPr="00DD7149" w:rsidR="00CF1B27" w:rsidP="00CF1B27" w:rsidRDefault="00CF1B27" w14:paraId="7ED180AC" w14:textId="77777777">
      <w:pPr>
        <w:spacing w:after="0" w:line="240" w:lineRule="auto"/>
        <w:rPr>
          <w:rFonts w:ascii="Calibri" w:hAnsi="Calibri" w:cs="Calibri"/>
          <w:b/>
          <w:bCs/>
          <w:sz w:val="22"/>
          <w:szCs w:val="22"/>
        </w:rPr>
      </w:pPr>
    </w:p>
    <w:p w:rsidRPr="00DD7149" w:rsidR="00CF1B27" w:rsidP="00CF1B27" w:rsidRDefault="00CF1B27" w14:paraId="464244F7" w14:textId="77777777">
      <w:pPr>
        <w:spacing w:after="0" w:line="240" w:lineRule="auto"/>
        <w:rPr>
          <w:rFonts w:ascii="Calibri" w:hAnsi="Calibri" w:cs="Calibri"/>
          <w:b/>
          <w:bCs/>
          <w:sz w:val="22"/>
          <w:szCs w:val="22"/>
        </w:rPr>
      </w:pPr>
      <w:proofErr w:type="spellStart"/>
      <w:r w:rsidRPr="00DD7149">
        <w:rPr>
          <w:rFonts w:ascii="Calibri" w:hAnsi="Calibri" w:cs="Calibri"/>
          <w:b/>
          <w:bCs/>
          <w:sz w:val="22"/>
          <w:szCs w:val="22"/>
        </w:rPr>
        <w:t>Neth-ER</w:t>
      </w:r>
      <w:proofErr w:type="spellEnd"/>
    </w:p>
    <w:p w:rsidRPr="00DD7149" w:rsidR="00CF1B27" w:rsidP="00CF1B27" w:rsidRDefault="00CF1B27" w14:paraId="775C8295" w14:textId="77777777">
      <w:pPr>
        <w:spacing w:after="0"/>
        <w:rPr>
          <w:rFonts w:ascii="Calibri" w:hAnsi="Calibri" w:cs="Calibri"/>
          <w:b/>
          <w:bCs/>
          <w:sz w:val="22"/>
          <w:szCs w:val="22"/>
        </w:rPr>
      </w:pPr>
    </w:p>
    <w:p w:rsidRPr="00DD7149" w:rsidR="00CF1B27" w:rsidP="00CF1B27" w:rsidRDefault="00CF1B27" w14:paraId="330A7994" w14:textId="77777777">
      <w:pPr>
        <w:spacing w:after="0"/>
        <w:rPr>
          <w:rFonts w:ascii="Calibri" w:hAnsi="Calibri" w:cs="Calibri"/>
          <w:sz w:val="22"/>
          <w:szCs w:val="22"/>
        </w:rPr>
      </w:pPr>
      <w:r w:rsidRPr="00DD7149">
        <w:rPr>
          <w:rFonts w:ascii="Calibri" w:hAnsi="Calibri" w:cs="Calibri"/>
          <w:sz w:val="22"/>
          <w:szCs w:val="22"/>
        </w:rPr>
        <w:t xml:space="preserve">De Europese Unie heeft verschillende (subsidie)programma’s en initiatieven die waardevol kunnen zijn voor het Nederlandse kennisveld. Het is van belang dat het Nederlandse kennisveld optimaal op de hoogte is van deze Europese programma’s en initiatieven zodat het kennisveld er zijn voordeel mee kan doen. </w:t>
      </w:r>
    </w:p>
    <w:p w:rsidRPr="00DD7149" w:rsidR="00CF1B27" w:rsidP="00CF1B27" w:rsidRDefault="00CF1B27" w14:paraId="33E6E886" w14:textId="77777777">
      <w:pPr>
        <w:spacing w:after="0" w:line="240" w:lineRule="auto"/>
        <w:rPr>
          <w:rFonts w:ascii="Calibri" w:hAnsi="Calibri" w:cs="Calibri"/>
          <w:b/>
          <w:bCs/>
          <w:sz w:val="22"/>
          <w:szCs w:val="22"/>
        </w:rPr>
      </w:pPr>
    </w:p>
    <w:p w:rsidRPr="00DD7149" w:rsidR="00CF1B27" w:rsidP="00CF1B27" w:rsidRDefault="00CF1B27" w14:paraId="3C733AA4" w14:textId="77777777">
      <w:pPr>
        <w:spacing w:after="0"/>
        <w:rPr>
          <w:rFonts w:ascii="Calibri" w:hAnsi="Calibri" w:cs="Calibri"/>
          <w:b/>
          <w:bCs/>
          <w:sz w:val="22"/>
          <w:szCs w:val="22"/>
        </w:rPr>
      </w:pPr>
      <w:r w:rsidRPr="00DD7149">
        <w:rPr>
          <w:rFonts w:ascii="Calibri" w:hAnsi="Calibri" w:cs="Calibri"/>
          <w:b/>
          <w:bCs/>
          <w:sz w:val="22"/>
          <w:szCs w:val="22"/>
        </w:rPr>
        <w:t xml:space="preserve">Kader voor </w:t>
      </w:r>
      <w:proofErr w:type="spellStart"/>
      <w:r w:rsidRPr="00DD7149">
        <w:rPr>
          <w:rFonts w:ascii="Calibri" w:hAnsi="Calibri" w:cs="Calibri"/>
          <w:b/>
          <w:bCs/>
          <w:sz w:val="22"/>
          <w:szCs w:val="22"/>
        </w:rPr>
        <w:t>Neth-ER</w:t>
      </w:r>
      <w:proofErr w:type="spellEnd"/>
    </w:p>
    <w:p w:rsidRPr="00DD7149" w:rsidR="00CF1B27" w:rsidP="00CF1B27" w:rsidRDefault="00CF1B27" w14:paraId="2B9D76E0" w14:textId="77777777">
      <w:pPr>
        <w:spacing w:after="0"/>
        <w:rPr>
          <w:rFonts w:ascii="Calibri" w:hAnsi="Calibri" w:cs="Calibri"/>
          <w:sz w:val="22"/>
          <w:szCs w:val="22"/>
          <w:u w:val="single"/>
        </w:rPr>
      </w:pPr>
    </w:p>
    <w:p w:rsidRPr="00DD7149" w:rsidR="00CF1B27" w:rsidP="00CF1B27" w:rsidRDefault="00CF1B27" w14:paraId="52E64C49" w14:textId="77777777">
      <w:pPr>
        <w:spacing w:after="0"/>
        <w:rPr>
          <w:rFonts w:ascii="Calibri" w:hAnsi="Calibri" w:cs="Calibri"/>
          <w:sz w:val="22"/>
          <w:szCs w:val="22"/>
        </w:rPr>
      </w:pPr>
      <w:r w:rsidRPr="00DD7149">
        <w:rPr>
          <w:rFonts w:ascii="Calibri" w:hAnsi="Calibri" w:cs="Calibri"/>
          <w:sz w:val="22"/>
          <w:szCs w:val="22"/>
        </w:rPr>
        <w:t xml:space="preserve">Op basis van de wet SLOA is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een kennismakelaar voor het Nederlandse kennisveld.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voorziet het Nederlandse kennisveld van informatie over ontwikkelingen met betrekking tot het beleid van de Europese Unie op het gebied van onderwijs en onderzoek. Deze informatievoorziening dient ervoor te zorgen dat het Nederlandse kennisveld de mogelijkheden die vanuit de Europese Unie geboden worden optimaal kan benutten. Dit draagt bij aan het vergroten van de Nederlandse participatie in de Europese programma’s en ondersteunt het behalen van nationale beleidsdoelstellingen. Bij het uitvoeren van deze wettelijke taak van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is het van belang dat de activiteiten en inzet ten behoeve van de subsidie die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van OCW ontvangt gescheiden blijven van de activiteiten die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voor haar leden uitvoert. De activiteiten voor de leden vallen namelijk niet onder de wettelijke taak van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w:t>
      </w:r>
    </w:p>
    <w:p w:rsidRPr="00DD7149" w:rsidR="00CF1B27" w:rsidP="00CF1B27" w:rsidRDefault="00CF1B27" w14:paraId="68096F59" w14:textId="77777777">
      <w:pPr>
        <w:spacing w:after="0"/>
        <w:rPr>
          <w:rFonts w:ascii="Calibri" w:hAnsi="Calibri" w:cs="Calibri"/>
          <w:sz w:val="22"/>
          <w:szCs w:val="22"/>
        </w:rPr>
      </w:pPr>
    </w:p>
    <w:p w:rsidRPr="00DD7149" w:rsidR="00CF1B27" w:rsidP="00CF1B27" w:rsidRDefault="00CF1B27" w14:paraId="4D019993" w14:textId="77777777">
      <w:pPr>
        <w:spacing w:after="0"/>
        <w:rPr>
          <w:rFonts w:ascii="Calibri" w:hAnsi="Calibri" w:cs="Calibri"/>
          <w:sz w:val="22"/>
          <w:szCs w:val="22"/>
        </w:rPr>
      </w:pPr>
      <w:r w:rsidRPr="00DD7149">
        <w:rPr>
          <w:rFonts w:ascii="Calibri" w:hAnsi="Calibri" w:cs="Calibri"/>
          <w:sz w:val="22"/>
          <w:szCs w:val="22"/>
        </w:rPr>
        <w:t xml:space="preserve">Het is van belang dat alle sectoren van het kennisveld evenveel worden meegenomen, zowel het wetenschapsveld als de instellingen van het middelbaar beroepsonderwijs en het hoger onderwijs. In het wetenschapsveld betreft dit vooral Horizon Europe en het volgende kaderprogramma (KP10) en de Europese Onderzoeksruimte. Op het gebied van het mbo en het volwassenonderwijs is dat o.a. de Vaardigheidsunie of de </w:t>
      </w:r>
      <w:proofErr w:type="spellStart"/>
      <w:r w:rsidRPr="00DD7149">
        <w:rPr>
          <w:rFonts w:ascii="Calibri" w:hAnsi="Calibri" w:cs="Calibri"/>
          <w:sz w:val="22"/>
          <w:szCs w:val="22"/>
        </w:rPr>
        <w:t>Centres</w:t>
      </w:r>
      <w:proofErr w:type="spellEnd"/>
      <w:r w:rsidRPr="00DD7149">
        <w:rPr>
          <w:rFonts w:ascii="Calibri" w:hAnsi="Calibri" w:cs="Calibri"/>
          <w:sz w:val="22"/>
          <w:szCs w:val="22"/>
        </w:rPr>
        <w:t xml:space="preserve"> of </w:t>
      </w:r>
      <w:proofErr w:type="spellStart"/>
      <w:r w:rsidRPr="00DD7149">
        <w:rPr>
          <w:rFonts w:ascii="Calibri" w:hAnsi="Calibri" w:cs="Calibri"/>
          <w:sz w:val="22"/>
          <w:szCs w:val="22"/>
        </w:rPr>
        <w:t>Vocational</w:t>
      </w:r>
      <w:proofErr w:type="spellEnd"/>
      <w:r w:rsidRPr="00DD7149">
        <w:rPr>
          <w:rFonts w:ascii="Calibri" w:hAnsi="Calibri" w:cs="Calibri"/>
          <w:sz w:val="22"/>
          <w:szCs w:val="22"/>
        </w:rPr>
        <w:t xml:space="preserve"> Excellence. Voor het hbo en wo is gebalanceerde studentenmobiliteit een belangrijk onderwerp, net als de Europese Universiteiten Alliantie en Europese hoger onderwijs samenwerking. </w:t>
      </w:r>
    </w:p>
    <w:p w:rsidRPr="00DD7149" w:rsidR="00CF1B27" w:rsidP="00CF1B27" w:rsidRDefault="00CF1B27" w14:paraId="516D79FD" w14:textId="77777777">
      <w:pPr>
        <w:spacing w:after="0"/>
        <w:rPr>
          <w:rFonts w:ascii="Calibri" w:hAnsi="Calibri" w:cs="Calibri"/>
          <w:sz w:val="22"/>
          <w:szCs w:val="22"/>
        </w:rPr>
      </w:pPr>
    </w:p>
    <w:p w:rsidRPr="00DD7149" w:rsidR="00CF1B27" w:rsidP="00CF1B27" w:rsidRDefault="00CF1B27" w14:paraId="6FEDB3BA" w14:textId="77777777">
      <w:pPr>
        <w:spacing w:after="0"/>
        <w:rPr>
          <w:rFonts w:ascii="Calibri" w:hAnsi="Calibri" w:cs="Calibri"/>
          <w:sz w:val="22"/>
          <w:szCs w:val="22"/>
        </w:rPr>
      </w:pPr>
      <w:r w:rsidRPr="00DD7149">
        <w:rPr>
          <w:rFonts w:ascii="Calibri" w:hAnsi="Calibri" w:cs="Calibri"/>
          <w:sz w:val="22"/>
          <w:szCs w:val="22"/>
        </w:rPr>
        <w:t xml:space="preserve">Verder is de </w:t>
      </w:r>
      <w:proofErr w:type="spellStart"/>
      <w:r w:rsidRPr="00DD7149">
        <w:rPr>
          <w:rFonts w:ascii="Calibri" w:hAnsi="Calibri" w:cs="Calibri"/>
          <w:sz w:val="22"/>
          <w:szCs w:val="22"/>
        </w:rPr>
        <w:t>sectoroverstijgende</w:t>
      </w:r>
      <w:proofErr w:type="spellEnd"/>
      <w:r w:rsidRPr="00DD7149">
        <w:rPr>
          <w:rFonts w:ascii="Calibri" w:hAnsi="Calibri" w:cs="Calibri"/>
          <w:sz w:val="22"/>
          <w:szCs w:val="22"/>
        </w:rPr>
        <w:t xml:space="preserve"> inzet op thema’s van belang, zoals het Meerjarig Financieel Kader 2028-2034, Erasmus+, de Europese onderwijsruimte, digitalisering, inclusie en diversiteit, flexibilisering en strategische autonomie en kennisveiligheid. </w:t>
      </w:r>
    </w:p>
    <w:p w:rsidRPr="00DD7149" w:rsidR="00CF1B27" w:rsidP="00CF1B27" w:rsidRDefault="00CF1B27" w14:paraId="0D14D817" w14:textId="77777777">
      <w:pPr>
        <w:spacing w:after="0"/>
        <w:rPr>
          <w:rFonts w:ascii="Calibri" w:hAnsi="Calibri" w:cs="Calibri"/>
          <w:b/>
          <w:bCs/>
          <w:sz w:val="22"/>
          <w:szCs w:val="22"/>
        </w:rPr>
      </w:pPr>
    </w:p>
    <w:p w:rsidRPr="00DD7149" w:rsidR="00CF1B27" w:rsidP="00CF1B27" w:rsidRDefault="00CF1B27" w14:paraId="2771B9A3" w14:textId="77777777">
      <w:pPr>
        <w:spacing w:after="0"/>
        <w:rPr>
          <w:rFonts w:ascii="Calibri" w:hAnsi="Calibri" w:cs="Calibri"/>
          <w:b/>
          <w:bCs/>
          <w:sz w:val="22"/>
          <w:szCs w:val="22"/>
        </w:rPr>
      </w:pPr>
      <w:r w:rsidRPr="00DD7149">
        <w:rPr>
          <w:rFonts w:ascii="Calibri" w:hAnsi="Calibri" w:cs="Calibri"/>
          <w:b/>
          <w:bCs/>
          <w:sz w:val="22"/>
          <w:szCs w:val="22"/>
        </w:rPr>
        <w:t>Budgettaire kaders</w:t>
      </w:r>
    </w:p>
    <w:p w:rsidRPr="00DD7149" w:rsidR="00CF1B27" w:rsidP="00CF1B27" w:rsidRDefault="00CF1B27" w14:paraId="50EB6FC4" w14:textId="77777777">
      <w:pPr>
        <w:spacing w:after="0"/>
        <w:rPr>
          <w:rFonts w:ascii="Calibri" w:hAnsi="Calibri" w:cs="Calibri"/>
          <w:b/>
          <w:bCs/>
          <w:sz w:val="22"/>
          <w:szCs w:val="22"/>
        </w:rPr>
      </w:pPr>
    </w:p>
    <w:p w:rsidRPr="00DD7149" w:rsidR="00CF1B27" w:rsidP="00CF1B27" w:rsidRDefault="00CF1B27" w14:paraId="732B8BF7" w14:textId="77777777">
      <w:pPr>
        <w:pStyle w:val="Lijstalinea"/>
        <w:numPr>
          <w:ilvl w:val="0"/>
          <w:numId w:val="1"/>
        </w:numPr>
        <w:spacing w:after="0" w:line="240" w:lineRule="atLeast"/>
        <w:rPr>
          <w:rFonts w:ascii="Calibri" w:hAnsi="Calibri" w:cs="Calibri"/>
          <w:sz w:val="22"/>
          <w:szCs w:val="22"/>
        </w:rPr>
      </w:pPr>
      <w:bookmarkStart w:name="_Hlk118106323" w:id="6"/>
      <w:r w:rsidRPr="00DD7149">
        <w:rPr>
          <w:rFonts w:ascii="Calibri" w:hAnsi="Calibri" w:cs="Calibri"/>
          <w:sz w:val="22"/>
          <w:szCs w:val="22"/>
        </w:rPr>
        <w:t xml:space="preserve">Voor Nuffic is zowel in 2027 als in 2028 een bedrag van maximaal </w:t>
      </w:r>
      <w:r w:rsidRPr="00DD7149">
        <w:rPr>
          <w:rFonts w:ascii="Calibri" w:hAnsi="Calibri" w:cs="Calibri"/>
          <w:sz w:val="22"/>
          <w:szCs w:val="22"/>
        </w:rPr>
        <w:br/>
        <w:t xml:space="preserve">€ </w:t>
      </w:r>
      <w:bookmarkEnd w:id="6"/>
      <w:r w:rsidRPr="00DD7149">
        <w:rPr>
          <w:rFonts w:ascii="Calibri" w:hAnsi="Calibri" w:cs="Calibri"/>
          <w:sz w:val="22"/>
          <w:szCs w:val="22"/>
        </w:rPr>
        <w:t xml:space="preserve">11.621.000,00 beschikbaar, bestemd voor de hierboven genoemde activiteiten. </w:t>
      </w:r>
    </w:p>
    <w:p w:rsidRPr="00DD7149" w:rsidR="00CF1B27" w:rsidP="00CF1B27" w:rsidRDefault="00CF1B27" w14:paraId="68A573CC" w14:textId="77777777">
      <w:pPr>
        <w:pStyle w:val="Lijstalinea"/>
        <w:numPr>
          <w:ilvl w:val="0"/>
          <w:numId w:val="1"/>
        </w:numPr>
        <w:spacing w:after="0" w:line="240" w:lineRule="atLeast"/>
        <w:rPr>
          <w:rFonts w:ascii="Calibri" w:hAnsi="Calibri" w:cs="Calibri"/>
          <w:sz w:val="22"/>
          <w:szCs w:val="22"/>
        </w:rPr>
      </w:pPr>
      <w:r w:rsidRPr="00DD7149">
        <w:rPr>
          <w:rFonts w:ascii="Calibri" w:hAnsi="Calibri" w:cs="Calibri"/>
          <w:sz w:val="22"/>
          <w:szCs w:val="22"/>
        </w:rPr>
        <w:t xml:space="preserve">Voor </w:t>
      </w:r>
      <w:proofErr w:type="spellStart"/>
      <w:r w:rsidRPr="00DD7149">
        <w:rPr>
          <w:rFonts w:ascii="Calibri" w:hAnsi="Calibri" w:cs="Calibri"/>
          <w:sz w:val="22"/>
          <w:szCs w:val="22"/>
        </w:rPr>
        <w:t>Neth-ER</w:t>
      </w:r>
      <w:proofErr w:type="spellEnd"/>
      <w:r w:rsidRPr="00DD7149">
        <w:rPr>
          <w:rFonts w:ascii="Calibri" w:hAnsi="Calibri" w:cs="Calibri"/>
          <w:sz w:val="22"/>
          <w:szCs w:val="22"/>
        </w:rPr>
        <w:t xml:space="preserve"> is zowel in 2027 als in 2028 een bedrag van maximaal </w:t>
      </w:r>
      <w:r w:rsidRPr="00DD7149">
        <w:rPr>
          <w:rFonts w:ascii="Calibri" w:hAnsi="Calibri" w:cs="Calibri"/>
          <w:sz w:val="22"/>
          <w:szCs w:val="22"/>
        </w:rPr>
        <w:br/>
        <w:t>€ 686.000,00 beschikbaar, bestemd voor de hierboven genoemde activiteiten.</w:t>
      </w:r>
    </w:p>
    <w:p w:rsidRPr="00DD7149" w:rsidR="00CF1B27" w:rsidP="00CF1B27" w:rsidRDefault="00CF1B27" w14:paraId="2E5836B2" w14:textId="77777777">
      <w:pPr>
        <w:spacing w:after="0" w:line="240" w:lineRule="auto"/>
        <w:rPr>
          <w:rFonts w:ascii="Calibri" w:hAnsi="Calibri" w:cs="Calibri"/>
          <w:sz w:val="22"/>
          <w:szCs w:val="22"/>
        </w:rPr>
      </w:pPr>
    </w:p>
    <w:p w:rsidRPr="00DD7149" w:rsidR="00CF1B27" w:rsidP="00CF1B27" w:rsidRDefault="00CF1B27" w14:paraId="09371F7D" w14:textId="77777777">
      <w:pPr>
        <w:spacing w:after="0"/>
        <w:rPr>
          <w:rFonts w:ascii="Calibri" w:hAnsi="Calibri" w:cs="Calibri"/>
          <w:sz w:val="22"/>
          <w:szCs w:val="22"/>
        </w:rPr>
      </w:pPr>
      <w:r w:rsidRPr="00DD7149">
        <w:rPr>
          <w:rFonts w:ascii="Calibri" w:hAnsi="Calibri" w:cs="Calibri"/>
          <w:sz w:val="22"/>
          <w:szCs w:val="22"/>
        </w:rPr>
        <w:t>De genoemde Rijksbijdrage komt ten laste van een begroting die nog niet is vastgesteld. Er kunnen derhalve geen rechten aan worden ontleend. Het betreffen bedragen die ten hoogste beschikbaar kunnen worden gesteld ten behoeve van de hier genoemde taken.</w:t>
      </w:r>
    </w:p>
    <w:p w:rsidRPr="00DD7149" w:rsidR="00CF1B27" w:rsidP="00CF1B27" w:rsidRDefault="00CF1B27" w14:paraId="22BFA334" w14:textId="77777777">
      <w:pPr>
        <w:spacing w:after="0"/>
        <w:rPr>
          <w:rFonts w:ascii="Calibri" w:hAnsi="Calibri" w:cs="Calibri"/>
          <w:sz w:val="22"/>
          <w:szCs w:val="22"/>
        </w:rPr>
      </w:pPr>
    </w:p>
    <w:p w:rsidRPr="00DD7149" w:rsidR="00CF1B27" w:rsidP="00CF1B27" w:rsidRDefault="00CF1B27" w14:paraId="2CE4BC7C" w14:textId="77777777">
      <w:pPr>
        <w:spacing w:after="0"/>
        <w:rPr>
          <w:rFonts w:ascii="Calibri" w:hAnsi="Calibri" w:cs="Calibri"/>
          <w:sz w:val="22"/>
          <w:szCs w:val="22"/>
        </w:rPr>
      </w:pPr>
    </w:p>
    <w:p w:rsidRPr="00DD7149" w:rsidR="00CF1B27" w:rsidP="00DD7149" w:rsidRDefault="00CF1B27" w14:paraId="5E1FBC88" w14:textId="77777777">
      <w:pPr>
        <w:pStyle w:val="Geenafstand"/>
        <w:rPr>
          <w:rFonts w:ascii="Calibri" w:hAnsi="Calibri" w:cs="Calibri"/>
          <w:sz w:val="22"/>
          <w:szCs w:val="22"/>
        </w:rPr>
      </w:pPr>
      <w:r w:rsidRPr="00DD7149">
        <w:rPr>
          <w:rFonts w:ascii="Calibri" w:hAnsi="Calibri" w:cs="Calibri"/>
          <w:sz w:val="22"/>
          <w:szCs w:val="22"/>
        </w:rPr>
        <w:t>De minister van Onderwijs, Cultuur en Wetenschap,</w:t>
      </w:r>
    </w:p>
    <w:p w:rsidRPr="00DD7149" w:rsidR="00CF1B27" w:rsidP="00DD7149" w:rsidRDefault="00DD7149" w14:paraId="3380B78A" w14:textId="2EA7089E">
      <w:pPr>
        <w:pStyle w:val="Geenafstand"/>
        <w:rPr>
          <w:rFonts w:ascii="Calibri" w:hAnsi="Calibri" w:cs="Calibri"/>
          <w:sz w:val="22"/>
          <w:szCs w:val="22"/>
        </w:rPr>
      </w:pPr>
      <w:r w:rsidRPr="00DD7149">
        <w:rPr>
          <w:rFonts w:ascii="Calibri" w:hAnsi="Calibri" w:cs="Calibri"/>
          <w:sz w:val="22"/>
          <w:szCs w:val="22"/>
        </w:rPr>
        <w:t xml:space="preserve">R.M. </w:t>
      </w:r>
      <w:proofErr w:type="spellStart"/>
      <w:r w:rsidRPr="00DD7149" w:rsidR="00CF1B27">
        <w:rPr>
          <w:rFonts w:ascii="Calibri" w:hAnsi="Calibri" w:cs="Calibri"/>
          <w:sz w:val="22"/>
          <w:szCs w:val="22"/>
        </w:rPr>
        <w:t>Letschert</w:t>
      </w:r>
      <w:proofErr w:type="spellEnd"/>
    </w:p>
    <w:p w:rsidRPr="00DD7149" w:rsidR="004E5D09" w:rsidP="00CF1B27" w:rsidRDefault="004E5D09" w14:paraId="6C0E0764" w14:textId="77777777">
      <w:pPr>
        <w:spacing w:after="0"/>
        <w:rPr>
          <w:rFonts w:ascii="Calibri" w:hAnsi="Calibri" w:cs="Calibri"/>
          <w:sz w:val="22"/>
          <w:szCs w:val="22"/>
        </w:rPr>
      </w:pPr>
    </w:p>
    <w:sectPr w:rsidRPr="00DD7149" w:rsidR="004E5D09" w:rsidSect="00CF1B27">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6180" w14:textId="77777777" w:rsidR="00AD57FA" w:rsidRDefault="00AD57FA" w:rsidP="00CF1B27">
      <w:pPr>
        <w:spacing w:after="0" w:line="240" w:lineRule="auto"/>
      </w:pPr>
      <w:r>
        <w:separator/>
      </w:r>
    </w:p>
  </w:endnote>
  <w:endnote w:type="continuationSeparator" w:id="0">
    <w:p w14:paraId="0606B344" w14:textId="77777777" w:rsidR="00AD57FA" w:rsidRDefault="00AD57FA" w:rsidP="00CF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64C6" w14:textId="77777777" w:rsidR="00CF1B27" w:rsidRPr="00CF1B27" w:rsidRDefault="00CF1B27" w:rsidP="00CF1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96DB" w14:textId="77777777" w:rsidR="00CF1B27" w:rsidRPr="00CF1B27" w:rsidRDefault="00CF1B27" w:rsidP="00CF1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30955" w14:textId="77777777" w:rsidR="00CF1B27" w:rsidRPr="00CF1B27" w:rsidRDefault="00CF1B27" w:rsidP="00CF1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CF82" w14:textId="77777777" w:rsidR="00AD57FA" w:rsidRDefault="00AD57FA" w:rsidP="00CF1B27">
      <w:pPr>
        <w:spacing w:after="0" w:line="240" w:lineRule="auto"/>
      </w:pPr>
      <w:r>
        <w:separator/>
      </w:r>
    </w:p>
  </w:footnote>
  <w:footnote w:type="continuationSeparator" w:id="0">
    <w:p w14:paraId="494DCF46" w14:textId="77777777" w:rsidR="00AD57FA" w:rsidRDefault="00AD57FA" w:rsidP="00CF1B27">
      <w:pPr>
        <w:spacing w:after="0" w:line="240" w:lineRule="auto"/>
      </w:pPr>
      <w:r>
        <w:continuationSeparator/>
      </w:r>
    </w:p>
  </w:footnote>
  <w:footnote w:id="1">
    <w:p w14:paraId="4362DA67" w14:textId="77777777" w:rsidR="00CF1B27" w:rsidRPr="00DD7149" w:rsidRDefault="00CF1B27" w:rsidP="00CF1B27">
      <w:pPr>
        <w:pStyle w:val="Voetnoottekst"/>
        <w:rPr>
          <w:rFonts w:ascii="Calibri" w:hAnsi="Calibri" w:cs="Calibri"/>
        </w:rPr>
      </w:pPr>
      <w:r w:rsidRPr="00DD7149">
        <w:rPr>
          <w:rStyle w:val="Voetnootmarkering"/>
          <w:rFonts w:ascii="Calibri" w:hAnsi="Calibri" w:cs="Calibri"/>
        </w:rPr>
        <w:footnoteRef/>
      </w:r>
      <w:r w:rsidRPr="00DD7149">
        <w:rPr>
          <w:rFonts w:ascii="Calibri" w:hAnsi="Calibri" w:cs="Calibri"/>
        </w:rPr>
        <w:t xml:space="preserve"> (Kamerstuk 33 558)</w:t>
      </w:r>
    </w:p>
  </w:footnote>
  <w:footnote w:id="2">
    <w:p w14:paraId="4261738A" w14:textId="77777777" w:rsidR="00CF1B27" w:rsidRPr="00DD7149" w:rsidRDefault="00CF1B27" w:rsidP="00CF1B27">
      <w:pPr>
        <w:rPr>
          <w:rFonts w:ascii="Calibri" w:hAnsi="Calibri" w:cs="Calibri"/>
          <w:sz w:val="20"/>
          <w:szCs w:val="20"/>
        </w:rPr>
      </w:pPr>
      <w:r w:rsidRPr="00DD7149">
        <w:rPr>
          <w:rStyle w:val="Voetnootmarkering"/>
          <w:rFonts w:ascii="Calibri" w:hAnsi="Calibri" w:cs="Calibri"/>
          <w:sz w:val="20"/>
          <w:szCs w:val="20"/>
        </w:rPr>
        <w:footnoteRef/>
      </w:r>
      <w:r w:rsidRPr="00DD7149">
        <w:rPr>
          <w:rFonts w:ascii="Calibri" w:hAnsi="Calibri" w:cs="Calibri"/>
          <w:sz w:val="20"/>
          <w:szCs w:val="20"/>
        </w:rPr>
        <w:t xml:space="preserve"> Hierbij wordt uitgegaan van een brede definitie, namelijk buitenlandse getuigschriften, zoals diploma’s.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B279" w14:textId="77777777" w:rsidR="00CF1B27" w:rsidRPr="00CF1B27" w:rsidRDefault="00CF1B27" w:rsidP="00CF1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E2CE" w14:textId="77777777" w:rsidR="00CF1B27" w:rsidRPr="00CF1B27" w:rsidRDefault="00CF1B27" w:rsidP="00CF1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7F67" w14:textId="77777777" w:rsidR="00CF1B27" w:rsidRPr="00CF1B27" w:rsidRDefault="00CF1B27" w:rsidP="00CF1B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02ED5"/>
    <w:multiLevelType w:val="hybridMultilevel"/>
    <w:tmpl w:val="B72EF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848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27"/>
    <w:rsid w:val="00161829"/>
    <w:rsid w:val="004E5D09"/>
    <w:rsid w:val="005B53BC"/>
    <w:rsid w:val="00AD57FA"/>
    <w:rsid w:val="00CB4060"/>
    <w:rsid w:val="00CF1B27"/>
    <w:rsid w:val="00DD7149"/>
    <w:rsid w:val="00E701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5FAC"/>
  <w15:chartTrackingRefBased/>
  <w15:docId w15:val="{2E10B7AE-1B5B-4F46-8194-290522D1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1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1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1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1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1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B27"/>
    <w:rPr>
      <w:rFonts w:eastAsiaTheme="majorEastAsia" w:cstheme="majorBidi"/>
      <w:color w:val="272727" w:themeColor="text1" w:themeTint="D8"/>
    </w:rPr>
  </w:style>
  <w:style w:type="paragraph" w:styleId="Titel">
    <w:name w:val="Title"/>
    <w:basedOn w:val="Standaard"/>
    <w:next w:val="Standaard"/>
    <w:link w:val="TitelChar"/>
    <w:uiPriority w:val="10"/>
    <w:qFormat/>
    <w:rsid w:val="00CF1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B27"/>
    <w:rPr>
      <w:i/>
      <w:iCs/>
      <w:color w:val="404040" w:themeColor="text1" w:themeTint="BF"/>
    </w:rPr>
  </w:style>
  <w:style w:type="paragraph" w:styleId="Lijstalinea">
    <w:name w:val="List Paragraph"/>
    <w:basedOn w:val="Standaard"/>
    <w:uiPriority w:val="34"/>
    <w:qFormat/>
    <w:rsid w:val="00CF1B27"/>
    <w:pPr>
      <w:ind w:left="720"/>
      <w:contextualSpacing/>
    </w:pPr>
  </w:style>
  <w:style w:type="character" w:styleId="Intensievebenadrukking">
    <w:name w:val="Intense Emphasis"/>
    <w:basedOn w:val="Standaardalinea-lettertype"/>
    <w:uiPriority w:val="21"/>
    <w:qFormat/>
    <w:rsid w:val="00CF1B27"/>
    <w:rPr>
      <w:i/>
      <w:iCs/>
      <w:color w:val="0F4761" w:themeColor="accent1" w:themeShade="BF"/>
    </w:rPr>
  </w:style>
  <w:style w:type="paragraph" w:styleId="Duidelijkcitaat">
    <w:name w:val="Intense Quote"/>
    <w:basedOn w:val="Standaard"/>
    <w:next w:val="Standaard"/>
    <w:link w:val="DuidelijkcitaatChar"/>
    <w:uiPriority w:val="30"/>
    <w:qFormat/>
    <w:rsid w:val="00CF1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1B27"/>
    <w:rPr>
      <w:i/>
      <w:iCs/>
      <w:color w:val="0F4761" w:themeColor="accent1" w:themeShade="BF"/>
    </w:rPr>
  </w:style>
  <w:style w:type="character" w:styleId="Intensieveverwijzing">
    <w:name w:val="Intense Reference"/>
    <w:basedOn w:val="Standaardalinea-lettertype"/>
    <w:uiPriority w:val="32"/>
    <w:qFormat/>
    <w:rsid w:val="00CF1B27"/>
    <w:rPr>
      <w:b/>
      <w:bCs/>
      <w:smallCaps/>
      <w:color w:val="0F4761" w:themeColor="accent1" w:themeShade="BF"/>
      <w:spacing w:val="5"/>
    </w:rPr>
  </w:style>
  <w:style w:type="paragraph" w:styleId="Koptekst">
    <w:name w:val="header"/>
    <w:basedOn w:val="Standaard"/>
    <w:link w:val="KoptekstChar"/>
    <w:rsid w:val="00CF1B2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CF1B27"/>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CF1B27"/>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CF1B27"/>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CF1B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1B27"/>
    <w:rPr>
      <w:rFonts w:ascii="Verdana" w:hAnsi="Verdana"/>
      <w:noProof/>
      <w:sz w:val="13"/>
      <w:lang w:eastAsia="nl-NL"/>
    </w:rPr>
  </w:style>
  <w:style w:type="paragraph" w:customStyle="1" w:styleId="Huisstijl-Gegeven">
    <w:name w:val="Huisstijl-Gegeven"/>
    <w:basedOn w:val="Standaard"/>
    <w:link w:val="Huisstijl-GegevenCharChar"/>
    <w:rsid w:val="00CF1B27"/>
    <w:pPr>
      <w:spacing w:after="92" w:line="180" w:lineRule="exact"/>
    </w:pPr>
    <w:rPr>
      <w:rFonts w:ascii="Verdana" w:hAnsi="Verdana"/>
      <w:noProof/>
      <w:sz w:val="13"/>
      <w:lang w:eastAsia="nl-NL"/>
    </w:rPr>
  </w:style>
  <w:style w:type="paragraph" w:customStyle="1" w:styleId="Huisstijl-Rubricering">
    <w:name w:val="Huisstijl-Rubricering"/>
    <w:basedOn w:val="Standaard"/>
    <w:rsid w:val="00CF1B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CF1B2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semiHidden/>
    <w:unhideWhenUsed/>
    <w:rsid w:val="00CF1B27"/>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CF1B27"/>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rsid w:val="00CF1B27"/>
    <w:rPr>
      <w:vertAlign w:val="superscript"/>
    </w:rPr>
  </w:style>
  <w:style w:type="character" w:customStyle="1" w:styleId="normaltextrun">
    <w:name w:val="normaltextrun"/>
    <w:basedOn w:val="Standaardalinea-lettertype"/>
    <w:rsid w:val="00CF1B27"/>
  </w:style>
  <w:style w:type="paragraph" w:styleId="Geenafstand">
    <w:name w:val="No Spacing"/>
    <w:uiPriority w:val="1"/>
    <w:qFormat/>
    <w:rsid w:val="00DD71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2145</ap:Words>
  <ap:Characters>11801</ap:Characters>
  <ap:DocSecurity>0</ap:DocSecurity>
  <ap:Lines>98</ap:Lines>
  <ap:Paragraphs>27</ap:Paragraphs>
  <ap:ScaleCrop>false</ap:ScaleCrop>
  <ap:LinksUpToDate>false</ap:LinksUpToDate>
  <ap:CharactersWithSpaces>13919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2026-05-26T14:07:00.0000000Z</dcterms:created>
  <dcterms:modified xsi:type="dcterms:W3CDTF">2026-05-26T14:07:00.0000000Z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