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63F1" w:rsidR="007A5D20" w:rsidP="007A5D20" w:rsidRDefault="007A5D20" w14:paraId="6D4E37CB" w14:textId="77777777">
      <w:r w:rsidRPr="00DE3E77">
        <w:rPr>
          <w:szCs w:val="18"/>
        </w:rPr>
        <w:t>Geachte Voorzitter,</w:t>
      </w:r>
    </w:p>
    <w:p w:rsidRPr="00DE3E77" w:rsidR="007A5D20" w:rsidP="007A5D20" w:rsidRDefault="007A5D20" w14:paraId="6CBF6AB2" w14:textId="77777777">
      <w:pPr>
        <w:rPr>
          <w:szCs w:val="18"/>
        </w:rPr>
      </w:pPr>
    </w:p>
    <w:p w:rsidR="007A5D20" w:rsidP="007A5D20" w:rsidRDefault="007A5D20" w14:paraId="066D0F1A" w14:textId="77777777">
      <w:pPr>
        <w:rPr>
          <w:szCs w:val="18"/>
        </w:rPr>
      </w:pPr>
      <w:r>
        <w:rPr>
          <w:szCs w:val="18"/>
        </w:rPr>
        <w:t>Hierbij laat ik u weten dat de beantwoording van</w:t>
      </w:r>
      <w:r w:rsidRPr="00DE3E77">
        <w:rPr>
          <w:szCs w:val="18"/>
        </w:rPr>
        <w:t xml:space="preserve"> de schriftelijke vragen die zijn gesteld door het </w:t>
      </w:r>
      <w:r>
        <w:rPr>
          <w:szCs w:val="18"/>
        </w:rPr>
        <w:t xml:space="preserve">lid Heutink (Groep </w:t>
      </w:r>
      <w:proofErr w:type="spellStart"/>
      <w:r>
        <w:rPr>
          <w:szCs w:val="18"/>
        </w:rPr>
        <w:t>Markuszower</w:t>
      </w:r>
      <w:proofErr w:type="spellEnd"/>
      <w:r>
        <w:rPr>
          <w:szCs w:val="18"/>
        </w:rPr>
        <w:t xml:space="preserve">) </w:t>
      </w:r>
      <w:r w:rsidRPr="00DE3E77">
        <w:rPr>
          <w:szCs w:val="18"/>
        </w:rPr>
        <w:t>over</w:t>
      </w:r>
      <w:r>
        <w:rPr>
          <w:szCs w:val="18"/>
        </w:rPr>
        <w:t xml:space="preserve"> </w:t>
      </w:r>
      <w:r>
        <w:t xml:space="preserve">het bericht 'Privacy-adviseur Binnenlandse Zaken: overname van </w:t>
      </w:r>
      <w:proofErr w:type="spellStart"/>
      <w:r>
        <w:t>DigiD</w:t>
      </w:r>
      <w:proofErr w:type="spellEnd"/>
      <w:r>
        <w:t xml:space="preserve"> bedreigt veiligheid van Nederland'</w:t>
      </w:r>
      <w:r>
        <w:rPr>
          <w:szCs w:val="18"/>
        </w:rPr>
        <w:t xml:space="preserve"> (kenmerk</w:t>
      </w:r>
      <w:r w:rsidRPr="00E22A9F">
        <w:t>:</w:t>
      </w:r>
      <w:r>
        <w:t xml:space="preserve"> </w:t>
      </w:r>
      <w:r w:rsidRPr="008709C1">
        <w:t>2026Z08246</w:t>
      </w:r>
      <w:r>
        <w:t>)</w:t>
      </w:r>
      <w:r w:rsidRPr="00DE3E77">
        <w:rPr>
          <w:szCs w:val="18"/>
        </w:rPr>
        <w:t xml:space="preserve"> </w:t>
      </w:r>
      <w:r>
        <w:rPr>
          <w:szCs w:val="18"/>
        </w:rPr>
        <w:t xml:space="preserve">niet binnen de gebruikelijke termijn naar uw Kamer kunnen worden gezonden vanwege de benodigde interdepartementale afstemming. </w:t>
      </w:r>
    </w:p>
    <w:p w:rsidR="007A5D20" w:rsidP="007A5D20" w:rsidRDefault="007A5D20" w14:paraId="20E9033B" w14:textId="77777777">
      <w:pPr>
        <w:rPr>
          <w:szCs w:val="18"/>
        </w:rPr>
      </w:pPr>
    </w:p>
    <w:p w:rsidR="007A5D20" w:rsidP="007A5D20" w:rsidRDefault="007A5D20" w14:paraId="262DBD69" w14:textId="77777777">
      <w:pPr>
        <w:rPr>
          <w:szCs w:val="18"/>
        </w:rPr>
      </w:pPr>
      <w:r>
        <w:rPr>
          <w:szCs w:val="18"/>
        </w:rPr>
        <w:t>De beantwoording van deze vragen komen uw Kamer zo spoedig mogelijk toe.</w:t>
      </w:r>
    </w:p>
    <w:p w:rsidR="007A5D20" w:rsidP="007A5D20" w:rsidRDefault="007A5D20" w14:paraId="43C829DB" w14:textId="77777777"/>
    <w:p w:rsidR="004425CC" w:rsidP="00810C93" w:rsidRDefault="004425CC" w14:paraId="29660487" w14:textId="77777777"/>
    <w:p w:rsidR="007A5D20" w:rsidP="00810C93" w:rsidRDefault="007A5D20" w14:paraId="03D44CF2" w14:textId="77777777"/>
    <w:p w:rsidR="00EF11DC" w:rsidRDefault="00EF11DC" w14:paraId="49C88955" w14:textId="77777777"/>
    <w:p w:rsidR="00EF11DC" w:rsidRDefault="00EF11DC" w14:paraId="2D495700" w14:textId="77777777"/>
    <w:p w:rsidR="00BD2D73" w:rsidP="00810C93" w:rsidRDefault="009741C5" w14:paraId="23E11DA7" w14:textId="25FC02E2">
      <w:r w:rsidRPr="0091232B">
        <w:t>W.J.M.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4D7B" w14:textId="77777777" w:rsidR="009741C5" w:rsidRDefault="009741C5">
      <w:r>
        <w:separator/>
      </w:r>
    </w:p>
    <w:p w14:paraId="6A310B33" w14:textId="77777777" w:rsidR="009741C5" w:rsidRDefault="009741C5"/>
  </w:endnote>
  <w:endnote w:type="continuationSeparator" w:id="0">
    <w:p w14:paraId="47710A5B" w14:textId="77777777" w:rsidR="009741C5" w:rsidRDefault="009741C5">
      <w:r>
        <w:continuationSeparator/>
      </w:r>
    </w:p>
    <w:p w14:paraId="56A71036" w14:textId="77777777" w:rsidR="009741C5" w:rsidRDefault="00974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C3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A05C0" w14:paraId="39D3462C" w14:textId="77777777" w:rsidTr="00CA6A25">
      <w:trPr>
        <w:trHeight w:hRule="exact" w:val="240"/>
      </w:trPr>
      <w:tc>
        <w:tcPr>
          <w:tcW w:w="7601" w:type="dxa"/>
        </w:tcPr>
        <w:p w14:paraId="26534DC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4DAD2BB" w14:textId="216A1671" w:rsidR="00527BD4" w:rsidRPr="00645414" w:rsidRDefault="009741C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7A5D20">
            <w:t>2</w:t>
          </w:r>
          <w:r w:rsidR="004425CC">
            <w:fldChar w:fldCharType="end"/>
          </w:r>
        </w:p>
      </w:tc>
    </w:tr>
  </w:tbl>
  <w:p w14:paraId="7937D19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A05C0" w14:paraId="7E920FD2" w14:textId="77777777" w:rsidTr="00CA6A25">
      <w:trPr>
        <w:trHeight w:hRule="exact" w:val="240"/>
      </w:trPr>
      <w:tc>
        <w:tcPr>
          <w:tcW w:w="7601" w:type="dxa"/>
        </w:tcPr>
        <w:p w14:paraId="296800A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EEA08D" w14:textId="3E78F2C7" w:rsidR="00527BD4" w:rsidRPr="00ED539E" w:rsidRDefault="009741C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F05538">
            <w:t>1</w:t>
          </w:r>
          <w:r w:rsidR="00A13FBD">
            <w:fldChar w:fldCharType="end"/>
          </w:r>
        </w:p>
      </w:tc>
    </w:tr>
  </w:tbl>
  <w:p w14:paraId="4475D9E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83490D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2292" w14:textId="77777777" w:rsidR="009741C5" w:rsidRDefault="009741C5">
      <w:r>
        <w:separator/>
      </w:r>
    </w:p>
    <w:p w14:paraId="3B4628E2" w14:textId="77777777" w:rsidR="009741C5" w:rsidRDefault="009741C5"/>
  </w:footnote>
  <w:footnote w:type="continuationSeparator" w:id="0">
    <w:p w14:paraId="19947F58" w14:textId="77777777" w:rsidR="009741C5" w:rsidRDefault="009741C5">
      <w:r>
        <w:continuationSeparator/>
      </w:r>
    </w:p>
    <w:p w14:paraId="70E61221" w14:textId="77777777" w:rsidR="009741C5" w:rsidRDefault="00974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A05C0" w14:paraId="5ACEFDB1" w14:textId="77777777" w:rsidTr="00A50CF6">
      <w:tc>
        <w:tcPr>
          <w:tcW w:w="2156" w:type="dxa"/>
        </w:tcPr>
        <w:p w14:paraId="40280830" w14:textId="77777777" w:rsidR="00527BD4" w:rsidRPr="005819CE" w:rsidRDefault="009741C5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1A05C0" w14:paraId="3121796C" w14:textId="77777777" w:rsidTr="00A50CF6">
      <w:trPr>
        <w:trHeight w:hRule="exact" w:val="200"/>
      </w:trPr>
      <w:tc>
        <w:tcPr>
          <w:tcW w:w="2156" w:type="dxa"/>
        </w:tcPr>
        <w:p w14:paraId="51E74A7D" w14:textId="77777777" w:rsidR="00527BD4" w:rsidRPr="005819CE" w:rsidRDefault="00527BD4" w:rsidP="00A50CF6"/>
      </w:tc>
    </w:tr>
    <w:tr w:rsidR="001A05C0" w14:paraId="1A63A5E2" w14:textId="77777777" w:rsidTr="00502512">
      <w:trPr>
        <w:trHeight w:hRule="exact" w:val="774"/>
      </w:trPr>
      <w:tc>
        <w:tcPr>
          <w:tcW w:w="2156" w:type="dxa"/>
        </w:tcPr>
        <w:p w14:paraId="6C3C002B" w14:textId="77777777" w:rsidR="00527BD4" w:rsidRDefault="009741C5" w:rsidP="003A5290">
          <w:pPr>
            <w:pStyle w:val="Huisstijl-Kopje"/>
          </w:pPr>
          <w:r>
            <w:t>Ons kenmerk</w:t>
          </w:r>
        </w:p>
        <w:p w14:paraId="54DF6CF4" w14:textId="77777777" w:rsidR="00527BD4" w:rsidRPr="005819CE" w:rsidRDefault="009741C5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106371283</w:t>
          </w:r>
        </w:p>
      </w:tc>
    </w:tr>
  </w:tbl>
  <w:p w14:paraId="7BDF8F6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A8CC353" w14:textId="77777777" w:rsidR="00527BD4" w:rsidRDefault="00527BD4" w:rsidP="008C356D"/>
  <w:p w14:paraId="152E1275" w14:textId="77777777" w:rsidR="00527BD4" w:rsidRPr="00740712" w:rsidRDefault="00527BD4" w:rsidP="008C356D"/>
  <w:p w14:paraId="2386DB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8DBB8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5F8939" w14:textId="77777777" w:rsidR="00527BD4" w:rsidRDefault="00527BD4" w:rsidP="004F44C2"/>
  <w:p w14:paraId="63203A7A" w14:textId="77777777" w:rsidR="00527BD4" w:rsidRPr="00740712" w:rsidRDefault="00527BD4" w:rsidP="004F44C2"/>
  <w:p w14:paraId="6670544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A05C0" w14:paraId="053FE104" w14:textId="77777777" w:rsidTr="00751A6A">
      <w:trPr>
        <w:trHeight w:val="2636"/>
      </w:trPr>
      <w:tc>
        <w:tcPr>
          <w:tcW w:w="737" w:type="dxa"/>
        </w:tcPr>
        <w:p w14:paraId="081C795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766EC45" w14:textId="77777777" w:rsidR="00527BD4" w:rsidRDefault="009741C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F794E97" wp14:editId="4BC8E96C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82F6B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EA806B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F1626B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A05C0" w14:paraId="6EEED25D" w14:textId="77777777" w:rsidTr="00A50CF6">
      <w:tc>
        <w:tcPr>
          <w:tcW w:w="2160" w:type="dxa"/>
        </w:tcPr>
        <w:p w14:paraId="5FD74584" w14:textId="77777777" w:rsidR="00527BD4" w:rsidRPr="005819CE" w:rsidRDefault="009741C5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6092C466" w14:textId="77777777" w:rsidR="00527BD4" w:rsidRPr="00BE5ED9" w:rsidRDefault="009741C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9856906" w14:textId="77777777" w:rsidR="00EF495B" w:rsidRDefault="009741C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1B0192" w14:textId="77777777" w:rsidR="00EF495B" w:rsidRPr="005B3814" w:rsidRDefault="009741C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751F9F5" w14:textId="2F608C2A" w:rsidR="00527BD4" w:rsidRPr="00AD23C0" w:rsidRDefault="009741C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A05C0" w14:paraId="0C0270A9" w14:textId="77777777" w:rsidTr="00A50CF6">
      <w:trPr>
        <w:trHeight w:hRule="exact" w:val="200"/>
      </w:trPr>
      <w:tc>
        <w:tcPr>
          <w:tcW w:w="2160" w:type="dxa"/>
        </w:tcPr>
        <w:p w14:paraId="5B0939FC" w14:textId="77777777" w:rsidR="00527BD4" w:rsidRPr="005819CE" w:rsidRDefault="00527BD4" w:rsidP="00A50CF6"/>
      </w:tc>
    </w:tr>
    <w:tr w:rsidR="001A05C0" w14:paraId="0ECA6177" w14:textId="77777777" w:rsidTr="00A50CF6">
      <w:tc>
        <w:tcPr>
          <w:tcW w:w="2160" w:type="dxa"/>
        </w:tcPr>
        <w:p w14:paraId="54A8BD63" w14:textId="77777777" w:rsidR="000C0163" w:rsidRPr="005819CE" w:rsidRDefault="009741C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8766F6E" w14:textId="77777777" w:rsidR="000C0163" w:rsidRPr="005819CE" w:rsidRDefault="009741C5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106371283</w:t>
          </w:r>
        </w:p>
        <w:p w14:paraId="292BC251" w14:textId="77777777" w:rsidR="00527BD4" w:rsidRPr="005819CE" w:rsidRDefault="00527BD4" w:rsidP="00AD23C0">
          <w:pPr>
            <w:pStyle w:val="Huisstijl-Kopje"/>
          </w:pPr>
        </w:p>
      </w:tc>
    </w:tr>
  </w:tbl>
  <w:p w14:paraId="0509C30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A05C0" w14:paraId="0A9B84ED" w14:textId="77777777" w:rsidTr="007610AA">
      <w:trPr>
        <w:trHeight w:val="400"/>
      </w:trPr>
      <w:tc>
        <w:tcPr>
          <w:tcW w:w="7520" w:type="dxa"/>
          <w:gridSpan w:val="2"/>
        </w:tcPr>
        <w:p w14:paraId="628B0714" w14:textId="77777777" w:rsidR="00527BD4" w:rsidRPr="00BC3B53" w:rsidRDefault="009741C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A05C0" w14:paraId="465C412F" w14:textId="77777777" w:rsidTr="007610AA">
      <w:tc>
        <w:tcPr>
          <w:tcW w:w="7520" w:type="dxa"/>
          <w:gridSpan w:val="2"/>
        </w:tcPr>
        <w:p w14:paraId="0B4738D7" w14:textId="77777777" w:rsidR="00527BD4" w:rsidRPr="00983E8F" w:rsidRDefault="00527BD4" w:rsidP="00A50CF6">
          <w:pPr>
            <w:pStyle w:val="Huisstijl-Rubricering"/>
          </w:pPr>
        </w:p>
      </w:tc>
    </w:tr>
    <w:tr w:rsidR="001A05C0" w14:paraId="79E594F0" w14:textId="77777777" w:rsidTr="007610AA">
      <w:trPr>
        <w:trHeight w:hRule="exact" w:val="2440"/>
      </w:trPr>
      <w:tc>
        <w:tcPr>
          <w:tcW w:w="7520" w:type="dxa"/>
          <w:gridSpan w:val="2"/>
        </w:tcPr>
        <w:p w14:paraId="5C3D80F0" w14:textId="77777777" w:rsidR="00527BD4" w:rsidRDefault="009741C5" w:rsidP="00A50CF6">
          <w:pPr>
            <w:pStyle w:val="Huisstijl-NAW"/>
          </w:pPr>
          <w:r>
            <w:t xml:space="preserve">De Voorzitter van de Tweede Kamer  </w:t>
          </w:r>
        </w:p>
        <w:p w14:paraId="3E88615C" w14:textId="77777777" w:rsidR="001A05C0" w:rsidRDefault="009741C5">
          <w:pPr>
            <w:pStyle w:val="Huisstijl-NAW"/>
          </w:pPr>
          <w:r>
            <w:t xml:space="preserve">der Staten-Generaal </w:t>
          </w:r>
        </w:p>
        <w:p w14:paraId="110BEF06" w14:textId="77777777" w:rsidR="001A05C0" w:rsidRDefault="009741C5">
          <w:pPr>
            <w:pStyle w:val="Huisstijl-NAW"/>
          </w:pPr>
          <w:r>
            <w:t xml:space="preserve">Prinses Irenestraat 6 </w:t>
          </w:r>
        </w:p>
        <w:p w14:paraId="11DD828A" w14:textId="77777777" w:rsidR="001A05C0" w:rsidRDefault="009741C5">
          <w:pPr>
            <w:pStyle w:val="Huisstijl-NAW"/>
          </w:pPr>
          <w:r>
            <w:t>2595 BD  DEN HAAG</w:t>
          </w:r>
        </w:p>
      </w:tc>
    </w:tr>
    <w:tr w:rsidR="001A05C0" w14:paraId="5DE7162A" w14:textId="77777777" w:rsidTr="007610AA">
      <w:trPr>
        <w:trHeight w:hRule="exact" w:val="400"/>
      </w:trPr>
      <w:tc>
        <w:tcPr>
          <w:tcW w:w="7520" w:type="dxa"/>
          <w:gridSpan w:val="2"/>
        </w:tcPr>
        <w:p w14:paraId="778FACD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05C0" w14:paraId="7B410BD8" w14:textId="77777777" w:rsidTr="007610AA">
      <w:trPr>
        <w:trHeight w:val="240"/>
      </w:trPr>
      <w:tc>
        <w:tcPr>
          <w:tcW w:w="900" w:type="dxa"/>
        </w:tcPr>
        <w:p w14:paraId="054A238D" w14:textId="77777777" w:rsidR="00527BD4" w:rsidRPr="007709EF" w:rsidRDefault="009741C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84286FB" w14:textId="04AD7F65" w:rsidR="00527BD4" w:rsidRPr="007709EF" w:rsidRDefault="00890795" w:rsidP="00A50CF6">
          <w:r>
            <w:t>19 mei 2026</w:t>
          </w:r>
        </w:p>
      </w:tc>
    </w:tr>
    <w:tr w:rsidR="001A05C0" w14:paraId="1B2E2055" w14:textId="77777777" w:rsidTr="007610AA">
      <w:trPr>
        <w:trHeight w:val="240"/>
      </w:trPr>
      <w:tc>
        <w:tcPr>
          <w:tcW w:w="900" w:type="dxa"/>
        </w:tcPr>
        <w:p w14:paraId="0970544F" w14:textId="77777777" w:rsidR="00527BD4" w:rsidRPr="007709EF" w:rsidRDefault="009741C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5F1179" w14:textId="64C4CCB8" w:rsidR="00527BD4" w:rsidRPr="007709EF" w:rsidRDefault="009741C5" w:rsidP="00A50CF6">
          <w:r>
            <w:t xml:space="preserve">Uitstel beantwoording schriftelijke vragen over het bericht 'Privacy-adviseur Binnenlandse Zaken: overname van </w:t>
          </w:r>
          <w:proofErr w:type="spellStart"/>
          <w:r>
            <w:t>DigiD</w:t>
          </w:r>
          <w:proofErr w:type="spellEnd"/>
          <w:r>
            <w:t xml:space="preserve"> bedreigt veiligheid van Nederland'</w:t>
          </w:r>
        </w:p>
      </w:tc>
    </w:tr>
  </w:tbl>
  <w:p w14:paraId="539B1A6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F58F0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5C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CC7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0A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45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96B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A4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EB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BA1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69EBE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F322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6E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9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0C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EE1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6F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504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8B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763110">
    <w:abstractNumId w:val="10"/>
  </w:num>
  <w:num w:numId="2" w16cid:durableId="1025670336">
    <w:abstractNumId w:val="7"/>
  </w:num>
  <w:num w:numId="3" w16cid:durableId="1153565453">
    <w:abstractNumId w:val="6"/>
  </w:num>
  <w:num w:numId="4" w16cid:durableId="1148790155">
    <w:abstractNumId w:val="5"/>
  </w:num>
  <w:num w:numId="5" w16cid:durableId="1306544982">
    <w:abstractNumId w:val="4"/>
  </w:num>
  <w:num w:numId="6" w16cid:durableId="865094433">
    <w:abstractNumId w:val="8"/>
  </w:num>
  <w:num w:numId="7" w16cid:durableId="1786927370">
    <w:abstractNumId w:val="3"/>
  </w:num>
  <w:num w:numId="8" w16cid:durableId="1715502253">
    <w:abstractNumId w:val="2"/>
  </w:num>
  <w:num w:numId="9" w16cid:durableId="39208007">
    <w:abstractNumId w:val="1"/>
  </w:num>
  <w:num w:numId="10" w16cid:durableId="998578149">
    <w:abstractNumId w:val="0"/>
  </w:num>
  <w:num w:numId="11" w16cid:durableId="1183521011">
    <w:abstractNumId w:val="9"/>
  </w:num>
  <w:num w:numId="12" w16cid:durableId="372386563">
    <w:abstractNumId w:val="11"/>
  </w:num>
  <w:num w:numId="13" w16cid:durableId="736905040">
    <w:abstractNumId w:val="13"/>
  </w:num>
  <w:num w:numId="14" w16cid:durableId="18534472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A3E"/>
    <w:rsid w:val="00013862"/>
    <w:rsid w:val="00013F6D"/>
    <w:rsid w:val="00016012"/>
    <w:rsid w:val="00020189"/>
    <w:rsid w:val="00020EE4"/>
    <w:rsid w:val="00023E9A"/>
    <w:rsid w:val="000312FC"/>
    <w:rsid w:val="00033CDD"/>
    <w:rsid w:val="00034A84"/>
    <w:rsid w:val="00035E67"/>
    <w:rsid w:val="000366F3"/>
    <w:rsid w:val="0006024D"/>
    <w:rsid w:val="000639A7"/>
    <w:rsid w:val="00071F28"/>
    <w:rsid w:val="00074079"/>
    <w:rsid w:val="000829DC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1CFB"/>
    <w:rsid w:val="001726F3"/>
    <w:rsid w:val="00173C51"/>
    <w:rsid w:val="00174CC2"/>
    <w:rsid w:val="00176CC6"/>
    <w:rsid w:val="00181BE4"/>
    <w:rsid w:val="00185576"/>
    <w:rsid w:val="00185951"/>
    <w:rsid w:val="00196B8B"/>
    <w:rsid w:val="001A05C0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57D2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A651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4497"/>
    <w:rsid w:val="00413D48"/>
    <w:rsid w:val="00421A7F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85C17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A5D20"/>
    <w:rsid w:val="007B4503"/>
    <w:rsid w:val="007C406E"/>
    <w:rsid w:val="007C5183"/>
    <w:rsid w:val="007C7573"/>
    <w:rsid w:val="007E1194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0795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232B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41C5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2B3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23C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19E1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1EAA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1DC"/>
    <w:rsid w:val="00EF1B5A"/>
    <w:rsid w:val="00EF24FB"/>
    <w:rsid w:val="00EF2CCA"/>
    <w:rsid w:val="00EF495B"/>
    <w:rsid w:val="00EF60DC"/>
    <w:rsid w:val="00F00F54"/>
    <w:rsid w:val="00F03963"/>
    <w:rsid w:val="00F05538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65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2026-05-19T12:44:00.0000000Z</dcterms:created>
  <dcterms:modified xsi:type="dcterms:W3CDTF">2026-05-19T12:45:00.0000000Z</dcterms:modified>
  <dc:description>------------------------</dc:description>
  <dc:subject/>
  <keywords/>
  <version/>
  <category/>
</coreProperties>
</file>