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0ECA" w:rsidP="002822CA" w:rsidRDefault="00EE203D" w14:paraId="21C32E51" w14:textId="7C9A0B27">
      <w:r>
        <w:t>Geachte Voorzitter,</w:t>
      </w:r>
    </w:p>
    <w:p w:rsidRPr="002822CA" w:rsidR="00EE203D" w:rsidP="002822CA" w:rsidRDefault="00EE203D" w14:paraId="288680BD" w14:textId="77777777"/>
    <w:p w:rsidRPr="006C5AC6" w:rsidR="006C5AC6" w:rsidP="006C5AC6" w:rsidRDefault="006C5AC6" w14:paraId="57DC1A66" w14:textId="59D6370B">
      <w:r w:rsidRPr="006C5AC6">
        <w:t xml:space="preserve">Op </w:t>
      </w:r>
      <w:r w:rsidR="00AC0AB5">
        <w:t>donderdag</w:t>
      </w:r>
      <w:r w:rsidRPr="006C5AC6">
        <w:t xml:space="preserve"> 21 </w:t>
      </w:r>
      <w:r w:rsidR="007D7F6E">
        <w:t>me</w:t>
      </w:r>
      <w:r w:rsidRPr="006C5AC6">
        <w:t>i 2026 van 1</w:t>
      </w:r>
      <w:r w:rsidR="007D7F6E">
        <w:t>7</w:t>
      </w:r>
      <w:r w:rsidRPr="006C5AC6">
        <w:t>:</w:t>
      </w:r>
      <w:r w:rsidR="007D7F6E">
        <w:t>3</w:t>
      </w:r>
      <w:r w:rsidRPr="006C5AC6">
        <w:t>0 - 1</w:t>
      </w:r>
      <w:r w:rsidR="007D7F6E">
        <w:t>8</w:t>
      </w:r>
      <w:r w:rsidRPr="006C5AC6">
        <w:t>:30 uur vindt een technische briefing van de</w:t>
      </w:r>
      <w:r>
        <w:t xml:space="preserve"> </w:t>
      </w:r>
      <w:r w:rsidRPr="006C5AC6">
        <w:t xml:space="preserve">vaste commissie voor Digitale Zaken plaats </w:t>
      </w:r>
      <w:r>
        <w:t xml:space="preserve">inzake de casus </w:t>
      </w:r>
      <w:proofErr w:type="spellStart"/>
      <w:r>
        <w:t>Logius</w:t>
      </w:r>
      <w:proofErr w:type="spellEnd"/>
      <w:r w:rsidRPr="006C5AC6">
        <w:t>.</w:t>
      </w:r>
    </w:p>
    <w:p w:rsidR="006C5AC6" w:rsidP="006C5AC6" w:rsidRDefault="006C5AC6" w14:paraId="2E72646C" w14:textId="77777777"/>
    <w:p w:rsidR="00721AE1" w:rsidP="006C5AC6" w:rsidRDefault="006C5AC6" w14:paraId="1202D683" w14:textId="7031584E">
      <w:r w:rsidRPr="006C5AC6">
        <w:t>Hierbij verleen ik de toestemming tot deelname aan de technische</w:t>
      </w:r>
      <w:r>
        <w:t xml:space="preserve"> </w:t>
      </w:r>
      <w:r w:rsidRPr="006C5AC6">
        <w:t>briefing</w:t>
      </w:r>
      <w:r>
        <w:t xml:space="preserve"> </w:t>
      </w:r>
      <w:r w:rsidRPr="006C5AC6">
        <w:t>voor ambtenar</w:t>
      </w:r>
      <w:r>
        <w:t>en</w:t>
      </w:r>
      <w:r w:rsidRPr="006C5AC6">
        <w:t xml:space="preserve"> van het Ministerie van Economische Zaken</w:t>
      </w:r>
      <w:r>
        <w:t xml:space="preserve"> en Klimaat</w:t>
      </w:r>
      <w:r w:rsidRPr="006C5AC6">
        <w:t>.</w:t>
      </w:r>
    </w:p>
    <w:p w:rsidR="00A50CF6" w:rsidP="00810C93" w:rsidRDefault="00A50CF6" w14:paraId="11EC256D" w14:textId="77777777"/>
    <w:p w:rsidR="00D22441" w:rsidP="00810C93" w:rsidRDefault="00D22441" w14:paraId="2B64852A" w14:textId="77777777"/>
    <w:p w:rsidR="00EF11DC" w:rsidRDefault="00EF11DC" w14:paraId="6EE5525E" w14:textId="77777777"/>
    <w:p w:rsidR="006C5AC6" w:rsidRDefault="006C5AC6" w14:paraId="334F40FF" w14:textId="77777777"/>
    <w:p w:rsidR="00BD2D73" w:rsidP="00810C93" w:rsidRDefault="002232C6" w14:paraId="3FA3388E" w14:textId="5E535706">
      <w:r w:rsidRPr="0091232B">
        <w:t>W.J.M. Aerdts</w:t>
      </w:r>
      <w:r w:rsidRPr="003A6510">
        <w:br/>
      </w:r>
      <w:r w:rsidR="00171CFB">
        <w:t>S</w:t>
      </w:r>
      <w:r w:rsidRPr="003A6510">
        <w:t>taatssecretaris van Economische Zaken en Klimaat</w:t>
      </w:r>
    </w:p>
    <w:sectPr w:rsidR="00BD2D73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B6BB3" w14:textId="77777777" w:rsidR="002232C6" w:rsidRDefault="002232C6">
      <w:r>
        <w:separator/>
      </w:r>
    </w:p>
    <w:p w14:paraId="590FA484" w14:textId="77777777" w:rsidR="002232C6" w:rsidRDefault="002232C6"/>
  </w:endnote>
  <w:endnote w:type="continuationSeparator" w:id="0">
    <w:p w14:paraId="266C5A35" w14:textId="77777777" w:rsidR="002232C6" w:rsidRDefault="002232C6">
      <w:r>
        <w:continuationSeparator/>
      </w:r>
    </w:p>
    <w:p w14:paraId="25CD79A6" w14:textId="77777777" w:rsidR="002232C6" w:rsidRDefault="002232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9953A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1A3FEE" w14:paraId="621EE307" w14:textId="77777777" w:rsidTr="00CA6A25">
      <w:trPr>
        <w:trHeight w:hRule="exact" w:val="240"/>
      </w:trPr>
      <w:tc>
        <w:tcPr>
          <w:tcW w:w="7601" w:type="dxa"/>
        </w:tcPr>
        <w:p w14:paraId="0DAEBE45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03C61BA3" w14:textId="77777777" w:rsidR="00527BD4" w:rsidRPr="00645414" w:rsidRDefault="002232C6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4425CC">
            <w:fldChar w:fldCharType="begin"/>
          </w:r>
          <w:r>
            <w:instrText xml:space="preserve"> SECTIONPAGES   \* MERGEFORMAT </w:instrText>
          </w:r>
          <w:r w:rsidR="004425CC">
            <w:fldChar w:fldCharType="separate"/>
          </w:r>
          <w:r w:rsidR="004425CC">
            <w:t>2</w:t>
          </w:r>
          <w:r w:rsidR="004425CC">
            <w:fldChar w:fldCharType="end"/>
          </w:r>
        </w:p>
      </w:tc>
    </w:tr>
  </w:tbl>
  <w:p w14:paraId="55F860D4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1A3FEE" w14:paraId="28E2F794" w14:textId="77777777" w:rsidTr="00CA6A25">
      <w:trPr>
        <w:trHeight w:hRule="exact" w:val="240"/>
      </w:trPr>
      <w:tc>
        <w:tcPr>
          <w:tcW w:w="7601" w:type="dxa"/>
        </w:tcPr>
        <w:p w14:paraId="0C045E2F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1E9DDAE3" w14:textId="389C6F97" w:rsidR="00527BD4" w:rsidRPr="00ED539E" w:rsidRDefault="002232C6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A13FBD">
            <w:fldChar w:fldCharType="begin"/>
          </w:r>
          <w:r>
            <w:instrText xml:space="preserve"> SECTIONPAGES   \* MERGEFORMAT </w:instrText>
          </w:r>
          <w:r w:rsidR="00A13FBD">
            <w:fldChar w:fldCharType="separate"/>
          </w:r>
          <w:r w:rsidR="00F501EE">
            <w:t>1</w:t>
          </w:r>
          <w:r w:rsidR="00A13FBD">
            <w:fldChar w:fldCharType="end"/>
          </w:r>
        </w:p>
      </w:tc>
    </w:tr>
  </w:tbl>
  <w:p w14:paraId="2640BCB0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1C937033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1EB14" w14:textId="77777777" w:rsidR="002232C6" w:rsidRDefault="002232C6">
      <w:r>
        <w:separator/>
      </w:r>
    </w:p>
    <w:p w14:paraId="21C43123" w14:textId="77777777" w:rsidR="002232C6" w:rsidRDefault="002232C6"/>
  </w:footnote>
  <w:footnote w:type="continuationSeparator" w:id="0">
    <w:p w14:paraId="09E1113F" w14:textId="77777777" w:rsidR="002232C6" w:rsidRDefault="002232C6">
      <w:r>
        <w:continuationSeparator/>
      </w:r>
    </w:p>
    <w:p w14:paraId="1A5F4946" w14:textId="77777777" w:rsidR="002232C6" w:rsidRDefault="002232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1A3FEE" w14:paraId="1DAE1E33" w14:textId="77777777" w:rsidTr="00A50CF6">
      <w:tc>
        <w:tcPr>
          <w:tcW w:w="2156" w:type="dxa"/>
        </w:tcPr>
        <w:p w14:paraId="320C51E2" w14:textId="77777777" w:rsidR="00527BD4" w:rsidRPr="005819CE" w:rsidRDefault="002232C6" w:rsidP="00A50CF6">
          <w:pPr>
            <w:pStyle w:val="Huisstijl-Adres"/>
            <w:rPr>
              <w:b/>
            </w:rPr>
          </w:pPr>
          <w:r>
            <w:rPr>
              <w:b/>
            </w:rPr>
            <w:t xml:space="preserve">Directoraat-generaal Economie en Digitalisering </w:t>
          </w:r>
          <w:r w:rsidRPr="005819CE">
            <w:rPr>
              <w:b/>
            </w:rPr>
            <w:br/>
          </w:r>
          <w:r>
            <w:t>Directie Digitale Economie</w:t>
          </w:r>
        </w:p>
      </w:tc>
    </w:tr>
    <w:tr w:rsidR="001A3FEE" w14:paraId="34E340F0" w14:textId="77777777" w:rsidTr="00A50CF6">
      <w:trPr>
        <w:trHeight w:hRule="exact" w:val="200"/>
      </w:trPr>
      <w:tc>
        <w:tcPr>
          <w:tcW w:w="2156" w:type="dxa"/>
        </w:tcPr>
        <w:p w14:paraId="3BC94EDD" w14:textId="77777777" w:rsidR="00527BD4" w:rsidRPr="005819CE" w:rsidRDefault="00527BD4" w:rsidP="00A50CF6"/>
      </w:tc>
    </w:tr>
    <w:tr w:rsidR="001A3FEE" w14:paraId="138F9E8B" w14:textId="77777777" w:rsidTr="00502512">
      <w:trPr>
        <w:trHeight w:hRule="exact" w:val="774"/>
      </w:trPr>
      <w:tc>
        <w:tcPr>
          <w:tcW w:w="2156" w:type="dxa"/>
        </w:tcPr>
        <w:p w14:paraId="0D3F0A10" w14:textId="77777777" w:rsidR="00527BD4" w:rsidRDefault="002232C6" w:rsidP="003A5290">
          <w:pPr>
            <w:pStyle w:val="Huisstijl-Kopje"/>
          </w:pPr>
          <w:r>
            <w:t>Ons kenmerk</w:t>
          </w:r>
        </w:p>
        <w:p w14:paraId="4671B73E" w14:textId="77777777" w:rsidR="00527BD4" w:rsidRPr="005819CE" w:rsidRDefault="002232C6" w:rsidP="004425CC">
          <w:pPr>
            <w:pStyle w:val="Huisstijl-Kopje"/>
          </w:pPr>
          <w:r>
            <w:rPr>
              <w:b w:val="0"/>
            </w:rPr>
            <w:t>DGED-DE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106395747</w:t>
          </w:r>
        </w:p>
      </w:tc>
    </w:tr>
  </w:tbl>
  <w:p w14:paraId="07C1E5E2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349CC919" w14:textId="77777777" w:rsidR="00527BD4" w:rsidRDefault="00527BD4" w:rsidP="008C356D"/>
  <w:p w14:paraId="7DDB8E2F" w14:textId="77777777" w:rsidR="00527BD4" w:rsidRPr="00740712" w:rsidRDefault="00527BD4" w:rsidP="008C356D"/>
  <w:p w14:paraId="6AEA9390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442BEA22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63C1E6B4" w14:textId="77777777" w:rsidR="00527BD4" w:rsidRDefault="00527BD4" w:rsidP="004F44C2"/>
  <w:p w14:paraId="20BC64C1" w14:textId="77777777" w:rsidR="00527BD4" w:rsidRPr="00740712" w:rsidRDefault="00527BD4" w:rsidP="004F44C2"/>
  <w:p w14:paraId="76720006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1A3FEE" w14:paraId="35DA666E" w14:textId="77777777" w:rsidTr="00751A6A">
      <w:trPr>
        <w:trHeight w:val="2636"/>
      </w:trPr>
      <w:tc>
        <w:tcPr>
          <w:tcW w:w="737" w:type="dxa"/>
        </w:tcPr>
        <w:p w14:paraId="198C3FCB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347807D8" w14:textId="77777777" w:rsidR="00527BD4" w:rsidRDefault="002232C6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922290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06BD1618" wp14:editId="1F054CE5">
                <wp:extent cx="2343600" cy="1580400"/>
                <wp:effectExtent l="0" t="0" r="0" b="1270"/>
                <wp:docPr id="1" name="Afbeelding 1" descr="Afbeelding met tekst, Lettertype, schermopname, wit&#10;&#10;Door AI gegenereerde inhoud is mogelijk onjuis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, Lettertype, schermopname, wit&#10;&#10;Door AI gegenereerde inhoud is mogelijk onjuis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600" cy="158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BD1ACAD" w14:textId="77777777" w:rsidR="007269E3" w:rsidRDefault="007269E3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16984DEC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6BF226E8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1A3FEE" w14:paraId="004A0735" w14:textId="77777777" w:rsidTr="00A50CF6">
      <w:tc>
        <w:tcPr>
          <w:tcW w:w="2160" w:type="dxa"/>
        </w:tcPr>
        <w:p w14:paraId="43CB79C2" w14:textId="77777777" w:rsidR="00527BD4" w:rsidRPr="005819CE" w:rsidRDefault="002232C6" w:rsidP="00A50CF6">
          <w:pPr>
            <w:pStyle w:val="Huisstijl-Adres"/>
            <w:rPr>
              <w:b/>
            </w:rPr>
          </w:pPr>
          <w:r>
            <w:rPr>
              <w:b/>
            </w:rPr>
            <w:t xml:space="preserve">Directoraat-generaal Economie en Digitalisering </w:t>
          </w:r>
          <w:r w:rsidRPr="005819CE">
            <w:rPr>
              <w:b/>
            </w:rPr>
            <w:br/>
          </w:r>
          <w:r>
            <w:t>Directie Digitale Economie</w:t>
          </w:r>
        </w:p>
        <w:p w14:paraId="700ADB78" w14:textId="77777777" w:rsidR="00527BD4" w:rsidRPr="00BE5ED9" w:rsidRDefault="002232C6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6B927C2F" w14:textId="77777777" w:rsidR="00EF495B" w:rsidRDefault="002232C6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6DB2FEFF" w14:textId="77777777" w:rsidR="00EF495B" w:rsidRPr="005B3814" w:rsidRDefault="002232C6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2A14F00E" w14:textId="13BAFD1F" w:rsidR="00527BD4" w:rsidRPr="00EE203D" w:rsidRDefault="002232C6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</w:r>
          <w:r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www.rijksoverheid.nl/ezk</w:t>
          </w:r>
        </w:p>
      </w:tc>
    </w:tr>
    <w:tr w:rsidR="001A3FEE" w14:paraId="19E0E66A" w14:textId="77777777" w:rsidTr="00A50CF6">
      <w:trPr>
        <w:trHeight w:hRule="exact" w:val="200"/>
      </w:trPr>
      <w:tc>
        <w:tcPr>
          <w:tcW w:w="2160" w:type="dxa"/>
        </w:tcPr>
        <w:p w14:paraId="33031F9F" w14:textId="77777777" w:rsidR="00527BD4" w:rsidRPr="005819CE" w:rsidRDefault="00527BD4" w:rsidP="00A50CF6"/>
      </w:tc>
    </w:tr>
    <w:tr w:rsidR="001A3FEE" w14:paraId="49DFB027" w14:textId="77777777" w:rsidTr="00A50CF6">
      <w:tc>
        <w:tcPr>
          <w:tcW w:w="2160" w:type="dxa"/>
        </w:tcPr>
        <w:p w14:paraId="63F43597" w14:textId="77777777" w:rsidR="000C0163" w:rsidRPr="005819CE" w:rsidRDefault="002232C6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2AB8CDD4" w14:textId="77777777" w:rsidR="000C0163" w:rsidRPr="005819CE" w:rsidRDefault="002232C6" w:rsidP="000C0163">
          <w:pPr>
            <w:pStyle w:val="Huisstijl-Gegeven"/>
          </w:pPr>
          <w:r>
            <w:t>DGED-DE</w:t>
          </w:r>
          <w:r w:rsidR="00926AE2">
            <w:t xml:space="preserve"> / </w:t>
          </w:r>
          <w:r>
            <w:t>106395747</w:t>
          </w:r>
        </w:p>
        <w:p w14:paraId="17F5C051" w14:textId="77777777" w:rsidR="00527BD4" w:rsidRPr="005819CE" w:rsidRDefault="00527BD4" w:rsidP="00EE203D">
          <w:pPr>
            <w:pStyle w:val="Huisstijl-Kopje"/>
          </w:pPr>
        </w:p>
      </w:tc>
    </w:tr>
  </w:tbl>
  <w:p w14:paraId="2575A202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1A3FEE" w14:paraId="014A3A73" w14:textId="77777777" w:rsidTr="007610AA">
      <w:trPr>
        <w:trHeight w:val="400"/>
      </w:trPr>
      <w:tc>
        <w:tcPr>
          <w:tcW w:w="7520" w:type="dxa"/>
          <w:gridSpan w:val="2"/>
        </w:tcPr>
        <w:p w14:paraId="2CD4F866" w14:textId="77777777" w:rsidR="00527BD4" w:rsidRPr="00BC3B53" w:rsidRDefault="002232C6" w:rsidP="00A50CF6">
          <w:pPr>
            <w:pStyle w:val="Huisstijl-Retouradres"/>
          </w:pPr>
          <w:r>
            <w:t>&gt; Retouradres Postbus 20401 2500 EK Den Haag</w:t>
          </w:r>
        </w:p>
      </w:tc>
    </w:tr>
    <w:tr w:rsidR="001A3FEE" w14:paraId="7ACC6054" w14:textId="77777777" w:rsidTr="007610AA">
      <w:tc>
        <w:tcPr>
          <w:tcW w:w="7520" w:type="dxa"/>
          <w:gridSpan w:val="2"/>
        </w:tcPr>
        <w:p w14:paraId="17B0F5A4" w14:textId="77777777" w:rsidR="00527BD4" w:rsidRPr="00983E8F" w:rsidRDefault="00527BD4" w:rsidP="00A50CF6">
          <w:pPr>
            <w:pStyle w:val="Huisstijl-Rubricering"/>
          </w:pPr>
        </w:p>
      </w:tc>
    </w:tr>
    <w:tr w:rsidR="001A3FEE" w14:paraId="3FCEA3C1" w14:textId="77777777" w:rsidTr="007610AA">
      <w:trPr>
        <w:trHeight w:hRule="exact" w:val="2440"/>
      </w:trPr>
      <w:tc>
        <w:tcPr>
          <w:tcW w:w="7520" w:type="dxa"/>
          <w:gridSpan w:val="2"/>
        </w:tcPr>
        <w:p w14:paraId="4B40673D" w14:textId="77777777" w:rsidR="00EE203D" w:rsidRDefault="00EE203D" w:rsidP="00342F3B">
          <w:pPr>
            <w:pStyle w:val="Huisstijl-NAW"/>
          </w:pPr>
          <w:r>
            <w:t xml:space="preserve">De Voorzitter van de Tweede Kamer </w:t>
          </w:r>
        </w:p>
        <w:p w14:paraId="00C57B96" w14:textId="77777777" w:rsidR="00EE203D" w:rsidRDefault="00EE203D" w:rsidP="00342F3B">
          <w:pPr>
            <w:pStyle w:val="Huisstijl-NAW"/>
          </w:pPr>
          <w:r>
            <w:t>der Staten-Generaal</w:t>
          </w:r>
        </w:p>
        <w:p w14:paraId="3322D69A" w14:textId="77777777" w:rsidR="00EE203D" w:rsidRDefault="00EE203D" w:rsidP="00342F3B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5A8F92C2" w14:textId="77777777" w:rsidR="00EE203D" w:rsidRPr="004213FB" w:rsidRDefault="00EE203D" w:rsidP="00342F3B">
          <w:pPr>
            <w:rPr>
              <w:szCs w:val="18"/>
            </w:rPr>
          </w:pPr>
          <w:r>
            <w:t>2595 BD  DEN HAAG</w:t>
          </w:r>
        </w:p>
        <w:p w14:paraId="2BCF03B9" w14:textId="048A5DE2" w:rsidR="001A3FEE" w:rsidRDefault="001A3FEE">
          <w:pPr>
            <w:pStyle w:val="Huisstijl-NAW"/>
          </w:pPr>
        </w:p>
      </w:tc>
    </w:tr>
    <w:tr w:rsidR="001A3FEE" w14:paraId="6E7C2D7A" w14:textId="77777777" w:rsidTr="007610AA">
      <w:trPr>
        <w:trHeight w:hRule="exact" w:val="400"/>
      </w:trPr>
      <w:tc>
        <w:tcPr>
          <w:tcW w:w="7520" w:type="dxa"/>
          <w:gridSpan w:val="2"/>
        </w:tcPr>
        <w:p w14:paraId="756CEAE4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A3FEE" w14:paraId="017387BD" w14:textId="77777777" w:rsidTr="007610AA">
      <w:trPr>
        <w:trHeight w:val="240"/>
      </w:trPr>
      <w:tc>
        <w:tcPr>
          <w:tcW w:w="900" w:type="dxa"/>
        </w:tcPr>
        <w:p w14:paraId="2CE99CE1" w14:textId="77777777" w:rsidR="00527BD4" w:rsidRPr="007709EF" w:rsidRDefault="002232C6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</w:tcPr>
        <w:p w14:paraId="19342B73" w14:textId="7F91384C" w:rsidR="00527BD4" w:rsidRPr="007709EF" w:rsidRDefault="00251154" w:rsidP="00A50CF6">
          <w:r>
            <w:t>19 mei 2026</w:t>
          </w:r>
        </w:p>
      </w:tc>
    </w:tr>
    <w:tr w:rsidR="001A3FEE" w14:paraId="513594B1" w14:textId="77777777" w:rsidTr="007610AA">
      <w:trPr>
        <w:trHeight w:val="240"/>
      </w:trPr>
      <w:tc>
        <w:tcPr>
          <w:tcW w:w="900" w:type="dxa"/>
        </w:tcPr>
        <w:p w14:paraId="482B1089" w14:textId="77777777" w:rsidR="00527BD4" w:rsidRPr="007709EF" w:rsidRDefault="002232C6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</w:tcPr>
        <w:p w14:paraId="37263E6C" w14:textId="5BDED4C2" w:rsidR="00527BD4" w:rsidRPr="007709EF" w:rsidRDefault="002232C6" w:rsidP="00A50CF6">
          <w:r>
            <w:t xml:space="preserve">Toestemming deelname technische briefing inzake de casus </w:t>
          </w:r>
          <w:proofErr w:type="spellStart"/>
          <w:r>
            <w:t>Logius</w:t>
          </w:r>
          <w:proofErr w:type="spellEnd"/>
        </w:p>
      </w:tc>
    </w:tr>
  </w:tbl>
  <w:p w14:paraId="0F9633E1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5172E2A2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DD769C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2ECF2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1E14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7AC7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3D4C4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1E76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F46B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5F468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8A5C6416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F836CE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18C21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92CA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16AE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E0E17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AAD0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44E1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A2B9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08315469">
    <w:abstractNumId w:val="10"/>
  </w:num>
  <w:num w:numId="2" w16cid:durableId="1840660095">
    <w:abstractNumId w:val="7"/>
  </w:num>
  <w:num w:numId="3" w16cid:durableId="464468820">
    <w:abstractNumId w:val="6"/>
  </w:num>
  <w:num w:numId="4" w16cid:durableId="2028828249">
    <w:abstractNumId w:val="5"/>
  </w:num>
  <w:num w:numId="5" w16cid:durableId="2016035159">
    <w:abstractNumId w:val="4"/>
  </w:num>
  <w:num w:numId="6" w16cid:durableId="715154961">
    <w:abstractNumId w:val="8"/>
  </w:num>
  <w:num w:numId="7" w16cid:durableId="1832595395">
    <w:abstractNumId w:val="3"/>
  </w:num>
  <w:num w:numId="8" w16cid:durableId="811025948">
    <w:abstractNumId w:val="2"/>
  </w:num>
  <w:num w:numId="9" w16cid:durableId="683635029">
    <w:abstractNumId w:val="1"/>
  </w:num>
  <w:num w:numId="10" w16cid:durableId="414059859">
    <w:abstractNumId w:val="0"/>
  </w:num>
  <w:num w:numId="11" w16cid:durableId="1718629514">
    <w:abstractNumId w:val="9"/>
  </w:num>
  <w:num w:numId="12" w16cid:durableId="2050060350">
    <w:abstractNumId w:val="11"/>
  </w:num>
  <w:num w:numId="13" w16cid:durableId="864250454">
    <w:abstractNumId w:val="13"/>
  </w:num>
  <w:num w:numId="14" w16cid:durableId="20974392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3F6D"/>
    <w:rsid w:val="00016012"/>
    <w:rsid w:val="00020189"/>
    <w:rsid w:val="00020EE4"/>
    <w:rsid w:val="00023E9A"/>
    <w:rsid w:val="00033CDD"/>
    <w:rsid w:val="00034A84"/>
    <w:rsid w:val="00035E67"/>
    <w:rsid w:val="000366F3"/>
    <w:rsid w:val="0006024D"/>
    <w:rsid w:val="000639A7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2ABB"/>
    <w:rsid w:val="00121BF0"/>
    <w:rsid w:val="00123704"/>
    <w:rsid w:val="001270C7"/>
    <w:rsid w:val="00132540"/>
    <w:rsid w:val="00133F0F"/>
    <w:rsid w:val="00136185"/>
    <w:rsid w:val="0014462A"/>
    <w:rsid w:val="0014786A"/>
    <w:rsid w:val="001516A4"/>
    <w:rsid w:val="00151E5F"/>
    <w:rsid w:val="00153E28"/>
    <w:rsid w:val="001569AB"/>
    <w:rsid w:val="00164D63"/>
    <w:rsid w:val="0016725C"/>
    <w:rsid w:val="00171CFB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3FEE"/>
    <w:rsid w:val="001A6D93"/>
    <w:rsid w:val="001C071E"/>
    <w:rsid w:val="001C32EC"/>
    <w:rsid w:val="001C38BD"/>
    <w:rsid w:val="001C4D5A"/>
    <w:rsid w:val="001D1272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32C6"/>
    <w:rsid w:val="00224A8A"/>
    <w:rsid w:val="002309A8"/>
    <w:rsid w:val="002369BF"/>
    <w:rsid w:val="00236CFE"/>
    <w:rsid w:val="00241D72"/>
    <w:rsid w:val="002428E3"/>
    <w:rsid w:val="00243031"/>
    <w:rsid w:val="00251154"/>
    <w:rsid w:val="00260BAF"/>
    <w:rsid w:val="002650F7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3B15"/>
    <w:rsid w:val="0035464B"/>
    <w:rsid w:val="00361A56"/>
    <w:rsid w:val="0036252A"/>
    <w:rsid w:val="00364D9D"/>
    <w:rsid w:val="00371048"/>
    <w:rsid w:val="0037396C"/>
    <w:rsid w:val="0037421D"/>
    <w:rsid w:val="00376093"/>
    <w:rsid w:val="00376743"/>
    <w:rsid w:val="003779BE"/>
    <w:rsid w:val="00383DA1"/>
    <w:rsid w:val="00385F30"/>
    <w:rsid w:val="00393696"/>
    <w:rsid w:val="00393963"/>
    <w:rsid w:val="00395575"/>
    <w:rsid w:val="00395672"/>
    <w:rsid w:val="00396A8F"/>
    <w:rsid w:val="003A06C8"/>
    <w:rsid w:val="003A0D7C"/>
    <w:rsid w:val="003A5290"/>
    <w:rsid w:val="003A6510"/>
    <w:rsid w:val="003B0155"/>
    <w:rsid w:val="003B7EE7"/>
    <w:rsid w:val="003C2CCB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425CC"/>
    <w:rsid w:val="00450043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5465"/>
    <w:rsid w:val="004B70F0"/>
    <w:rsid w:val="004C21A8"/>
    <w:rsid w:val="004D505E"/>
    <w:rsid w:val="004D72CA"/>
    <w:rsid w:val="004E2242"/>
    <w:rsid w:val="004E6FB0"/>
    <w:rsid w:val="004F42FF"/>
    <w:rsid w:val="004F44C2"/>
    <w:rsid w:val="00502512"/>
    <w:rsid w:val="00503FD2"/>
    <w:rsid w:val="00505262"/>
    <w:rsid w:val="00516022"/>
    <w:rsid w:val="005173B5"/>
    <w:rsid w:val="00521CEE"/>
    <w:rsid w:val="00522D6C"/>
    <w:rsid w:val="00527BD4"/>
    <w:rsid w:val="005330E6"/>
    <w:rsid w:val="00537095"/>
    <w:rsid w:val="005403C8"/>
    <w:rsid w:val="005429DC"/>
    <w:rsid w:val="005565F9"/>
    <w:rsid w:val="00573041"/>
    <w:rsid w:val="00575B80"/>
    <w:rsid w:val="0057620F"/>
    <w:rsid w:val="005819CE"/>
    <w:rsid w:val="0058298D"/>
    <w:rsid w:val="00584C1A"/>
    <w:rsid w:val="00592575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D6FBD"/>
    <w:rsid w:val="005F62D3"/>
    <w:rsid w:val="005F6D11"/>
    <w:rsid w:val="005F7CD1"/>
    <w:rsid w:val="00600CF0"/>
    <w:rsid w:val="006048F4"/>
    <w:rsid w:val="0060660A"/>
    <w:rsid w:val="006066CF"/>
    <w:rsid w:val="00613B1D"/>
    <w:rsid w:val="00617A44"/>
    <w:rsid w:val="006202B6"/>
    <w:rsid w:val="00625CD0"/>
    <w:rsid w:val="0062627D"/>
    <w:rsid w:val="00627432"/>
    <w:rsid w:val="00643FAA"/>
    <w:rsid w:val="006448E4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013B"/>
    <w:rsid w:val="006A10F8"/>
    <w:rsid w:val="006A2100"/>
    <w:rsid w:val="006A5C3B"/>
    <w:rsid w:val="006A72E0"/>
    <w:rsid w:val="006B0BF3"/>
    <w:rsid w:val="006B3C17"/>
    <w:rsid w:val="006B4CA7"/>
    <w:rsid w:val="006B775E"/>
    <w:rsid w:val="006B7BC7"/>
    <w:rsid w:val="006C2535"/>
    <w:rsid w:val="006C441E"/>
    <w:rsid w:val="006C4B90"/>
    <w:rsid w:val="006C5AC6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6F751F"/>
    <w:rsid w:val="00705433"/>
    <w:rsid w:val="00711394"/>
    <w:rsid w:val="00714DC5"/>
    <w:rsid w:val="00715237"/>
    <w:rsid w:val="00721AE1"/>
    <w:rsid w:val="007254A5"/>
    <w:rsid w:val="00725748"/>
    <w:rsid w:val="007269E3"/>
    <w:rsid w:val="00732F79"/>
    <w:rsid w:val="00735D88"/>
    <w:rsid w:val="0073720D"/>
    <w:rsid w:val="00737507"/>
    <w:rsid w:val="00740712"/>
    <w:rsid w:val="00742AB9"/>
    <w:rsid w:val="00746C31"/>
    <w:rsid w:val="00751A6A"/>
    <w:rsid w:val="00754FBF"/>
    <w:rsid w:val="007610AA"/>
    <w:rsid w:val="007709EF"/>
    <w:rsid w:val="00782701"/>
    <w:rsid w:val="00783559"/>
    <w:rsid w:val="0079551B"/>
    <w:rsid w:val="00797AA5"/>
    <w:rsid w:val="007A26BD"/>
    <w:rsid w:val="007A4105"/>
    <w:rsid w:val="007B4503"/>
    <w:rsid w:val="007C406E"/>
    <w:rsid w:val="007C5183"/>
    <w:rsid w:val="007C7573"/>
    <w:rsid w:val="007D7F6E"/>
    <w:rsid w:val="007E2B20"/>
    <w:rsid w:val="007F1FE4"/>
    <w:rsid w:val="007F439C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3D37"/>
    <w:rsid w:val="00847444"/>
    <w:rsid w:val="008517C6"/>
    <w:rsid w:val="008547BA"/>
    <w:rsid w:val="008553C7"/>
    <w:rsid w:val="00857FEB"/>
    <w:rsid w:val="008601AF"/>
    <w:rsid w:val="008624E1"/>
    <w:rsid w:val="00867D1C"/>
    <w:rsid w:val="00872271"/>
    <w:rsid w:val="008738B5"/>
    <w:rsid w:val="00883137"/>
    <w:rsid w:val="0089117B"/>
    <w:rsid w:val="00894A3B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06C2E"/>
    <w:rsid w:val="00910642"/>
    <w:rsid w:val="00910DDF"/>
    <w:rsid w:val="0091232B"/>
    <w:rsid w:val="00922290"/>
    <w:rsid w:val="00926AE2"/>
    <w:rsid w:val="00930B13"/>
    <w:rsid w:val="009311C8"/>
    <w:rsid w:val="00933376"/>
    <w:rsid w:val="00933A2F"/>
    <w:rsid w:val="009716D8"/>
    <w:rsid w:val="009718F9"/>
    <w:rsid w:val="00971F42"/>
    <w:rsid w:val="00972FB9"/>
    <w:rsid w:val="00975112"/>
    <w:rsid w:val="00981768"/>
    <w:rsid w:val="00983893"/>
    <w:rsid w:val="00983E8F"/>
    <w:rsid w:val="0098788A"/>
    <w:rsid w:val="00994FDA"/>
    <w:rsid w:val="009A31BF"/>
    <w:rsid w:val="009A3B71"/>
    <w:rsid w:val="009A61BC"/>
    <w:rsid w:val="009A6EE0"/>
    <w:rsid w:val="009B0138"/>
    <w:rsid w:val="009B0FE9"/>
    <w:rsid w:val="009B173A"/>
    <w:rsid w:val="009C3F20"/>
    <w:rsid w:val="009C7CA1"/>
    <w:rsid w:val="009D043D"/>
    <w:rsid w:val="009E3C59"/>
    <w:rsid w:val="009F3259"/>
    <w:rsid w:val="00A037D5"/>
    <w:rsid w:val="00A056DE"/>
    <w:rsid w:val="00A128AD"/>
    <w:rsid w:val="00A13FBD"/>
    <w:rsid w:val="00A16D7E"/>
    <w:rsid w:val="00A21E76"/>
    <w:rsid w:val="00A23BC8"/>
    <w:rsid w:val="00A245F8"/>
    <w:rsid w:val="00A26E4A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42C8"/>
    <w:rsid w:val="00A850A2"/>
    <w:rsid w:val="00A91FA3"/>
    <w:rsid w:val="00A927D3"/>
    <w:rsid w:val="00AA7FC9"/>
    <w:rsid w:val="00AB237D"/>
    <w:rsid w:val="00AB5933"/>
    <w:rsid w:val="00AC0AB5"/>
    <w:rsid w:val="00AE013D"/>
    <w:rsid w:val="00AE11B7"/>
    <w:rsid w:val="00AE7F68"/>
    <w:rsid w:val="00AF2321"/>
    <w:rsid w:val="00AF262E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849F5"/>
    <w:rsid w:val="00B91CFC"/>
    <w:rsid w:val="00B93893"/>
    <w:rsid w:val="00BA1397"/>
    <w:rsid w:val="00BA19E1"/>
    <w:rsid w:val="00BA7E0A"/>
    <w:rsid w:val="00BC2C00"/>
    <w:rsid w:val="00BC3B53"/>
    <w:rsid w:val="00BC3B96"/>
    <w:rsid w:val="00BC4AE3"/>
    <w:rsid w:val="00BC5B28"/>
    <w:rsid w:val="00BD2370"/>
    <w:rsid w:val="00BD2D73"/>
    <w:rsid w:val="00BD47F1"/>
    <w:rsid w:val="00BE3F88"/>
    <w:rsid w:val="00BE4756"/>
    <w:rsid w:val="00BE5ED9"/>
    <w:rsid w:val="00BE7B41"/>
    <w:rsid w:val="00C011E5"/>
    <w:rsid w:val="00C13AE1"/>
    <w:rsid w:val="00C15A91"/>
    <w:rsid w:val="00C206F1"/>
    <w:rsid w:val="00C217E1"/>
    <w:rsid w:val="00C219B1"/>
    <w:rsid w:val="00C4015B"/>
    <w:rsid w:val="00C40C60"/>
    <w:rsid w:val="00C43FE6"/>
    <w:rsid w:val="00C5258E"/>
    <w:rsid w:val="00C530C9"/>
    <w:rsid w:val="00C619A7"/>
    <w:rsid w:val="00C73D5F"/>
    <w:rsid w:val="00C82AFE"/>
    <w:rsid w:val="00C83DBC"/>
    <w:rsid w:val="00C97C80"/>
    <w:rsid w:val="00CA47D3"/>
    <w:rsid w:val="00CA58B7"/>
    <w:rsid w:val="00CA6533"/>
    <w:rsid w:val="00CA6A25"/>
    <w:rsid w:val="00CA6A3F"/>
    <w:rsid w:val="00CA7C99"/>
    <w:rsid w:val="00CB0A71"/>
    <w:rsid w:val="00CC0B08"/>
    <w:rsid w:val="00CC6290"/>
    <w:rsid w:val="00CC6947"/>
    <w:rsid w:val="00CD233D"/>
    <w:rsid w:val="00CD3499"/>
    <w:rsid w:val="00CD362D"/>
    <w:rsid w:val="00CD4A96"/>
    <w:rsid w:val="00CE101D"/>
    <w:rsid w:val="00CE1814"/>
    <w:rsid w:val="00CE1A95"/>
    <w:rsid w:val="00CE1C84"/>
    <w:rsid w:val="00CE5055"/>
    <w:rsid w:val="00CF053F"/>
    <w:rsid w:val="00CF1A17"/>
    <w:rsid w:val="00CF65AC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2F78"/>
    <w:rsid w:val="00D33BF0"/>
    <w:rsid w:val="00D33DE0"/>
    <w:rsid w:val="00D36447"/>
    <w:rsid w:val="00D516BE"/>
    <w:rsid w:val="00D5423B"/>
    <w:rsid w:val="00D54E6A"/>
    <w:rsid w:val="00D54F4E"/>
    <w:rsid w:val="00D56E01"/>
    <w:rsid w:val="00D57A56"/>
    <w:rsid w:val="00D604B3"/>
    <w:rsid w:val="00D60BA4"/>
    <w:rsid w:val="00D62419"/>
    <w:rsid w:val="00D77870"/>
    <w:rsid w:val="00D80977"/>
    <w:rsid w:val="00D80CCE"/>
    <w:rsid w:val="00D86EEA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731D"/>
    <w:rsid w:val="00E51469"/>
    <w:rsid w:val="00E634E3"/>
    <w:rsid w:val="00E717C4"/>
    <w:rsid w:val="00E758FD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2918"/>
    <w:rsid w:val="00EC4D0E"/>
    <w:rsid w:val="00EC4E2B"/>
    <w:rsid w:val="00ED072A"/>
    <w:rsid w:val="00ED539E"/>
    <w:rsid w:val="00EE203D"/>
    <w:rsid w:val="00EE4A1F"/>
    <w:rsid w:val="00EE4C2D"/>
    <w:rsid w:val="00EF11DC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34805"/>
    <w:rsid w:val="00F41A6F"/>
    <w:rsid w:val="00F45A25"/>
    <w:rsid w:val="00F501EE"/>
    <w:rsid w:val="00F50F86"/>
    <w:rsid w:val="00F52593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F79C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9A63.E2C7FFB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59</ap:Words>
  <ap:Characters>325</ap:Characters>
  <ap:DocSecurity>0</ap:DocSecurity>
  <ap:Lines>2</ap:Lines>
  <ap:Paragraphs>1</ap:Paragraphs>
  <ap:ScaleCrop>false</ap:ScaleCrop>
  <ap:LinksUpToDate>false</ap:LinksUpToDate>
  <ap:CharactersWithSpaces>383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2026-05-19T10:09:00.0000000Z</dcterms:created>
  <dcterms:modified xsi:type="dcterms:W3CDTF">2026-05-19T10:09:00.0000000Z</dcterms:modified>
  <dc:description>------------------------</dc:description>
  <dc:subject/>
  <keywords/>
  <version/>
  <category/>
</coreProperties>
</file>