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3D0A" w:rsidR="00CD3D0A" w:rsidP="00CD3D0A" w:rsidRDefault="00064431" w14:paraId="1BFE558F" w14:textId="34D1BF21">
      <w:pPr>
        <w:ind w:left="2124" w:hanging="2124"/>
        <w:rPr>
          <w:rFonts w:ascii="Calibri" w:hAnsi="Calibri" w:cs="Calibri"/>
        </w:rPr>
      </w:pPr>
      <w:r w:rsidRPr="00CD3D0A">
        <w:rPr>
          <w:rFonts w:ascii="Calibri" w:hAnsi="Calibri" w:cs="Calibri"/>
        </w:rPr>
        <w:t>36915</w:t>
      </w:r>
      <w:r w:rsidRPr="00CD3D0A" w:rsidR="00CD3D0A">
        <w:rPr>
          <w:rFonts w:ascii="Calibri" w:hAnsi="Calibri" w:cs="Calibri"/>
        </w:rPr>
        <w:t xml:space="preserve"> </w:t>
      </w:r>
      <w:r w:rsidRPr="00CD3D0A">
        <w:rPr>
          <w:rFonts w:ascii="Calibri" w:hAnsi="Calibri" w:cs="Calibri"/>
        </w:rPr>
        <w:t>XVI</w:t>
      </w:r>
      <w:r w:rsidRPr="00CD3D0A" w:rsidR="00CD3D0A">
        <w:rPr>
          <w:rFonts w:ascii="Calibri" w:hAnsi="Calibri" w:cs="Calibri"/>
        </w:rPr>
        <w:tab/>
        <w:t>Wijziging van de begrotingsstaten van het Ministerie van Volksgezondheid, Welzijn en Sport (XVI) voor het jaar 2026 (wijziging samenhangende met de Voorjaarsnota)</w:t>
      </w:r>
    </w:p>
    <w:p w:rsidRPr="00CD3D0A" w:rsidR="00CD3D0A" w:rsidP="00CD3D0A" w:rsidRDefault="00CD3D0A" w14:paraId="73DB3CBD" w14:textId="718DAF25">
      <w:pPr>
        <w:ind w:left="2124" w:hanging="2124"/>
        <w:rPr>
          <w:rFonts w:ascii="Calibri" w:hAnsi="Calibri" w:cs="Calibri"/>
        </w:rPr>
      </w:pPr>
      <w:r w:rsidRPr="00CD3D0A">
        <w:rPr>
          <w:rFonts w:ascii="Calibri" w:hAnsi="Calibri" w:cs="Calibri"/>
        </w:rPr>
        <w:t>Nr. 4</w:t>
      </w:r>
      <w:r w:rsidRPr="00CD3D0A">
        <w:rPr>
          <w:rFonts w:ascii="Calibri" w:hAnsi="Calibri" w:cs="Calibri"/>
        </w:rPr>
        <w:tab/>
        <w:t>Brief van de minister van Volksgezondheid, Welzijn en Sport</w:t>
      </w:r>
    </w:p>
    <w:p w:rsidRPr="00CD3D0A" w:rsidR="00064431" w:rsidP="00064431" w:rsidRDefault="00CD3D0A" w14:paraId="71ED0F66" w14:textId="6E459336">
      <w:pPr>
        <w:rPr>
          <w:rFonts w:ascii="Calibri" w:hAnsi="Calibri" w:cs="Calibri"/>
        </w:rPr>
      </w:pPr>
      <w:r w:rsidRPr="00CD3D0A">
        <w:rPr>
          <w:rFonts w:ascii="Calibri" w:hAnsi="Calibri" w:cs="Calibri"/>
        </w:rPr>
        <w:t>Aan de Voorzitter van de Tweede Kamer der Staten-Generaal</w:t>
      </w:r>
    </w:p>
    <w:p w:rsidRPr="00CD3D0A" w:rsidR="00CD3D0A" w:rsidP="00064431" w:rsidRDefault="00CD3D0A" w14:paraId="2FDD6D44" w14:textId="24B8FE80">
      <w:pPr>
        <w:rPr>
          <w:rFonts w:ascii="Calibri" w:hAnsi="Calibri" w:cs="Calibri"/>
        </w:rPr>
      </w:pPr>
      <w:r w:rsidRPr="00CD3D0A">
        <w:rPr>
          <w:rFonts w:ascii="Calibri" w:hAnsi="Calibri" w:cs="Calibri"/>
        </w:rPr>
        <w:t>Den Haag, 19 mei 2026</w:t>
      </w:r>
    </w:p>
    <w:p w:rsidRPr="00CD3D0A" w:rsidR="00064431" w:rsidP="00064431" w:rsidRDefault="00064431" w14:paraId="4C1FA77C" w14:textId="77777777">
      <w:pPr>
        <w:rPr>
          <w:rFonts w:ascii="Calibri" w:hAnsi="Calibri" w:cs="Calibri"/>
        </w:rPr>
      </w:pPr>
    </w:p>
    <w:p w:rsidRPr="00CD3D0A" w:rsidR="00064431" w:rsidP="00064431" w:rsidRDefault="00064431" w14:paraId="289DE65D" w14:textId="2E74A661">
      <w:pPr>
        <w:rPr>
          <w:rFonts w:ascii="Calibri" w:hAnsi="Calibri" w:cs="Calibri"/>
        </w:rPr>
      </w:pPr>
      <w:r w:rsidRPr="00CD3D0A">
        <w:rPr>
          <w:rFonts w:ascii="Calibri" w:hAnsi="Calibri" w:cs="Calibri"/>
        </w:rPr>
        <w:t>Zoals toegezegd in de toelichting op de Wijziging van de begrotingsstaten van het Ministerie van Volksgezondheid, Welzijn en Sport (XVI) voor het jaar 2026 (wijziging samenhangende met de Voorjaarsnota), en later in de beantwoording van de vragen van de Kamer, ontvangt de Kamer hierbij voor de mutatie (pandemische) paraatheid de onderbouwing conform artikel 3.1 van de Comptabiliteitswet.</w:t>
      </w:r>
    </w:p>
    <w:p w:rsidRPr="00CD3D0A" w:rsidR="00064431" w:rsidP="00064431" w:rsidRDefault="00064431" w14:paraId="4C9B58BF" w14:textId="77777777">
      <w:pPr>
        <w:spacing w:line="240" w:lineRule="auto"/>
        <w:rPr>
          <w:rFonts w:ascii="Calibri" w:hAnsi="Calibri" w:cs="Calibri"/>
          <w:noProof/>
        </w:rPr>
      </w:pPr>
    </w:p>
    <w:p w:rsidRPr="00CD3D0A" w:rsidR="00064431" w:rsidP="00CD3D0A" w:rsidRDefault="00CD3D0A" w14:paraId="52D4D6DB" w14:textId="2235FD71">
      <w:pPr>
        <w:pStyle w:val="Geenafstand"/>
        <w:rPr>
          <w:rFonts w:ascii="Calibri" w:hAnsi="Calibri" w:cs="Calibri"/>
          <w:noProof/>
        </w:rPr>
      </w:pPr>
      <w:r w:rsidRPr="00CD3D0A">
        <w:rPr>
          <w:rFonts w:ascii="Calibri" w:hAnsi="Calibri" w:cs="Calibri"/>
          <w:noProof/>
        </w:rPr>
        <w:t>D</w:t>
      </w:r>
      <w:r w:rsidRPr="00CD3D0A" w:rsidR="00064431">
        <w:rPr>
          <w:rFonts w:ascii="Calibri" w:hAnsi="Calibri" w:cs="Calibri"/>
          <w:noProof/>
        </w:rPr>
        <w:t>e minister van Volksgezondheid,</w:t>
      </w:r>
      <w:r w:rsidRPr="00CD3D0A">
        <w:rPr>
          <w:rFonts w:ascii="Calibri" w:hAnsi="Calibri" w:cs="Calibri"/>
          <w:noProof/>
        </w:rPr>
        <w:t xml:space="preserve"> </w:t>
      </w:r>
      <w:r w:rsidRPr="00CD3D0A" w:rsidR="00064431">
        <w:rPr>
          <w:rFonts w:ascii="Calibri" w:hAnsi="Calibri" w:cs="Calibri"/>
          <w:noProof/>
        </w:rPr>
        <w:t>Welzijn en Sport,</w:t>
      </w:r>
    </w:p>
    <w:p w:rsidRPr="00CD3D0A" w:rsidR="00064431" w:rsidP="00CD3D0A" w:rsidRDefault="00CD3D0A" w14:paraId="0233C11C" w14:textId="22442569">
      <w:pPr>
        <w:pStyle w:val="Geenafstand"/>
        <w:rPr>
          <w:rFonts w:ascii="Calibri" w:hAnsi="Calibri" w:cs="Calibri"/>
          <w:noProof/>
        </w:rPr>
      </w:pPr>
      <w:r w:rsidRPr="00CD3D0A">
        <w:rPr>
          <w:rFonts w:ascii="Calibri" w:hAnsi="Calibri" w:cs="Calibri"/>
          <w:noProof/>
        </w:rPr>
        <w:t xml:space="preserve">S.T.M. </w:t>
      </w:r>
      <w:r w:rsidRPr="00CD3D0A" w:rsidR="00064431">
        <w:rPr>
          <w:rFonts w:ascii="Calibri" w:hAnsi="Calibri" w:cs="Calibri"/>
          <w:noProof/>
        </w:rPr>
        <w:t>Hermans</w:t>
      </w:r>
    </w:p>
    <w:p w:rsidRPr="00CD3D0A" w:rsidR="00064431" w:rsidP="00064431" w:rsidRDefault="00064431" w14:paraId="168401C0" w14:textId="77777777">
      <w:pPr>
        <w:spacing w:line="240" w:lineRule="auto"/>
        <w:rPr>
          <w:rFonts w:ascii="Calibri" w:hAnsi="Calibri" w:cs="Calibri"/>
          <w:noProof/>
        </w:rPr>
      </w:pPr>
    </w:p>
    <w:p w:rsidRPr="00CD3D0A" w:rsidR="006F53E6" w:rsidRDefault="006F53E6" w14:paraId="6143ED87" w14:textId="77777777">
      <w:pPr>
        <w:rPr>
          <w:rFonts w:ascii="Calibri" w:hAnsi="Calibri" w:cs="Calibri"/>
        </w:rPr>
      </w:pPr>
    </w:p>
    <w:sectPr w:rsidRPr="00CD3D0A" w:rsidR="006F53E6" w:rsidSect="00064431">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38742" w14:textId="77777777" w:rsidR="009820C7" w:rsidRDefault="009820C7" w:rsidP="00064431">
      <w:pPr>
        <w:spacing w:after="0" w:line="240" w:lineRule="auto"/>
      </w:pPr>
      <w:r>
        <w:separator/>
      </w:r>
    </w:p>
  </w:endnote>
  <w:endnote w:type="continuationSeparator" w:id="0">
    <w:p w14:paraId="367D0183" w14:textId="77777777" w:rsidR="009820C7" w:rsidRDefault="009820C7" w:rsidP="00064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0ED2" w14:textId="77777777" w:rsidR="00064431" w:rsidRPr="00064431" w:rsidRDefault="00064431" w:rsidP="000644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DE8A" w14:textId="77777777" w:rsidR="00064431" w:rsidRPr="00064431" w:rsidRDefault="00064431" w:rsidP="000644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2EF6" w14:textId="77777777" w:rsidR="00064431" w:rsidRPr="00064431" w:rsidRDefault="00064431" w:rsidP="000644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14694" w14:textId="77777777" w:rsidR="009820C7" w:rsidRDefault="009820C7" w:rsidP="00064431">
      <w:pPr>
        <w:spacing w:after="0" w:line="240" w:lineRule="auto"/>
      </w:pPr>
      <w:r>
        <w:separator/>
      </w:r>
    </w:p>
  </w:footnote>
  <w:footnote w:type="continuationSeparator" w:id="0">
    <w:p w14:paraId="2B4670EF" w14:textId="77777777" w:rsidR="009820C7" w:rsidRDefault="009820C7" w:rsidP="00064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F217" w14:textId="77777777" w:rsidR="00064431" w:rsidRPr="00064431" w:rsidRDefault="00064431" w:rsidP="000644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EF14" w14:textId="77777777" w:rsidR="00E93A31" w:rsidRPr="00064431" w:rsidRDefault="00E93A31" w:rsidP="000644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4EA5" w14:textId="77777777" w:rsidR="00E93A31" w:rsidRPr="00064431" w:rsidRDefault="00E93A31" w:rsidP="000644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31"/>
    <w:rsid w:val="00064431"/>
    <w:rsid w:val="006F53E6"/>
    <w:rsid w:val="007370FA"/>
    <w:rsid w:val="009820C7"/>
    <w:rsid w:val="00CD3D0A"/>
    <w:rsid w:val="00DE03F8"/>
    <w:rsid w:val="00E93A31"/>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97189"/>
  <w15:chartTrackingRefBased/>
  <w15:docId w15:val="{88F09F48-9E21-4B5B-A2A1-4E75E93A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4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4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44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44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44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44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44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44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44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44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44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44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44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44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44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44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44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4431"/>
    <w:rPr>
      <w:rFonts w:eastAsiaTheme="majorEastAsia" w:cstheme="majorBidi"/>
      <w:color w:val="272727" w:themeColor="text1" w:themeTint="D8"/>
    </w:rPr>
  </w:style>
  <w:style w:type="paragraph" w:styleId="Titel">
    <w:name w:val="Title"/>
    <w:basedOn w:val="Standaard"/>
    <w:next w:val="Standaard"/>
    <w:link w:val="TitelChar"/>
    <w:uiPriority w:val="10"/>
    <w:qFormat/>
    <w:rsid w:val="00064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44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44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44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44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4431"/>
    <w:rPr>
      <w:i/>
      <w:iCs/>
      <w:color w:val="404040" w:themeColor="text1" w:themeTint="BF"/>
    </w:rPr>
  </w:style>
  <w:style w:type="paragraph" w:styleId="Lijstalinea">
    <w:name w:val="List Paragraph"/>
    <w:basedOn w:val="Standaard"/>
    <w:uiPriority w:val="34"/>
    <w:qFormat/>
    <w:rsid w:val="00064431"/>
    <w:pPr>
      <w:ind w:left="720"/>
      <w:contextualSpacing/>
    </w:pPr>
  </w:style>
  <w:style w:type="character" w:styleId="Intensievebenadrukking">
    <w:name w:val="Intense Emphasis"/>
    <w:basedOn w:val="Standaardalinea-lettertype"/>
    <w:uiPriority w:val="21"/>
    <w:qFormat/>
    <w:rsid w:val="00064431"/>
    <w:rPr>
      <w:i/>
      <w:iCs/>
      <w:color w:val="0F4761" w:themeColor="accent1" w:themeShade="BF"/>
    </w:rPr>
  </w:style>
  <w:style w:type="paragraph" w:styleId="Duidelijkcitaat">
    <w:name w:val="Intense Quote"/>
    <w:basedOn w:val="Standaard"/>
    <w:next w:val="Standaard"/>
    <w:link w:val="DuidelijkcitaatChar"/>
    <w:uiPriority w:val="30"/>
    <w:qFormat/>
    <w:rsid w:val="00064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4431"/>
    <w:rPr>
      <w:i/>
      <w:iCs/>
      <w:color w:val="0F4761" w:themeColor="accent1" w:themeShade="BF"/>
    </w:rPr>
  </w:style>
  <w:style w:type="character" w:styleId="Intensieveverwijzing">
    <w:name w:val="Intense Reference"/>
    <w:basedOn w:val="Standaardalinea-lettertype"/>
    <w:uiPriority w:val="32"/>
    <w:qFormat/>
    <w:rsid w:val="00064431"/>
    <w:rPr>
      <w:b/>
      <w:bCs/>
      <w:smallCaps/>
      <w:color w:val="0F4761" w:themeColor="accent1" w:themeShade="BF"/>
      <w:spacing w:val="5"/>
    </w:rPr>
  </w:style>
  <w:style w:type="paragraph" w:customStyle="1" w:styleId="Huisstijl-Retouradres">
    <w:name w:val="Huisstijl - Retouradres"/>
    <w:basedOn w:val="Standaard"/>
    <w:next w:val="Standaard"/>
    <w:rsid w:val="00064431"/>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064431"/>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064431"/>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064431"/>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064431"/>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064431"/>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064431"/>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064431"/>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64431"/>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64431"/>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064431"/>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tekst">
    <w:name w:val="footer"/>
    <w:basedOn w:val="Standaard"/>
    <w:link w:val="VoettekstChar"/>
    <w:uiPriority w:val="99"/>
    <w:unhideWhenUsed/>
    <w:rsid w:val="000644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4431"/>
  </w:style>
  <w:style w:type="paragraph" w:styleId="Geenafstand">
    <w:name w:val="No Spacing"/>
    <w:uiPriority w:val="1"/>
    <w:qFormat/>
    <w:rsid w:val="00CD3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120</ap:Words>
  <ap:Characters>660</ap:Characters>
  <ap:DocSecurity>0</ap:DocSecurity>
  <ap:Lines>5</ap:Lines>
  <ap:Paragraphs>1</ap:Paragraphs>
  <ap:ScaleCrop>false</ap:ScaleCrop>
  <ap:LinksUpToDate>false</ap:LinksUpToDate>
  <ap:CharactersWithSpaces>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2026-05-21T09:39:00.0000000Z</dcterms:created>
  <dcterms:modified xsi:type="dcterms:W3CDTF">2026-05-21T09:39:00.0000000Z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