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1659" w:rsidP="002424E3" w:rsidRDefault="0042270D" w14:paraId="577AF65D" w14:textId="5AB3376C">
      <w:pPr>
        <w:spacing w:after="0"/>
      </w:pPr>
      <w:r>
        <w:t xml:space="preserve">Geachte </w:t>
      </w:r>
      <w:r w:rsidR="005D27EF">
        <w:t>v</w:t>
      </w:r>
      <w:r>
        <w:t>oorzitter,</w:t>
      </w:r>
    </w:p>
    <w:p w:rsidR="0042270D" w:rsidP="002424E3" w:rsidRDefault="0042270D" w14:paraId="6C222E39" w14:textId="77777777">
      <w:pPr>
        <w:spacing w:after="0"/>
      </w:pPr>
    </w:p>
    <w:p w:rsidRPr="00F96266" w:rsidR="00F96266" w:rsidP="002424E3" w:rsidRDefault="0042270D" w14:paraId="78ED1FAD" w14:textId="745FEDDB">
      <w:pPr>
        <w:spacing w:after="0"/>
      </w:pPr>
      <w:r>
        <w:t xml:space="preserve">Hierbij zend ik u de antwoorden op de vragen van het lid Ouwehand (PvdD) (kenmerk: </w:t>
      </w:r>
      <w:r w:rsidRPr="0042270D">
        <w:t>2026Z10089</w:t>
      </w:r>
      <w:r>
        <w:t>) over ‘de oproep tot geweld tegen Palestijnse vluchtelingen door Gidi Markuszower’.</w:t>
      </w:r>
    </w:p>
    <w:p w:rsidRPr="00F96266" w:rsidR="00AD7A2F" w:rsidP="002424E3" w:rsidRDefault="00AD7A2F" w14:paraId="3BE5287C" w14:textId="77777777">
      <w:pPr>
        <w:spacing w:after="0"/>
      </w:pPr>
    </w:p>
    <w:p w:rsidRPr="00F96266" w:rsidR="00AD7A2F" w:rsidP="002424E3" w:rsidRDefault="00FC0EEB" w14:paraId="614EE19B" w14:textId="77777777">
      <w:pPr>
        <w:spacing w:after="0"/>
        <w:rPr>
          <w:rFonts w:ascii="Verdana" w:hAnsi="Verdana"/>
        </w:rPr>
      </w:pPr>
      <w:r w:rsidRPr="00A9188E">
        <w:rPr>
          <w:rFonts w:ascii="Verdana" w:hAnsi="Verdana"/>
        </w:rPr>
        <w:t>DE MINISTER-PRESIDENT,</w:t>
      </w:r>
    </w:p>
    <w:p w:rsidRPr="00A9188E" w:rsidR="00A9188E" w:rsidP="008D5405" w:rsidRDefault="00FC0EEB" w14:paraId="2A31D8DE" w14:textId="77777777">
      <w:pPr>
        <w:spacing w:after="0"/>
        <w:rPr>
          <w:rFonts w:ascii="Verdana" w:hAnsi="Verdana"/>
        </w:rPr>
      </w:pPr>
      <w:r w:rsidRPr="00A9188E">
        <w:rPr>
          <w:rFonts w:ascii="Verdana" w:hAnsi="Verdana"/>
        </w:rPr>
        <w:t>Minister van Algemene Zaken,</w:t>
      </w:r>
    </w:p>
    <w:p w:rsidRPr="00A9188E" w:rsidR="00A9188E" w:rsidP="008D5405" w:rsidRDefault="00A9188E" w14:paraId="55598328" w14:textId="77777777">
      <w:pPr>
        <w:spacing w:after="0"/>
        <w:rPr>
          <w:rFonts w:ascii="Verdana" w:hAnsi="Verdana"/>
        </w:rPr>
      </w:pPr>
    </w:p>
    <w:p w:rsidR="00A9188E" w:rsidP="008D5405" w:rsidRDefault="00A9188E" w14:paraId="66096C72" w14:textId="77777777">
      <w:pPr>
        <w:spacing w:after="0"/>
        <w:rPr>
          <w:rFonts w:ascii="Verdana" w:hAnsi="Verdana"/>
        </w:rPr>
      </w:pPr>
    </w:p>
    <w:p w:rsidRPr="00A9188E" w:rsidR="00EE3BDF" w:rsidP="008D5405" w:rsidRDefault="00EE3BDF" w14:paraId="1292463B" w14:textId="77777777">
      <w:pPr>
        <w:spacing w:after="0"/>
        <w:rPr>
          <w:rFonts w:ascii="Verdana" w:hAnsi="Verdana"/>
        </w:rPr>
      </w:pPr>
    </w:p>
    <w:p w:rsidRPr="00A9188E" w:rsidR="00A9188E" w:rsidP="008D5405" w:rsidRDefault="00A9188E" w14:paraId="109CFFBB" w14:textId="77777777">
      <w:pPr>
        <w:spacing w:after="0"/>
        <w:rPr>
          <w:rFonts w:ascii="Verdana" w:hAnsi="Verdana"/>
        </w:rPr>
      </w:pPr>
    </w:p>
    <w:p w:rsidRPr="00A9188E" w:rsidR="00AE4A4D" w:rsidP="008D5405" w:rsidRDefault="00FC0EEB" w14:paraId="720B688C" w14:textId="77777777">
      <w:pPr>
        <w:spacing w:after="0"/>
        <w:rPr>
          <w:rFonts w:ascii="Verdana" w:hAnsi="Verdana"/>
        </w:rPr>
      </w:pPr>
      <w:r>
        <w:rPr>
          <w:rFonts w:ascii="Verdana" w:hAnsi="Verdana"/>
        </w:rPr>
        <w:t>Rob Jetten</w:t>
      </w:r>
    </w:p>
    <w:p w:rsidR="0042270D" w:rsidRDefault="0042270D" w14:paraId="3AB6A4DE" w14:textId="5844C7D6">
      <w:r>
        <w:br w:type="page"/>
      </w:r>
    </w:p>
    <w:p w:rsidRPr="0042270D" w:rsidR="0042270D" w:rsidP="0042270D" w:rsidRDefault="0042270D" w14:paraId="5FC012CF" w14:textId="1ED37B7D">
      <w:pPr>
        <w:pageBreakBefore/>
        <w:rPr>
          <w:b/>
          <w:bCs/>
        </w:rPr>
      </w:pPr>
      <w:r w:rsidRPr="250AE766">
        <w:rPr>
          <w:b/>
          <w:bCs/>
        </w:rPr>
        <w:lastRenderedPageBreak/>
        <w:t>2026Z10089</w:t>
      </w:r>
      <w:r>
        <w:br/>
      </w:r>
      <w:r>
        <w:br/>
      </w:r>
      <w:r>
        <w:rPr>
          <w:b/>
          <w:bCs/>
        </w:rPr>
        <w:t>Vraag 1:</w:t>
      </w:r>
      <w:r>
        <w:rPr>
          <w:b/>
          <w:bCs/>
        </w:rPr>
        <w:br/>
      </w:r>
      <w:r>
        <w:t xml:space="preserve">Heeft u kennisgenomen van de uitspraken van Gidi Markuszower, fractievoorzitter van de Groep Markuszower, die in een interview met </w:t>
      </w:r>
      <w:r>
        <w:rPr>
          <w:i/>
          <w:iCs/>
        </w:rPr>
        <w:t>Left Laser</w:t>
      </w:r>
      <w:r>
        <w:t xml:space="preserve"> onder meer heeft gezegd: “De Nederlandse overheid moet ze [Palestijnse vluchtelingen] met geweld – misschien met nog meer geweld dan waar ze vandaan zijn gekomen – met geweld tegenhouden”, “Die mensen moet je met geweld – echt met geweld, desnoods maximaal geweld – die moet je tegenhouden”, “Israël heeft nog nooit wat ergs gedaan” en “Het Israëlische leger is het meest morele leger ter wereld”?</w:t>
      </w:r>
      <w:r>
        <w:br/>
        <w:t> </w:t>
      </w:r>
    </w:p>
    <w:p w:rsidRPr="005A2415" w:rsidR="0042270D" w:rsidP="0042270D" w:rsidRDefault="0042270D" w14:paraId="669E8403" w14:textId="3751CCF7">
      <w:pPr>
        <w:rPr>
          <w:b/>
          <w:bCs/>
        </w:rPr>
      </w:pPr>
      <w:r w:rsidRPr="005A2415">
        <w:rPr>
          <w:b/>
          <w:bCs/>
        </w:rPr>
        <w:t>Antwoord:</w:t>
      </w:r>
      <w:r w:rsidRPr="005A2415">
        <w:rPr>
          <w:b/>
          <w:bCs/>
        </w:rPr>
        <w:br/>
      </w:r>
      <w:r w:rsidRPr="005A2415">
        <w:t>Ja.</w:t>
      </w:r>
      <w:r>
        <w:br/>
      </w:r>
    </w:p>
    <w:p w:rsidRPr="0042270D" w:rsidR="0042270D" w:rsidP="0042270D" w:rsidRDefault="0042270D" w14:paraId="6A3B47BF" w14:textId="757937F5">
      <w:pPr>
        <w:spacing w:after="160" w:line="259" w:lineRule="auto"/>
        <w:rPr>
          <w:b/>
          <w:bCs/>
        </w:rPr>
      </w:pPr>
      <w:r>
        <w:rPr>
          <w:b/>
          <w:bCs/>
        </w:rPr>
        <w:t>Vraag 2:</w:t>
      </w:r>
      <w:r>
        <w:rPr>
          <w:b/>
          <w:bCs/>
        </w:rPr>
        <w:br/>
      </w:r>
      <w:r>
        <w:t>Heeft u gezien dat dhr. Markuszower een paar dagen later hierover bij een interview op Radio 1 heeft bevestigd dat “de inhoud staat”? [1]</w:t>
      </w:r>
    </w:p>
    <w:p w:rsidRPr="0042270D" w:rsidR="0042270D" w:rsidP="0042270D" w:rsidRDefault="0042270D" w14:paraId="47E3E1CB" w14:textId="5581E842">
      <w:pPr>
        <w:rPr>
          <w:b/>
          <w:bCs/>
        </w:rPr>
      </w:pPr>
      <w:r w:rsidRPr="005A2415">
        <w:rPr>
          <w:b/>
          <w:bCs/>
        </w:rPr>
        <w:t>Antwoord:</w:t>
      </w:r>
      <w:r>
        <w:rPr>
          <w:b/>
          <w:bCs/>
        </w:rPr>
        <w:br/>
      </w:r>
      <w:r>
        <w:t>Ja.</w:t>
      </w:r>
      <w:r>
        <w:br/>
      </w:r>
    </w:p>
    <w:p w:rsidRPr="0042270D" w:rsidR="0042270D" w:rsidP="0042270D" w:rsidRDefault="0042270D" w14:paraId="0C59F2B4" w14:textId="5ACE2B15">
      <w:pPr>
        <w:spacing w:after="160" w:line="259" w:lineRule="auto"/>
        <w:rPr>
          <w:b/>
          <w:bCs/>
        </w:rPr>
      </w:pPr>
      <w:r>
        <w:rPr>
          <w:b/>
          <w:bCs/>
        </w:rPr>
        <w:t>Vraag 3:</w:t>
      </w:r>
      <w:r>
        <w:rPr>
          <w:b/>
          <w:bCs/>
        </w:rPr>
        <w:br/>
      </w:r>
      <w:r>
        <w:t>Hoe beoordeelt u deze uitspraken?</w:t>
      </w:r>
    </w:p>
    <w:p w:rsidRPr="0042270D" w:rsidR="0042270D" w:rsidP="0042270D" w:rsidRDefault="0042270D" w14:paraId="0603A1D5" w14:textId="694CD1E6">
      <w:pPr>
        <w:rPr>
          <w:b/>
          <w:bCs/>
        </w:rPr>
      </w:pPr>
      <w:r w:rsidRPr="005A2415">
        <w:rPr>
          <w:b/>
          <w:bCs/>
        </w:rPr>
        <w:t>Antwoord:</w:t>
      </w:r>
      <w:r>
        <w:rPr>
          <w:b/>
          <w:bCs/>
        </w:rPr>
        <w:br/>
      </w:r>
      <w:r>
        <w:t xml:space="preserve">De minister-president gaat in de Kamer in debat met Kamerleden en reageert niet op individuele uitspraken van Kamerleden, gedaan in de pers. Maar laat helder zijn dat Nederland nooit geweld zal gebruiken tegen mensen die op de vlucht zijn en een veilige haven zoeken. Elke oproep daartoe is verwerpelijk en gaat alle perken te buiten. </w:t>
      </w:r>
      <w:r>
        <w:br/>
      </w:r>
    </w:p>
    <w:p w:rsidRPr="0042270D" w:rsidR="0042270D" w:rsidP="0042270D" w:rsidRDefault="0042270D" w14:paraId="54640D9E" w14:textId="7D9D20CF">
      <w:pPr>
        <w:spacing w:after="160" w:line="259" w:lineRule="auto"/>
        <w:rPr>
          <w:b/>
          <w:bCs/>
        </w:rPr>
      </w:pPr>
      <w:r>
        <w:rPr>
          <w:b/>
          <w:bCs/>
        </w:rPr>
        <w:t>Vraag 4:</w:t>
      </w:r>
      <w:r>
        <w:rPr>
          <w:b/>
          <w:bCs/>
        </w:rPr>
        <w:br/>
      </w:r>
      <w:r>
        <w:t>Waarom heeft u geweigerd deze uitspraken ondubbelzinnig te veroordelen in uw reactie op 15 mei jl.? [2] Vindt u dit verstandig in tijden waarin gewelddadig extreemrechts duidelijk groeit en Palestijnen structureel worden gedehumaniseerd?</w:t>
      </w:r>
    </w:p>
    <w:p w:rsidRPr="0042270D" w:rsidR="0042270D" w:rsidP="0042270D" w:rsidRDefault="0042270D" w14:paraId="38218399" w14:textId="01524F23">
      <w:pPr>
        <w:rPr>
          <w:b/>
          <w:bCs/>
        </w:rPr>
      </w:pPr>
      <w:r w:rsidRPr="00210849">
        <w:rPr>
          <w:b/>
          <w:bCs/>
        </w:rPr>
        <w:t>Antwoord:</w:t>
      </w:r>
      <w:r>
        <w:rPr>
          <w:b/>
          <w:bCs/>
        </w:rPr>
        <w:br/>
      </w:r>
      <w:r>
        <w:t>Zie het antwoord op vraag 3.</w:t>
      </w:r>
      <w:r>
        <w:br/>
      </w:r>
    </w:p>
    <w:p w:rsidR="0042270D" w:rsidP="0042270D" w:rsidRDefault="0042270D" w14:paraId="78C25859" w14:textId="2C44292F">
      <w:pPr>
        <w:spacing w:after="160" w:line="259" w:lineRule="auto"/>
      </w:pPr>
      <w:r>
        <w:rPr>
          <w:b/>
          <w:bCs/>
        </w:rPr>
        <w:t>Vraag 5:</w:t>
      </w:r>
      <w:r>
        <w:rPr>
          <w:b/>
          <w:bCs/>
        </w:rPr>
        <w:br/>
      </w:r>
      <w:r>
        <w:t>Bent u alsnog bereid te normeren en te begrenzen en deze uitspraken van dhr. Markuszower ondubbelzinnig te veroordelen?</w:t>
      </w:r>
    </w:p>
    <w:p w:rsidR="0042270D" w:rsidP="0042270D" w:rsidRDefault="0042270D" w14:paraId="52C45161" w14:textId="77777777">
      <w:pPr>
        <w:rPr>
          <w:b/>
          <w:bCs/>
        </w:rPr>
      </w:pPr>
      <w:r w:rsidRPr="00210849">
        <w:rPr>
          <w:b/>
          <w:bCs/>
        </w:rPr>
        <w:t>Antwoord:</w:t>
      </w:r>
    </w:p>
    <w:p w:rsidR="0042270D" w:rsidP="0042270D" w:rsidRDefault="0042270D" w14:paraId="5072EA9A" w14:textId="77777777">
      <w:r>
        <w:t xml:space="preserve">Zie het antwoord op vraag 3. </w:t>
      </w:r>
      <w:r>
        <w:br/>
      </w:r>
    </w:p>
    <w:p w:rsidRPr="0042270D" w:rsidR="0042270D" w:rsidP="0042270D" w:rsidRDefault="0042270D" w14:paraId="639EF327" w14:textId="08F2F0A6">
      <w:pPr>
        <w:spacing w:after="160" w:line="259" w:lineRule="auto"/>
        <w:rPr>
          <w:b/>
          <w:bCs/>
        </w:rPr>
      </w:pPr>
      <w:r>
        <w:rPr>
          <w:b/>
          <w:bCs/>
        </w:rPr>
        <w:lastRenderedPageBreak/>
        <w:t xml:space="preserve">Vraag 6: </w:t>
      </w:r>
      <w:r>
        <w:rPr>
          <w:b/>
          <w:bCs/>
        </w:rPr>
        <w:br/>
      </w:r>
      <w:r>
        <w:t>Vindt u dat uw kabinet kan samenwerken met een fractie waarvan de leider dit gedachtegoed aanhangt en dit soort uitspraken doet? Bent u nog steeds van mening dat een samenwerking met de Groep Markuszower kansen biedt, zoals u in januari 2026 hebt aangegeven?</w:t>
      </w:r>
    </w:p>
    <w:p w:rsidR="00C42945" w:rsidP="00C42945" w:rsidRDefault="0042270D" w14:paraId="3BCCD5B6" w14:textId="6390076A">
      <w:r w:rsidRPr="00210849">
        <w:rPr>
          <w:b/>
          <w:bCs/>
        </w:rPr>
        <w:t>Antwoord:</w:t>
      </w:r>
      <w:r>
        <w:t xml:space="preserve"> </w:t>
      </w:r>
      <w:r w:rsidR="009A4C54">
        <w:br/>
      </w:r>
      <w:r w:rsidRPr="00D705DE" w:rsidR="00D705DE">
        <w:t>Het kabinet is aan de slag op basis van het coalitieakkoord, en zal daarbij altijd streven naar zo breed mogelijke steun binnen de Tweede Kamer. Laat echter helder zijn dat het kabinet nooit zal meegaan in oproepen tot geweld tegen mensen die op de vlucht zijn.</w:t>
      </w:r>
      <w:r w:rsidR="00D705DE">
        <w:t xml:space="preserve"> </w:t>
      </w:r>
      <w:r w:rsidR="00C42945">
        <w:t xml:space="preserve">Het kabinet zal altijd in de meest stellige bewoordingen afstand nemen van opvattingen die strijdig zijn met de democratisch-rechtsstatelijke waarden. </w:t>
      </w:r>
    </w:p>
    <w:p w:rsidRPr="0042270D" w:rsidR="0042270D" w:rsidP="00C42945" w:rsidRDefault="00C42945" w14:paraId="1AFDD3C6" w14:textId="37F6D0CF">
      <w:r>
        <w:t>Dergelijke uitingen - zeker wanneer daar niet eenduidig van teruggekomen wordt of wanneer herhaaldelijk gedaan - maken het moeilijker om tot een constructieve samenwerking te komen.</w:t>
      </w:r>
      <w:r w:rsidR="0042270D">
        <w:br/>
      </w:r>
      <w:r w:rsidR="0042270D">
        <w:br/>
      </w:r>
      <w:r w:rsidR="0042270D">
        <w:rPr>
          <w:b/>
          <w:bCs/>
        </w:rPr>
        <w:t>Vraag 7:</w:t>
      </w:r>
      <w:r w:rsidR="0042270D">
        <w:rPr>
          <w:b/>
          <w:bCs/>
        </w:rPr>
        <w:br/>
      </w:r>
      <w:r w:rsidR="0042270D">
        <w:t>Kunt u deze vragen één voor één en uiterlijk voor dinsdag 19 mei om 10.00 uur in de ochtend beantwoorden?</w:t>
      </w:r>
    </w:p>
    <w:p w:rsidRPr="00FF243B" w:rsidR="0042270D" w:rsidP="0042270D" w:rsidRDefault="0042270D" w14:paraId="16B20BA7" w14:textId="77777777">
      <w:r w:rsidRPr="00FF243B">
        <w:rPr>
          <w:b/>
          <w:bCs/>
        </w:rPr>
        <w:t>Antwoord:</w:t>
      </w:r>
      <w:r w:rsidRPr="00FF243B">
        <w:t> </w:t>
      </w:r>
      <w:r w:rsidRPr="00FF243B">
        <w:br/>
        <w:t>Ja.</w:t>
      </w:r>
    </w:p>
    <w:p w:rsidRPr="00FF243B" w:rsidR="0042270D" w:rsidP="0042270D" w:rsidRDefault="0042270D" w14:paraId="4775CC66" w14:textId="77777777">
      <w:pPr>
        <w:rPr>
          <w:b/>
          <w:bCs/>
        </w:rPr>
      </w:pPr>
    </w:p>
    <w:p w:rsidR="0042270D" w:rsidP="0042270D" w:rsidRDefault="0042270D" w14:paraId="0D2F50E1" w14:textId="77777777">
      <w:r>
        <w:t>[1] Radio 1, 15 mei 2025, 'Markuszower: 'Beter, scherper en wat gepaster' moeten uitlaten in interview met Left Laser, blijft achter inhoud staan' (www.nporadio1.nl/nieuws/sven-op-1/d3bf4f7c-a484-43f5-ae18-8946af769a3d/markuszower-beter-scherper-en-wat-gepaster-moeten-uitlaten-in-interview-met-left-laser-blijft-achter-inhoud-staan).</w:t>
      </w:r>
      <w:r>
        <w:br/>
      </w:r>
    </w:p>
    <w:p w:rsidR="0042270D" w:rsidP="0042270D" w:rsidRDefault="0042270D" w14:paraId="6B3E89D3" w14:textId="463BB12F">
      <w:r>
        <w:t xml:space="preserve">[2] </w:t>
      </w:r>
      <w:hyperlink w:history="1" r:id="rId8">
        <w:r w:rsidRPr="00BE75E2">
          <w:rPr>
            <w:rStyle w:val="Hyperlink"/>
          </w:rPr>
          <w:t>https://bsky.app/profile/jornjonker.bsky.social/post/3mlvds7hhds2y</w:t>
        </w:r>
      </w:hyperlink>
      <w:r>
        <w:t>.</w:t>
      </w:r>
      <w:r>
        <w:br/>
      </w:r>
    </w:p>
    <w:p w:rsidR="0042270D" w:rsidP="0042270D" w:rsidRDefault="0042270D" w14:paraId="593A456F" w14:textId="77777777"/>
    <w:p w:rsidRPr="006A281D" w:rsidR="006A281D" w:rsidP="006A281D" w:rsidRDefault="006A281D" w14:paraId="61B334A2" w14:textId="77777777"/>
    <w:sectPr w:rsidRPr="006A281D" w:rsidR="006A281D" w:rsidSect="00D705DE">
      <w:headerReference w:type="default" r:id="rId9"/>
      <w:footerReference w:type="default" r:id="rId10"/>
      <w:headerReference w:type="first" r:id="rId11"/>
      <w:footerReference w:type="first" r:id="rId12"/>
      <w:pgSz w:w="11906" w:h="16838" w:code="9"/>
      <w:pgMar w:top="2398" w:right="2818" w:bottom="1077" w:left="1559"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32C30" w14:textId="77777777" w:rsidR="00FC0EEB" w:rsidRDefault="00FC0EEB">
      <w:pPr>
        <w:spacing w:after="0"/>
      </w:pPr>
      <w:r>
        <w:separator/>
      </w:r>
    </w:p>
  </w:endnote>
  <w:endnote w:type="continuationSeparator" w:id="0">
    <w:p w14:paraId="1E8197EF" w14:textId="77777777" w:rsidR="00FC0EEB" w:rsidRDefault="00FC0E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A140D5" w14:paraId="48F65D02" w14:textId="77777777" w:rsidTr="00BF2DBE">
      <w:trPr>
        <w:trHeight w:hRule="exact" w:val="204"/>
      </w:trPr>
      <w:tc>
        <w:tcPr>
          <w:tcW w:w="3028" w:type="dxa"/>
        </w:tcPr>
        <w:p w14:paraId="380DD6DC" w14:textId="77777777" w:rsidR="009F28C4" w:rsidRPr="00EB3EAC" w:rsidRDefault="00FC0EEB"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05F88C51" w14:textId="77777777" w:rsidR="009F28C4" w:rsidRPr="00EB3EAC" w:rsidRDefault="009F28C4" w:rsidP="00644DB0">
          <w:pPr>
            <w:pStyle w:val="Standaardgeenafstand"/>
            <w:jc w:val="center"/>
            <w:rPr>
              <w:b/>
              <w:bCs/>
              <w:sz w:val="13"/>
              <w:szCs w:val="13"/>
            </w:rPr>
          </w:pPr>
        </w:p>
      </w:tc>
      <w:tc>
        <w:tcPr>
          <w:tcW w:w="3501" w:type="dxa"/>
        </w:tcPr>
        <w:p w14:paraId="2B2BC376" w14:textId="77777777" w:rsidR="009F28C4" w:rsidRPr="005215E5" w:rsidRDefault="00FC0EEB"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00337615">
            <w:rPr>
              <w:sz w:val="13"/>
              <w:szCs w:val="13"/>
            </w:rPr>
            <w:t>2</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00337615">
            <w:rPr>
              <w:sz w:val="13"/>
              <w:szCs w:val="13"/>
            </w:rPr>
            <w:t>3</w:t>
          </w:r>
          <w:r w:rsidRPr="0002088A">
            <w:rPr>
              <w:sz w:val="13"/>
              <w:szCs w:val="13"/>
            </w:rPr>
            <w:fldChar w:fldCharType="end"/>
          </w:r>
        </w:p>
      </w:tc>
    </w:tr>
  </w:tbl>
  <w:p w14:paraId="2E5AF915" w14:textId="77777777" w:rsidR="00A140D5" w:rsidRDefault="00A140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A140D5" w14:paraId="48B59519" w14:textId="77777777" w:rsidTr="00BF2DBE">
      <w:trPr>
        <w:trHeight w:hRule="exact" w:val="204"/>
      </w:trPr>
      <w:tc>
        <w:tcPr>
          <w:tcW w:w="3028" w:type="dxa"/>
        </w:tcPr>
        <w:p w14:paraId="34A623E2" w14:textId="77777777" w:rsidR="009F28C4" w:rsidRPr="00EB3EAC" w:rsidRDefault="00FC0EEB"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64BB6EF0" w14:textId="77777777" w:rsidR="009F28C4" w:rsidRPr="00EB3EAC" w:rsidRDefault="009F28C4" w:rsidP="00644DB0">
          <w:pPr>
            <w:pStyle w:val="Standaardgeenafstand"/>
            <w:jc w:val="center"/>
            <w:rPr>
              <w:b/>
              <w:bCs/>
              <w:sz w:val="13"/>
              <w:szCs w:val="13"/>
            </w:rPr>
          </w:pPr>
        </w:p>
      </w:tc>
      <w:tc>
        <w:tcPr>
          <w:tcW w:w="3501" w:type="dxa"/>
        </w:tcPr>
        <w:p w14:paraId="059BE53A" w14:textId="77777777" w:rsidR="009F28C4" w:rsidRPr="005215E5" w:rsidRDefault="00FC0EEB"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00337615">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00337615">
            <w:rPr>
              <w:sz w:val="13"/>
              <w:szCs w:val="13"/>
            </w:rPr>
            <w:t>3</w:t>
          </w:r>
          <w:r w:rsidRPr="0002088A">
            <w:rPr>
              <w:sz w:val="13"/>
              <w:szCs w:val="13"/>
            </w:rPr>
            <w:fldChar w:fldCharType="end"/>
          </w:r>
        </w:p>
      </w:tc>
    </w:tr>
  </w:tbl>
  <w:p w14:paraId="7925AE4E" w14:textId="77777777" w:rsidR="00A140D5" w:rsidRDefault="00A140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AD8F" w14:textId="77777777" w:rsidR="00FC0EEB" w:rsidRDefault="00FC0EEB">
      <w:pPr>
        <w:spacing w:after="0"/>
      </w:pPr>
      <w:r>
        <w:separator/>
      </w:r>
    </w:p>
  </w:footnote>
  <w:footnote w:type="continuationSeparator" w:id="0">
    <w:p w14:paraId="5969366C" w14:textId="77777777" w:rsidR="00FC0EEB" w:rsidRDefault="00FC0E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A140D5" w14:paraId="43AA093D" w14:textId="77777777" w:rsidTr="00D177FB">
      <w:tc>
        <w:tcPr>
          <w:tcW w:w="2013" w:type="dxa"/>
        </w:tcPr>
        <w:p w14:paraId="459B2932" w14:textId="77777777" w:rsidR="00A600B7" w:rsidRDefault="00FC0EEB" w:rsidP="00D177FB">
          <w:pPr>
            <w:tabs>
              <w:tab w:val="center" w:pos="4680"/>
              <w:tab w:val="right" w:pos="9360"/>
            </w:tabs>
            <w:rPr>
              <w:b/>
              <w:bCs/>
              <w:sz w:val="13"/>
              <w:szCs w:val="13"/>
              <w:lang w:val="de-DE"/>
            </w:rPr>
          </w:pPr>
          <w:bookmarkStart w:id="0" w:name="_Hlk138798055"/>
          <w:r>
            <w:rPr>
              <w:b/>
              <w:bCs/>
              <w:sz w:val="13"/>
              <w:szCs w:val="13"/>
              <w:lang w:val="de-DE"/>
            </w:rPr>
            <w:t>Kabinet Minister-President</w:t>
          </w:r>
        </w:p>
        <w:p w14:paraId="6C884ACA" w14:textId="77777777" w:rsidR="001D161B" w:rsidRPr="00BA4D7B" w:rsidRDefault="001D161B" w:rsidP="00D177FB">
          <w:pPr>
            <w:tabs>
              <w:tab w:val="center" w:pos="4680"/>
              <w:tab w:val="right" w:pos="9360"/>
            </w:tabs>
            <w:rPr>
              <w:b/>
              <w:bCs/>
              <w:sz w:val="13"/>
              <w:szCs w:val="13"/>
              <w:lang w:val="de-DE"/>
            </w:rPr>
          </w:pPr>
        </w:p>
      </w:tc>
    </w:tr>
    <w:tr w:rsidR="00A140D5" w14:paraId="64E12357" w14:textId="77777777" w:rsidTr="00D177FB">
      <w:tc>
        <w:tcPr>
          <w:tcW w:w="2013" w:type="dxa"/>
        </w:tcPr>
        <w:p w14:paraId="6D314BB0" w14:textId="77777777" w:rsidR="00FA7BC7" w:rsidRPr="00A600B7" w:rsidRDefault="00FC0EEB"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Pr>
              <w:sz w:val="13"/>
              <w:szCs w:val="13"/>
              <w:lang w:val="de-DE"/>
            </w:rPr>
            <w:t>19 mei 2026</w:t>
          </w:r>
        </w:p>
        <w:p w14:paraId="173199AC" w14:textId="77777777" w:rsidR="00FA7BC7" w:rsidRPr="00A600B7" w:rsidRDefault="00FA7BC7" w:rsidP="00D177FB">
          <w:pPr>
            <w:tabs>
              <w:tab w:val="center" w:pos="4680"/>
              <w:tab w:val="right" w:pos="9360"/>
            </w:tabs>
            <w:rPr>
              <w:b/>
              <w:bCs/>
              <w:sz w:val="13"/>
              <w:szCs w:val="13"/>
              <w:lang w:val="de-DE"/>
            </w:rPr>
          </w:pPr>
        </w:p>
      </w:tc>
    </w:tr>
    <w:tr w:rsidR="00A140D5" w14:paraId="54EF6C48" w14:textId="77777777" w:rsidTr="00D177FB">
      <w:tc>
        <w:tcPr>
          <w:tcW w:w="2013" w:type="dxa"/>
          <w:hideMark/>
        </w:tcPr>
        <w:p w14:paraId="2C15A1DD" w14:textId="77777777" w:rsidR="00A600B7" w:rsidRPr="00A600B7" w:rsidRDefault="00FC0EEB"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2026-021418</w:t>
          </w:r>
          <w:r w:rsidR="00BE69DE">
            <w:rPr>
              <w:sz w:val="13"/>
              <w:szCs w:val="13"/>
            </w:rPr>
            <w:t>/</w:t>
          </w:r>
          <w:r>
            <w:rPr>
              <w:sz w:val="13"/>
              <w:szCs w:val="13"/>
            </w:rPr>
            <w:t>10081653</w:t>
          </w:r>
        </w:p>
      </w:tc>
      <w:bookmarkEnd w:id="0"/>
    </w:tr>
  </w:tbl>
  <w:p w14:paraId="0019ED90" w14:textId="77777777" w:rsidR="006E0DDF" w:rsidRDefault="006E0DDF" w:rsidP="00A600B7">
    <w:pPr>
      <w:pStyle w:val="Koptekst"/>
    </w:pPr>
  </w:p>
  <w:p w14:paraId="7DBB53E6" w14:textId="77777777" w:rsidR="00A21920" w:rsidRDefault="00A21920" w:rsidP="003A53DE"/>
  <w:p w14:paraId="168E8D4E" w14:textId="77777777" w:rsidR="00A21920" w:rsidRDefault="00A21920" w:rsidP="003A53DE"/>
  <w:p w14:paraId="75CF9611" w14:textId="77777777" w:rsidR="00D258BD" w:rsidRDefault="00D258BD" w:rsidP="003A53DE"/>
  <w:p w14:paraId="37BCF4E0" w14:textId="77777777" w:rsidR="00D258BD" w:rsidRDefault="00D258BD" w:rsidP="003A53DE"/>
  <w:p w14:paraId="670B0206" w14:textId="77777777" w:rsidR="00D258BD" w:rsidRDefault="00D258BD" w:rsidP="003A53DE"/>
  <w:p w14:paraId="2C59996A" w14:textId="77777777" w:rsidR="00D258BD" w:rsidRPr="005F71DD" w:rsidRDefault="00D258BD" w:rsidP="003A53DE">
    <w:pPr>
      <w:rPr>
        <w:sz w:val="22"/>
        <w:szCs w:val="22"/>
      </w:rPr>
    </w:pPr>
  </w:p>
  <w:p w14:paraId="045F4D4E" w14:textId="77777777" w:rsidR="00D258BD" w:rsidRDefault="00D258BD" w:rsidP="003A53DE"/>
  <w:p w14:paraId="57255BFD" w14:textId="77777777" w:rsidR="00AE4A4D" w:rsidRPr="003A53DE" w:rsidRDefault="00AE4A4D" w:rsidP="003A53DE">
    <w:pPr>
      <w:rPr>
        <w:b/>
        <w:bCs/>
        <w:sz w:val="13"/>
        <w:szCs w:val="13"/>
      </w:rPr>
    </w:pPr>
  </w:p>
  <w:p w14:paraId="4F46CAA8" w14:textId="77777777" w:rsidR="00E764DE" w:rsidRDefault="00E764DE" w:rsidP="00A600B7">
    <w:pPr>
      <w:pStyle w:val="Koptekst"/>
    </w:pPr>
  </w:p>
  <w:p w14:paraId="69D96F63" w14:textId="77777777" w:rsidR="00E764DE" w:rsidRPr="00A600B7" w:rsidRDefault="00E764DE" w:rsidP="00A600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3AD6" w14:textId="75655316" w:rsidR="00A600B7" w:rsidRPr="000F04FD" w:rsidRDefault="00FC0EEB" w:rsidP="00A600B7">
    <w:pPr>
      <w:pStyle w:val="Koptekst"/>
    </w:pPr>
    <w:r>
      <w:rPr>
        <w:lang w:eastAsia="nl-NL"/>
      </w:rPr>
      <w:drawing>
        <wp:anchor distT="0" distB="0" distL="114300" distR="114300" simplePos="0" relativeHeight="251659264" behindDoc="1" locked="0" layoutInCell="1" allowOverlap="1" wp14:anchorId="319C3245" wp14:editId="4B3163E9">
          <wp:simplePos x="0" y="0"/>
          <wp:positionH relativeFrom="page">
            <wp:posOffset>4032250</wp:posOffset>
          </wp:positionH>
          <wp:positionV relativeFrom="page">
            <wp:posOffset>0</wp:posOffset>
          </wp:positionV>
          <wp:extent cx="2448000" cy="1656000"/>
          <wp:effectExtent l="0" t="0" r="0" b="1905"/>
          <wp:wrapNone/>
          <wp:docPr id="2"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2C7BFB2F" w14:textId="77777777" w:rsidR="00A600B7" w:rsidRPr="000F04FD" w:rsidRDefault="00A600B7" w:rsidP="00A600B7">
    <w:pPr>
      <w:pStyle w:val="Koptekst"/>
    </w:pPr>
  </w:p>
  <w:p w14:paraId="2B6012F1" w14:textId="77777777" w:rsidR="00A600B7" w:rsidRPr="000F04FD" w:rsidRDefault="00A600B7" w:rsidP="00A600B7">
    <w:pPr>
      <w:pStyle w:val="Koptekst"/>
    </w:pPr>
  </w:p>
  <w:p w14:paraId="1FC36B5D" w14:textId="77777777" w:rsidR="00BC5840" w:rsidRPr="000F04FD" w:rsidRDefault="00BC5840" w:rsidP="00A600B7">
    <w:pPr>
      <w:pStyle w:val="Koptekst"/>
    </w:pPr>
  </w:p>
  <w:p w14:paraId="26FA9106" w14:textId="77777777" w:rsidR="00E7100A" w:rsidRDefault="00E7100A" w:rsidP="00A600B7">
    <w:pPr>
      <w:pStyle w:val="Koptekst"/>
    </w:pPr>
  </w:p>
  <w:p w14:paraId="759A5C88" w14:textId="77777777" w:rsidR="00C62FDE" w:rsidRDefault="00C62FDE" w:rsidP="00A600B7">
    <w:pPr>
      <w:pStyle w:val="Koptekst"/>
    </w:pPr>
  </w:p>
  <w:p w14:paraId="3DDCC6F1"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A140D5" w14:paraId="08ED17D6" w14:textId="77777777" w:rsidTr="00BA6777">
      <w:trPr>
        <w:trHeight w:val="400"/>
      </w:trPr>
      <w:tc>
        <w:tcPr>
          <w:tcW w:w="7515" w:type="dxa"/>
          <w:gridSpan w:val="2"/>
          <w:hideMark/>
        </w:tcPr>
        <w:p w14:paraId="59C8D701" w14:textId="77777777" w:rsidR="00A600B7" w:rsidRPr="000F04FD" w:rsidRDefault="00FC0EEB"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A140D5" w14:paraId="20732960" w14:textId="77777777" w:rsidTr="00BA6777">
      <w:trPr>
        <w:cantSplit/>
        <w:trHeight w:val="2440"/>
      </w:trPr>
      <w:tc>
        <w:tcPr>
          <w:tcW w:w="7515" w:type="dxa"/>
          <w:gridSpan w:val="2"/>
        </w:tcPr>
        <w:p w14:paraId="0AB81163" w14:textId="77777777" w:rsidR="00DF704E" w:rsidRDefault="00DF704E" w:rsidP="00A600B7">
          <w:pPr>
            <w:rPr>
              <w:b/>
              <w:bCs/>
              <w:sz w:val="13"/>
              <w:szCs w:val="13"/>
            </w:rPr>
          </w:pPr>
        </w:p>
        <w:p w14:paraId="0A015560" w14:textId="77777777" w:rsidR="0042270D" w:rsidRDefault="0042270D" w:rsidP="00A600B7">
          <w:pPr>
            <w:spacing w:after="0" w:line="240" w:lineRule="exact"/>
          </w:pPr>
          <w:r>
            <w:t xml:space="preserve">De Voorzitter van de Tweede Kamer </w:t>
          </w:r>
        </w:p>
        <w:p w14:paraId="527FAF9F" w14:textId="5827CD71" w:rsidR="00A600B7" w:rsidRPr="000F04FD" w:rsidRDefault="00FC0EEB" w:rsidP="00A600B7">
          <w:pPr>
            <w:spacing w:after="0" w:line="240" w:lineRule="exact"/>
          </w:pPr>
          <w:r>
            <w:t>der Staten Generaal</w:t>
          </w:r>
        </w:p>
        <w:p w14:paraId="07814A7F" w14:textId="77777777" w:rsidR="009412F6" w:rsidRPr="00BD6AAE" w:rsidRDefault="00FC0EEB" w:rsidP="009412F6">
          <w:pPr>
            <w:spacing w:after="0" w:line="240" w:lineRule="exact"/>
          </w:pPr>
          <w:r>
            <w:t>Postbus</w:t>
          </w:r>
          <w:r w:rsidRPr="009412F6">
            <w:t xml:space="preserve"> </w:t>
          </w:r>
          <w:r>
            <w:t>20018</w:t>
          </w:r>
        </w:p>
        <w:p w14:paraId="0613948D" w14:textId="77777777" w:rsidR="009412F6" w:rsidRPr="009412F6" w:rsidRDefault="00FC0EEB" w:rsidP="009412F6">
          <w:pPr>
            <w:spacing w:after="0" w:line="240" w:lineRule="exact"/>
          </w:pPr>
          <w:r>
            <w:t>2500 EA DEN HAAG</w:t>
          </w:r>
        </w:p>
        <w:p w14:paraId="3836915B" w14:textId="77777777" w:rsidR="00A600B7" w:rsidRPr="000F04FD" w:rsidRDefault="00A600B7" w:rsidP="00A600B7">
          <w:pPr>
            <w:tabs>
              <w:tab w:val="left" w:pos="1470"/>
            </w:tabs>
          </w:pPr>
        </w:p>
      </w:tc>
    </w:tr>
    <w:tr w:rsidR="00A140D5" w14:paraId="2AA48BD3" w14:textId="77777777" w:rsidTr="00BA6777">
      <w:trPr>
        <w:trHeight w:val="400"/>
      </w:trPr>
      <w:tc>
        <w:tcPr>
          <w:tcW w:w="7515" w:type="dxa"/>
          <w:gridSpan w:val="2"/>
        </w:tcPr>
        <w:p w14:paraId="7D070F21" w14:textId="77777777" w:rsidR="00D42015" w:rsidRPr="00DF7F9C" w:rsidRDefault="00D42015" w:rsidP="00D42015">
          <w:pPr>
            <w:tabs>
              <w:tab w:val="left" w:pos="740"/>
            </w:tabs>
            <w:autoSpaceDE w:val="0"/>
            <w:autoSpaceDN w:val="0"/>
            <w:adjustRightInd w:val="0"/>
            <w:rPr>
              <w:rFonts w:cs="Verdana"/>
              <w:sz w:val="16"/>
              <w:szCs w:val="16"/>
            </w:rPr>
          </w:pPr>
        </w:p>
        <w:p w14:paraId="12DC5B3A" w14:textId="77777777" w:rsidR="00D42015" w:rsidRPr="000F04FD" w:rsidRDefault="00D42015" w:rsidP="00D42015">
          <w:pPr>
            <w:tabs>
              <w:tab w:val="left" w:pos="740"/>
            </w:tabs>
            <w:autoSpaceDE w:val="0"/>
            <w:autoSpaceDN w:val="0"/>
            <w:adjustRightInd w:val="0"/>
            <w:rPr>
              <w:rFonts w:cs="Verdana"/>
            </w:rPr>
          </w:pPr>
        </w:p>
      </w:tc>
    </w:tr>
    <w:tr w:rsidR="00A140D5" w14:paraId="1EA25F08" w14:textId="77777777" w:rsidTr="00A427F4">
      <w:trPr>
        <w:trHeight w:val="240"/>
      </w:trPr>
      <w:tc>
        <w:tcPr>
          <w:tcW w:w="851" w:type="dxa"/>
          <w:hideMark/>
        </w:tcPr>
        <w:p w14:paraId="0594E9A2" w14:textId="77777777" w:rsidR="000E34D5" w:rsidRPr="000F04FD" w:rsidRDefault="00FC0EEB" w:rsidP="00FF4877">
          <w:pPr>
            <w:pStyle w:val="Standaardgeenafstand"/>
            <w:rPr>
              <w:rFonts w:cs="Verdana"/>
            </w:rPr>
          </w:pPr>
          <w:r w:rsidRPr="000F04FD">
            <w:t xml:space="preserve">Datum </w:t>
          </w:r>
          <w:r w:rsidRPr="000F04FD">
            <w:br/>
            <w:t>Betreft</w:t>
          </w:r>
          <w:r w:rsidRPr="000F04FD">
            <w:rPr>
              <w:color w:val="000000"/>
            </w:rPr>
            <w:t xml:space="preserve"> </w:t>
          </w:r>
        </w:p>
      </w:tc>
      <w:tc>
        <w:tcPr>
          <w:tcW w:w="6664" w:type="dxa"/>
        </w:tcPr>
        <w:p w14:paraId="3CD3A65F" w14:textId="77777777" w:rsidR="000E34D5" w:rsidRPr="000F04FD" w:rsidRDefault="00FC0EEB" w:rsidP="00FF4877">
          <w:pPr>
            <w:pStyle w:val="Standaardgeenafstand"/>
            <w:rPr>
              <w:rFonts w:cs="Verdana"/>
            </w:rPr>
          </w:pPr>
          <w:r>
            <w:rPr>
              <w:rFonts w:cs="Verdana"/>
            </w:rPr>
            <w:t>19 mei 2026</w:t>
          </w:r>
          <w:r w:rsidR="002C3C97" w:rsidRPr="000F04FD">
            <w:rPr>
              <w:rFonts w:cs="Verdana"/>
            </w:rPr>
            <w:br/>
          </w:r>
          <w:r>
            <w:rPr>
              <w:rFonts w:cs="Verdana"/>
            </w:rPr>
            <w:t>Beantwoording Kamervragen van het lid Ouwehand (PvdD) over 'de oproep tot geweld tegen Palestijnse vluchtelingen door Gidi Markuszower'</w:t>
          </w:r>
        </w:p>
      </w:tc>
    </w:tr>
  </w:tbl>
  <w:p w14:paraId="56248B8C" w14:textId="77777777" w:rsidR="00A600B7" w:rsidRPr="000F04FD" w:rsidRDefault="00A600B7" w:rsidP="005F53EB">
    <w:pPr>
      <w:pStyle w:val="Koptekst"/>
      <w:spacing w:after="0"/>
      <w:rPr>
        <w:rFonts w:cs="Times New Roman"/>
        <w:szCs w:val="24"/>
        <w:lang w:eastAsia="nl-NL"/>
      </w:rPr>
    </w:pPr>
  </w:p>
  <w:p w14:paraId="530A6B4D"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A140D5" w14:paraId="4AECB6FA" w14:textId="77777777" w:rsidTr="00FF24E6">
      <w:trPr>
        <w:trHeight w:val="357"/>
      </w:trPr>
      <w:tc>
        <w:tcPr>
          <w:tcW w:w="2160" w:type="dxa"/>
        </w:tcPr>
        <w:p w14:paraId="51C342F6" w14:textId="77777777" w:rsidR="00C62FDE" w:rsidRPr="000F04FD" w:rsidRDefault="00C62FDE" w:rsidP="006B4764">
          <w:pPr>
            <w:pStyle w:val="Huisstijl-Adres"/>
            <w:rPr>
              <w:b/>
              <w:lang w:eastAsia="en-US"/>
            </w:rPr>
          </w:pPr>
        </w:p>
      </w:tc>
    </w:tr>
    <w:tr w:rsidR="00A140D5" w14:paraId="0DFC900A" w14:textId="77777777" w:rsidTr="006B4764">
      <w:tc>
        <w:tcPr>
          <w:tcW w:w="2160" w:type="dxa"/>
          <w:hideMark/>
        </w:tcPr>
        <w:p w14:paraId="763465F7" w14:textId="77777777" w:rsidR="00A600B7" w:rsidRDefault="00FC0EEB" w:rsidP="00A97387">
          <w:pPr>
            <w:pStyle w:val="Huisstijl-Adres"/>
            <w:spacing w:after="0" w:line="240" w:lineRule="auto"/>
            <w:rPr>
              <w:b/>
              <w:lang w:eastAsia="en-US"/>
            </w:rPr>
          </w:pPr>
          <w:r>
            <w:rPr>
              <w:b/>
              <w:lang w:eastAsia="en-US"/>
            </w:rPr>
            <w:t>Kabinet Minister-President</w:t>
          </w:r>
        </w:p>
        <w:p w14:paraId="5338AA11" w14:textId="77777777" w:rsidR="00FE28BE" w:rsidRPr="000F04FD" w:rsidRDefault="00FE28BE" w:rsidP="00A97387">
          <w:pPr>
            <w:pStyle w:val="Huisstijl-Adres"/>
            <w:spacing w:after="0" w:line="240" w:lineRule="auto"/>
            <w:rPr>
              <w:b/>
              <w:lang w:eastAsia="en-US"/>
            </w:rPr>
          </w:pPr>
        </w:p>
        <w:p w14:paraId="3EF667E5" w14:textId="0CC26860" w:rsidR="00A140D5" w:rsidRPr="0042270D" w:rsidRDefault="00FC0EEB" w:rsidP="0042270D">
          <w:pPr>
            <w:pStyle w:val="Huisstijl-Adres"/>
            <w:spacing w:after="0" w:line="240" w:lineRule="auto"/>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tc>
    </w:tr>
    <w:tr w:rsidR="00A140D5" w14:paraId="1F13028B" w14:textId="77777777" w:rsidTr="00841F74">
      <w:trPr>
        <w:trHeight w:val="153"/>
      </w:trPr>
      <w:tc>
        <w:tcPr>
          <w:tcW w:w="2160" w:type="dxa"/>
        </w:tcPr>
        <w:p w14:paraId="2FDBD1F9" w14:textId="77777777" w:rsidR="00854221" w:rsidRPr="000F04FD" w:rsidRDefault="00854221" w:rsidP="00A97387">
          <w:pPr>
            <w:pStyle w:val="Huisstijl-Adres"/>
            <w:spacing w:after="0" w:line="240" w:lineRule="auto"/>
            <w:rPr>
              <w:lang w:eastAsia="en-US"/>
            </w:rPr>
          </w:pPr>
        </w:p>
      </w:tc>
    </w:tr>
    <w:tr w:rsidR="00A140D5" w14:paraId="0DD147EC" w14:textId="77777777" w:rsidTr="006B4764">
      <w:trPr>
        <w:trHeight w:val="1740"/>
      </w:trPr>
      <w:tc>
        <w:tcPr>
          <w:tcW w:w="2160" w:type="dxa"/>
        </w:tcPr>
        <w:p w14:paraId="3755541B" w14:textId="77777777" w:rsidR="00A600B7" w:rsidRPr="00D76EA2" w:rsidRDefault="00FC0EEB" w:rsidP="00A97387">
          <w:pPr>
            <w:pStyle w:val="Huisstijl-Adres"/>
            <w:spacing w:after="0" w:line="240" w:lineRule="auto"/>
            <w:rPr>
              <w:b/>
              <w:bCs/>
              <w:lang w:eastAsia="en-US"/>
            </w:rPr>
          </w:pPr>
          <w:r w:rsidRPr="00D76EA2">
            <w:rPr>
              <w:b/>
              <w:bCs/>
              <w:lang w:eastAsia="en-US"/>
            </w:rPr>
            <w:t>Onze referentie</w:t>
          </w:r>
        </w:p>
        <w:p w14:paraId="5F885FD5" w14:textId="77777777" w:rsidR="00A600B7" w:rsidRPr="000F04FD" w:rsidRDefault="00FC0EEB" w:rsidP="00A97387">
          <w:pPr>
            <w:pStyle w:val="Huisstijl-Kopje"/>
            <w:spacing w:line="240" w:lineRule="auto"/>
            <w:rPr>
              <w:b w:val="0"/>
              <w:bCs/>
              <w:lang w:eastAsia="en-US"/>
            </w:rPr>
          </w:pPr>
          <w:r>
            <w:rPr>
              <w:b w:val="0"/>
              <w:bCs/>
              <w:lang w:eastAsia="en-US"/>
            </w:rPr>
            <w:t>2026-021418</w:t>
          </w:r>
          <w:r w:rsidRPr="000F04FD">
            <w:rPr>
              <w:b w:val="0"/>
              <w:bCs/>
              <w:lang w:eastAsia="en-US"/>
            </w:rPr>
            <w:t>/</w:t>
          </w:r>
          <w:r>
            <w:rPr>
              <w:b w:val="0"/>
              <w:bCs/>
              <w:lang w:eastAsia="en-US"/>
            </w:rPr>
            <w:t>10081653</w:t>
          </w:r>
        </w:p>
      </w:tc>
    </w:tr>
  </w:tbl>
  <w:p w14:paraId="30C0DE89" w14:textId="77777777" w:rsidR="00A600B7" w:rsidRPr="000F04FD" w:rsidRDefault="00A600B7" w:rsidP="00CD7262">
    <w:pPr>
      <w:pStyle w:val="Koptekst"/>
      <w:tabs>
        <w:tab w:val="clear" w:pos="4680"/>
        <w:tab w:val="clear" w:pos="9360"/>
        <w:tab w:val="left" w:pos="1785"/>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F1EBB"/>
    <w:multiLevelType w:val="hybridMultilevel"/>
    <w:tmpl w:val="6800468C"/>
    <w:lvl w:ilvl="0" w:tplc="E12ACBD0">
      <w:start w:val="1"/>
      <w:numFmt w:val="decimal"/>
      <w:lvlText w:val="%1."/>
      <w:lvlJc w:val="left"/>
      <w:pPr>
        <w:ind w:left="720" w:hanging="360"/>
      </w:pPr>
    </w:lvl>
    <w:lvl w:ilvl="1" w:tplc="87F421CE">
      <w:start w:val="1"/>
      <w:numFmt w:val="lowerLetter"/>
      <w:lvlText w:val="%2."/>
      <w:lvlJc w:val="left"/>
      <w:pPr>
        <w:ind w:left="1440" w:hanging="360"/>
      </w:pPr>
    </w:lvl>
    <w:lvl w:ilvl="2" w:tplc="591AC7C4">
      <w:start w:val="1"/>
      <w:numFmt w:val="lowerRoman"/>
      <w:lvlText w:val="%3."/>
      <w:lvlJc w:val="right"/>
      <w:pPr>
        <w:ind w:left="2160" w:hanging="180"/>
      </w:pPr>
    </w:lvl>
    <w:lvl w:ilvl="3" w:tplc="1E66B7F2">
      <w:start w:val="1"/>
      <w:numFmt w:val="decimal"/>
      <w:lvlText w:val="%4."/>
      <w:lvlJc w:val="left"/>
      <w:pPr>
        <w:ind w:left="2880" w:hanging="360"/>
      </w:pPr>
    </w:lvl>
    <w:lvl w:ilvl="4" w:tplc="6B203D70">
      <w:start w:val="1"/>
      <w:numFmt w:val="lowerLetter"/>
      <w:lvlText w:val="%5."/>
      <w:lvlJc w:val="left"/>
      <w:pPr>
        <w:ind w:left="3600" w:hanging="360"/>
      </w:pPr>
    </w:lvl>
    <w:lvl w:ilvl="5" w:tplc="5BF64348">
      <w:start w:val="1"/>
      <w:numFmt w:val="lowerRoman"/>
      <w:lvlText w:val="%6."/>
      <w:lvlJc w:val="right"/>
      <w:pPr>
        <w:ind w:left="4320" w:hanging="180"/>
      </w:pPr>
    </w:lvl>
    <w:lvl w:ilvl="6" w:tplc="B19EA578">
      <w:start w:val="1"/>
      <w:numFmt w:val="decimal"/>
      <w:lvlText w:val="%7."/>
      <w:lvlJc w:val="left"/>
      <w:pPr>
        <w:ind w:left="5040" w:hanging="360"/>
      </w:pPr>
    </w:lvl>
    <w:lvl w:ilvl="7" w:tplc="8BC48916">
      <w:start w:val="1"/>
      <w:numFmt w:val="lowerLetter"/>
      <w:lvlText w:val="%8."/>
      <w:lvlJc w:val="left"/>
      <w:pPr>
        <w:ind w:left="5760" w:hanging="360"/>
      </w:pPr>
    </w:lvl>
    <w:lvl w:ilvl="8" w:tplc="998AD5B0">
      <w:start w:val="1"/>
      <w:numFmt w:val="lowerRoman"/>
      <w:lvlText w:val="%9."/>
      <w:lvlJc w:val="right"/>
      <w:pPr>
        <w:ind w:left="6480" w:hanging="180"/>
      </w:pPr>
    </w:lvl>
  </w:abstractNum>
  <w:num w:numId="1" w16cid:durableId="86278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0215E"/>
    <w:rsid w:val="0000228D"/>
    <w:rsid w:val="0002088A"/>
    <w:rsid w:val="00030A99"/>
    <w:rsid w:val="00047951"/>
    <w:rsid w:val="000671D3"/>
    <w:rsid w:val="000D12CC"/>
    <w:rsid w:val="000E34D5"/>
    <w:rsid w:val="000F04FD"/>
    <w:rsid w:val="00101B8F"/>
    <w:rsid w:val="00112E42"/>
    <w:rsid w:val="00115EDC"/>
    <w:rsid w:val="001302AA"/>
    <w:rsid w:val="00174A4E"/>
    <w:rsid w:val="0018075E"/>
    <w:rsid w:val="00184D7D"/>
    <w:rsid w:val="00184F6A"/>
    <w:rsid w:val="00185B8F"/>
    <w:rsid w:val="0019026A"/>
    <w:rsid w:val="001977BE"/>
    <w:rsid w:val="001A01FB"/>
    <w:rsid w:val="001D161B"/>
    <w:rsid w:val="001D4438"/>
    <w:rsid w:val="001F408C"/>
    <w:rsid w:val="00222061"/>
    <w:rsid w:val="00232A48"/>
    <w:rsid w:val="00233BE1"/>
    <w:rsid w:val="002424E3"/>
    <w:rsid w:val="00243A53"/>
    <w:rsid w:val="002556E1"/>
    <w:rsid w:val="0027124E"/>
    <w:rsid w:val="00297138"/>
    <w:rsid w:val="002C2BB0"/>
    <w:rsid w:val="002C3C97"/>
    <w:rsid w:val="002D598F"/>
    <w:rsid w:val="002F42D8"/>
    <w:rsid w:val="00312E29"/>
    <w:rsid w:val="00333F85"/>
    <w:rsid w:val="00337615"/>
    <w:rsid w:val="003442FC"/>
    <w:rsid w:val="0036103C"/>
    <w:rsid w:val="00384A4B"/>
    <w:rsid w:val="003863B9"/>
    <w:rsid w:val="00393DFE"/>
    <w:rsid w:val="003A53DE"/>
    <w:rsid w:val="003B756D"/>
    <w:rsid w:val="003C5BB0"/>
    <w:rsid w:val="003F559F"/>
    <w:rsid w:val="0042270D"/>
    <w:rsid w:val="00430860"/>
    <w:rsid w:val="00444541"/>
    <w:rsid w:val="00451ED0"/>
    <w:rsid w:val="004634AF"/>
    <w:rsid w:val="00471026"/>
    <w:rsid w:val="004945D0"/>
    <w:rsid w:val="004C5A87"/>
    <w:rsid w:val="004D55A9"/>
    <w:rsid w:val="004D58A3"/>
    <w:rsid w:val="005134D3"/>
    <w:rsid w:val="005160D1"/>
    <w:rsid w:val="005215E5"/>
    <w:rsid w:val="00523DCD"/>
    <w:rsid w:val="005401BF"/>
    <w:rsid w:val="00564C7D"/>
    <w:rsid w:val="00581659"/>
    <w:rsid w:val="0059422C"/>
    <w:rsid w:val="005A0E45"/>
    <w:rsid w:val="005A3E3A"/>
    <w:rsid w:val="005A3F3F"/>
    <w:rsid w:val="005C3F12"/>
    <w:rsid w:val="005C6C22"/>
    <w:rsid w:val="005D27EF"/>
    <w:rsid w:val="005F53EB"/>
    <w:rsid w:val="005F59A5"/>
    <w:rsid w:val="005F71DD"/>
    <w:rsid w:val="00635530"/>
    <w:rsid w:val="006358EA"/>
    <w:rsid w:val="0064356E"/>
    <w:rsid w:val="00644DB0"/>
    <w:rsid w:val="006471A7"/>
    <w:rsid w:val="006550A3"/>
    <w:rsid w:val="00671F18"/>
    <w:rsid w:val="006A281D"/>
    <w:rsid w:val="006B1EA7"/>
    <w:rsid w:val="006B4764"/>
    <w:rsid w:val="006E0DDF"/>
    <w:rsid w:val="006E70C9"/>
    <w:rsid w:val="006F1591"/>
    <w:rsid w:val="006F346C"/>
    <w:rsid w:val="006F7785"/>
    <w:rsid w:val="00700557"/>
    <w:rsid w:val="00700753"/>
    <w:rsid w:val="00705492"/>
    <w:rsid w:val="00716BD7"/>
    <w:rsid w:val="00733B92"/>
    <w:rsid w:val="007434C1"/>
    <w:rsid w:val="0077261D"/>
    <w:rsid w:val="007A36EE"/>
    <w:rsid w:val="007B2124"/>
    <w:rsid w:val="007C2E6D"/>
    <w:rsid w:val="007C3CAD"/>
    <w:rsid w:val="007D1FAB"/>
    <w:rsid w:val="007D38EC"/>
    <w:rsid w:val="007E256E"/>
    <w:rsid w:val="007E2690"/>
    <w:rsid w:val="008139A0"/>
    <w:rsid w:val="00832BD0"/>
    <w:rsid w:val="008352B1"/>
    <w:rsid w:val="00836856"/>
    <w:rsid w:val="00841F74"/>
    <w:rsid w:val="00844087"/>
    <w:rsid w:val="00854221"/>
    <w:rsid w:val="00863B8B"/>
    <w:rsid w:val="0087700F"/>
    <w:rsid w:val="008B5408"/>
    <w:rsid w:val="008D5405"/>
    <w:rsid w:val="008E78EF"/>
    <w:rsid w:val="008F4519"/>
    <w:rsid w:val="00927709"/>
    <w:rsid w:val="009412F6"/>
    <w:rsid w:val="00942038"/>
    <w:rsid w:val="00944325"/>
    <w:rsid w:val="009534E8"/>
    <w:rsid w:val="00956C9C"/>
    <w:rsid w:val="00964B70"/>
    <w:rsid w:val="009653FF"/>
    <w:rsid w:val="00972F3A"/>
    <w:rsid w:val="009928B8"/>
    <w:rsid w:val="009A4C54"/>
    <w:rsid w:val="009C70C3"/>
    <w:rsid w:val="009D6539"/>
    <w:rsid w:val="009F28C4"/>
    <w:rsid w:val="00A10603"/>
    <w:rsid w:val="00A140D5"/>
    <w:rsid w:val="00A14A59"/>
    <w:rsid w:val="00A21920"/>
    <w:rsid w:val="00A427F4"/>
    <w:rsid w:val="00A600B7"/>
    <w:rsid w:val="00A66D3C"/>
    <w:rsid w:val="00A81691"/>
    <w:rsid w:val="00A82249"/>
    <w:rsid w:val="00A846BB"/>
    <w:rsid w:val="00A9188E"/>
    <w:rsid w:val="00A97387"/>
    <w:rsid w:val="00AA4CB2"/>
    <w:rsid w:val="00AA5463"/>
    <w:rsid w:val="00AA6644"/>
    <w:rsid w:val="00AB305C"/>
    <w:rsid w:val="00AB73D6"/>
    <w:rsid w:val="00AC5B84"/>
    <w:rsid w:val="00AD7A2F"/>
    <w:rsid w:val="00AE22D2"/>
    <w:rsid w:val="00AE4A4D"/>
    <w:rsid w:val="00B21143"/>
    <w:rsid w:val="00B27EE2"/>
    <w:rsid w:val="00B4168A"/>
    <w:rsid w:val="00B625FE"/>
    <w:rsid w:val="00B73046"/>
    <w:rsid w:val="00B82153"/>
    <w:rsid w:val="00BA4D7B"/>
    <w:rsid w:val="00BA5717"/>
    <w:rsid w:val="00BB102E"/>
    <w:rsid w:val="00BC5840"/>
    <w:rsid w:val="00BC73C3"/>
    <w:rsid w:val="00BC7E95"/>
    <w:rsid w:val="00BD6AAE"/>
    <w:rsid w:val="00BD6D07"/>
    <w:rsid w:val="00BE69DE"/>
    <w:rsid w:val="00BF4D1F"/>
    <w:rsid w:val="00C04BCB"/>
    <w:rsid w:val="00C13E00"/>
    <w:rsid w:val="00C15ECB"/>
    <w:rsid w:val="00C236A7"/>
    <w:rsid w:val="00C3281A"/>
    <w:rsid w:val="00C42945"/>
    <w:rsid w:val="00C45478"/>
    <w:rsid w:val="00C62FDE"/>
    <w:rsid w:val="00C67C63"/>
    <w:rsid w:val="00C8616E"/>
    <w:rsid w:val="00C876E7"/>
    <w:rsid w:val="00C957CD"/>
    <w:rsid w:val="00CA0D2E"/>
    <w:rsid w:val="00CA3368"/>
    <w:rsid w:val="00CA6045"/>
    <w:rsid w:val="00CC44F3"/>
    <w:rsid w:val="00CD40CE"/>
    <w:rsid w:val="00CD7262"/>
    <w:rsid w:val="00CF19FA"/>
    <w:rsid w:val="00CF44AD"/>
    <w:rsid w:val="00D0586C"/>
    <w:rsid w:val="00D07A37"/>
    <w:rsid w:val="00D10A12"/>
    <w:rsid w:val="00D177FB"/>
    <w:rsid w:val="00D23A3B"/>
    <w:rsid w:val="00D258BD"/>
    <w:rsid w:val="00D42015"/>
    <w:rsid w:val="00D705DE"/>
    <w:rsid w:val="00D76EA2"/>
    <w:rsid w:val="00DB13C1"/>
    <w:rsid w:val="00DB6757"/>
    <w:rsid w:val="00DD15C0"/>
    <w:rsid w:val="00DE3A11"/>
    <w:rsid w:val="00DE4B4E"/>
    <w:rsid w:val="00DE770F"/>
    <w:rsid w:val="00DE7AD9"/>
    <w:rsid w:val="00DF704E"/>
    <w:rsid w:val="00DF7F9C"/>
    <w:rsid w:val="00E00906"/>
    <w:rsid w:val="00E02696"/>
    <w:rsid w:val="00E03103"/>
    <w:rsid w:val="00E04FA9"/>
    <w:rsid w:val="00E20C3D"/>
    <w:rsid w:val="00E20E7B"/>
    <w:rsid w:val="00E70535"/>
    <w:rsid w:val="00E7100A"/>
    <w:rsid w:val="00E74DFA"/>
    <w:rsid w:val="00E764DE"/>
    <w:rsid w:val="00EA4C9D"/>
    <w:rsid w:val="00EA7652"/>
    <w:rsid w:val="00EB3EAC"/>
    <w:rsid w:val="00EC594C"/>
    <w:rsid w:val="00ED2E80"/>
    <w:rsid w:val="00EE3BDF"/>
    <w:rsid w:val="00EE5D4B"/>
    <w:rsid w:val="00EE7F54"/>
    <w:rsid w:val="00EF1B65"/>
    <w:rsid w:val="00EF6B32"/>
    <w:rsid w:val="00EF7E18"/>
    <w:rsid w:val="00F05620"/>
    <w:rsid w:val="00F1019A"/>
    <w:rsid w:val="00F45A94"/>
    <w:rsid w:val="00F62ACC"/>
    <w:rsid w:val="00F671BA"/>
    <w:rsid w:val="00F82846"/>
    <w:rsid w:val="00F96266"/>
    <w:rsid w:val="00FA3330"/>
    <w:rsid w:val="00FA7BC7"/>
    <w:rsid w:val="00FB32A7"/>
    <w:rsid w:val="00FC0EEB"/>
    <w:rsid w:val="00FD1154"/>
    <w:rsid w:val="00FE28BE"/>
    <w:rsid w:val="00FE6123"/>
    <w:rsid w:val="00FF09BD"/>
    <w:rsid w:val="00FF24E6"/>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8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 w:type="character" w:customStyle="1" w:styleId="Onopgelostemelding1">
    <w:name w:val="Onopgeloste melding1"/>
    <w:basedOn w:val="Standaardalinea-lettertype"/>
    <w:uiPriority w:val="99"/>
    <w:semiHidden/>
    <w:unhideWhenUsed/>
    <w:rsid w:val="00422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bsky.app/profile/jornjonker.bsky.social/post/3mlvds7hhds2y"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516</ap:Words>
  <ap:Characters>2841</ap:Characters>
  <ap:DocSecurity>4</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2026-05-19T08:09:00.0000000Z</dcterms:created>
  <dcterms:modified xsi:type="dcterms:W3CDTF">2026-05-19T08:09:00.0000000Z</dcterms:modified>
  <dc:description>------------------------</dc:description>
  <dc:subject/>
  <dc:title/>
  <keywords/>
  <version/>
  <category/>
</coreProperties>
</file>