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7E02" w:rsidP="00AD4814" w:rsidRDefault="005E7E02" w14:paraId="03FEF6AC" w14:textId="1D0941A4">
      <w:pPr>
        <w:pStyle w:val="paragraph"/>
        <w:spacing w:before="0" w:beforeAutospacing="0" w:after="0" w:afterAutospacing="0" w:line="240" w:lineRule="atLeas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</w:rPr>
        <w:t>Geachte</w:t>
      </w:r>
      <w:r w:rsidR="00E162FF">
        <w:rPr>
          <w:rStyle w:val="normaltextrun"/>
          <w:rFonts w:ascii="Verdana" w:hAnsi="Verdana" w:cs="Segoe UI"/>
          <w:sz w:val="18"/>
          <w:szCs w:val="18"/>
        </w:rPr>
        <w:t xml:space="preserve"> </w:t>
      </w:r>
      <w:r>
        <w:rPr>
          <w:rStyle w:val="normaltextrun"/>
          <w:rFonts w:ascii="Verdana" w:hAnsi="Verdana" w:cs="Segoe UI"/>
          <w:sz w:val="18"/>
          <w:szCs w:val="18"/>
        </w:rPr>
        <w:t>Voorzitter,</w:t>
      </w:r>
    </w:p>
    <w:p w:rsidR="00E162FF" w:rsidP="00AD4814" w:rsidRDefault="00E162FF" w14:paraId="1C41F2E9" w14:textId="77777777">
      <w:pPr>
        <w:pStyle w:val="paragraph"/>
        <w:spacing w:before="0" w:beforeAutospacing="0" w:after="0" w:afterAutospacing="0" w:line="240" w:lineRule="atLeast"/>
        <w:textAlignment w:val="baseline"/>
        <w:rPr>
          <w:rStyle w:val="normaltextrun"/>
          <w:rFonts w:ascii="Verdana" w:hAnsi="Verdana" w:cs="Segoe UI"/>
          <w:sz w:val="18"/>
          <w:szCs w:val="18"/>
        </w:rPr>
      </w:pPr>
    </w:p>
    <w:p w:rsidR="005E7E02" w:rsidP="00AD4814" w:rsidRDefault="000B6565" w14:paraId="6749E273" w14:textId="3C25A59B">
      <w:pPr>
        <w:pStyle w:val="paragraph"/>
        <w:spacing w:before="0" w:beforeAutospacing="0" w:after="0" w:afterAutospacing="0" w:line="240" w:lineRule="atLeas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</w:rPr>
        <w:t>Hierbij</w:t>
      </w:r>
      <w:r w:rsidR="005E7E02">
        <w:rPr>
          <w:rStyle w:val="normaltextrun"/>
          <w:rFonts w:ascii="Verdana" w:hAnsi="Verdana" w:cs="Segoe UI"/>
          <w:sz w:val="18"/>
          <w:szCs w:val="18"/>
        </w:rPr>
        <w:t xml:space="preserve"> informeer ik u over het</w:t>
      </w:r>
      <w:r w:rsidR="00AD4814">
        <w:rPr>
          <w:rStyle w:val="normaltextrun"/>
          <w:rFonts w:ascii="Verdana" w:hAnsi="Verdana" w:cs="Segoe UI"/>
          <w:sz w:val="18"/>
          <w:szCs w:val="18"/>
        </w:rPr>
        <w:t xml:space="preserve"> recente</w:t>
      </w:r>
      <w:r w:rsidR="005E7E02">
        <w:rPr>
          <w:rStyle w:val="normaltextrun"/>
          <w:rFonts w:ascii="Verdana" w:hAnsi="Verdana" w:cs="Segoe UI"/>
          <w:sz w:val="18"/>
          <w:szCs w:val="18"/>
        </w:rPr>
        <w:t> besluit betreffende Nationaal Park Utrechtse Heuvelrug.  </w:t>
      </w:r>
    </w:p>
    <w:p w:rsidR="005E7E02" w:rsidP="00AD4814" w:rsidRDefault="005E7E02" w14:paraId="188137F0" w14:textId="77777777">
      <w:pPr>
        <w:pStyle w:val="paragraph"/>
        <w:spacing w:before="0" w:beforeAutospacing="0" w:after="0" w:afterAutospacing="0" w:line="240" w:lineRule="atLeas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</w:rPr>
        <w:t> 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:rsidR="005E7E02" w:rsidP="00AD4814" w:rsidRDefault="005E7E02" w14:paraId="304BA3B7" w14:textId="355F8F91">
      <w:pPr>
        <w:pStyle w:val="paragraph"/>
        <w:spacing w:before="0" w:beforeAutospacing="0" w:after="0" w:afterAutospacing="0" w:line="240" w:lineRule="atLeas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</w:rPr>
        <w:t>Op 25</w:t>
      </w:r>
      <w:r w:rsidR="00AD4814">
        <w:rPr>
          <w:rStyle w:val="normaltextrun"/>
          <w:rFonts w:ascii="Verdana" w:hAnsi="Verdana" w:cs="Segoe UI"/>
          <w:sz w:val="18"/>
          <w:szCs w:val="18"/>
        </w:rPr>
        <w:t xml:space="preserve"> april </w:t>
      </w:r>
      <w:r>
        <w:rPr>
          <w:rStyle w:val="normaltextrun"/>
          <w:rFonts w:ascii="Verdana" w:hAnsi="Verdana" w:cs="Segoe UI"/>
          <w:sz w:val="18"/>
          <w:szCs w:val="18"/>
        </w:rPr>
        <w:t>2023 heeft het College van Gedeputeerde Staten van de provincie Utrecht een verzoek bij mij</w:t>
      </w:r>
      <w:r w:rsidR="00E85036">
        <w:rPr>
          <w:rStyle w:val="normaltextrun"/>
          <w:rFonts w:ascii="Verdana" w:hAnsi="Verdana" w:cs="Segoe UI"/>
          <w:sz w:val="18"/>
          <w:szCs w:val="18"/>
        </w:rPr>
        <w:t xml:space="preserve">n ambtsvoorganger </w:t>
      </w:r>
      <w:r>
        <w:rPr>
          <w:rStyle w:val="normaltextrun"/>
          <w:rFonts w:ascii="Verdana" w:hAnsi="Verdana" w:cs="Segoe UI"/>
          <w:sz w:val="18"/>
          <w:szCs w:val="18"/>
        </w:rPr>
        <w:t>ingediend voor </w:t>
      </w:r>
      <w:proofErr w:type="spellStart"/>
      <w:r>
        <w:rPr>
          <w:rStyle w:val="normaltextrun"/>
          <w:rFonts w:ascii="Verdana" w:hAnsi="Verdana" w:cs="Segoe UI"/>
          <w:sz w:val="18"/>
          <w:szCs w:val="18"/>
        </w:rPr>
        <w:t>herbegrenzing</w:t>
      </w:r>
      <w:proofErr w:type="spellEnd"/>
      <w:r>
        <w:rPr>
          <w:rStyle w:val="normaltextrun"/>
          <w:rFonts w:ascii="Verdana" w:hAnsi="Verdana" w:cs="Segoe UI"/>
          <w:sz w:val="18"/>
          <w:szCs w:val="18"/>
        </w:rPr>
        <w:t> van</w:t>
      </w:r>
      <w:r w:rsidR="00D7369B">
        <w:rPr>
          <w:rStyle w:val="normaltextrun"/>
          <w:rFonts w:ascii="Verdana" w:hAnsi="Verdana" w:cs="Segoe UI"/>
          <w:sz w:val="18"/>
          <w:szCs w:val="18"/>
        </w:rPr>
        <w:t xml:space="preserve"> </w:t>
      </w:r>
      <w:r>
        <w:rPr>
          <w:rStyle w:val="normaltextrun"/>
          <w:rFonts w:ascii="Verdana" w:hAnsi="Verdana" w:cs="Segoe UI"/>
          <w:sz w:val="18"/>
          <w:szCs w:val="18"/>
        </w:rPr>
        <w:t>Nationaal Park Utrechtse Heuvelrug. </w:t>
      </w:r>
    </w:p>
    <w:p w:rsidR="005E7E02" w:rsidP="00AD4814" w:rsidRDefault="005E7E02" w14:paraId="60D47FCA" w14:textId="77777777">
      <w:pPr>
        <w:pStyle w:val="paragraph"/>
        <w:spacing w:before="0" w:beforeAutospacing="0" w:after="0" w:afterAutospacing="0" w:line="240" w:lineRule="atLeas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</w:rPr>
        <w:t> 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:rsidR="006415FD" w:rsidP="006415FD" w:rsidRDefault="005E7E02" w14:paraId="76E6FFD9" w14:textId="77777777">
      <w:pPr>
        <w:rPr>
          <w:szCs w:val="18"/>
        </w:rPr>
      </w:pPr>
      <w:r>
        <w:rPr>
          <w:rStyle w:val="normaltextrun"/>
          <w:rFonts w:cs="Segoe UI"/>
          <w:szCs w:val="18"/>
        </w:rPr>
        <w:t>Aanvragen voor </w:t>
      </w:r>
      <w:proofErr w:type="spellStart"/>
      <w:r>
        <w:rPr>
          <w:rStyle w:val="normaltextrun"/>
          <w:rFonts w:cs="Segoe UI"/>
          <w:szCs w:val="18"/>
        </w:rPr>
        <w:t>herbegrenzing</w:t>
      </w:r>
      <w:proofErr w:type="spellEnd"/>
      <w:r>
        <w:rPr>
          <w:rStyle w:val="normaltextrun"/>
          <w:rFonts w:cs="Segoe UI"/>
          <w:szCs w:val="18"/>
        </w:rPr>
        <w:t xml:space="preserve"> van nationale parken worden getoetst aan art. 3.68 van het Besluit kwaliteit leefomgeving en de Beleidsregel </w:t>
      </w:r>
      <w:r w:rsidR="00AD4814">
        <w:rPr>
          <w:rStyle w:val="normaltextrun"/>
          <w:rFonts w:cs="Segoe UI"/>
          <w:szCs w:val="18"/>
        </w:rPr>
        <w:t xml:space="preserve">Aanwijzing </w:t>
      </w:r>
      <w:r>
        <w:rPr>
          <w:rStyle w:val="normaltextrun"/>
          <w:rFonts w:cs="Segoe UI"/>
          <w:szCs w:val="18"/>
        </w:rPr>
        <w:t xml:space="preserve">nationale parken. De Adviescommissie Nationale Parken, onder leiding van de Rijksadviseur van de Fysieke Leefomgeving </w:t>
      </w:r>
      <w:r w:rsidR="002A7103">
        <w:rPr>
          <w:rStyle w:val="normaltextrun"/>
          <w:rFonts w:cs="Segoe UI"/>
          <w:szCs w:val="18"/>
        </w:rPr>
        <w:t>Noël van Dooren</w:t>
      </w:r>
      <w:r>
        <w:rPr>
          <w:rStyle w:val="normaltextrun"/>
          <w:rFonts w:cs="Segoe UI"/>
          <w:szCs w:val="18"/>
        </w:rPr>
        <w:t>, heeft op mijn verzoek de aanvraag getoetst en een positief advies gegeven. </w:t>
      </w:r>
      <w:r>
        <w:rPr>
          <w:rStyle w:val="normaltextrun"/>
          <w:szCs w:val="18"/>
        </w:rPr>
        <w:t> </w:t>
      </w:r>
      <w:r>
        <w:rPr>
          <w:rStyle w:val="scxw147616438"/>
          <w:szCs w:val="18"/>
        </w:rPr>
        <w:t> </w:t>
      </w:r>
      <w:r>
        <w:rPr>
          <w:szCs w:val="18"/>
        </w:rPr>
        <w:br/>
      </w:r>
      <w:r>
        <w:rPr>
          <w:rStyle w:val="normaltextrun"/>
          <w:szCs w:val="18"/>
        </w:rPr>
        <w:t> </w:t>
      </w:r>
      <w:r>
        <w:rPr>
          <w:rStyle w:val="scxw147616438"/>
          <w:szCs w:val="18"/>
        </w:rPr>
        <w:t> </w:t>
      </w:r>
      <w:r>
        <w:rPr>
          <w:szCs w:val="18"/>
        </w:rPr>
        <w:br/>
      </w:r>
      <w:r w:rsidR="006415FD">
        <w:rPr>
          <w:szCs w:val="18"/>
        </w:rPr>
        <w:t xml:space="preserve">Het besluit tot wijziging van de Regeling aanwijzing nationale parken is op 11 mei 2026 gepubliceerd in de Staatscourant. Ik verleen de status voor het aangedragen </w:t>
      </w:r>
      <w:proofErr w:type="spellStart"/>
      <w:r w:rsidR="006415FD">
        <w:rPr>
          <w:szCs w:val="18"/>
        </w:rPr>
        <w:t>herbegrensde</w:t>
      </w:r>
      <w:proofErr w:type="spellEnd"/>
      <w:r w:rsidR="006415FD">
        <w:rPr>
          <w:szCs w:val="18"/>
        </w:rPr>
        <w:t xml:space="preserve"> gebied ingaande vanaf 12 mei 2026.</w:t>
      </w:r>
    </w:p>
    <w:p w:rsidR="005E7E02" w:rsidP="00AD4814" w:rsidRDefault="005E7E02" w14:paraId="0E7222A7" w14:textId="77777777">
      <w:pPr>
        <w:pStyle w:val="paragraph"/>
        <w:spacing w:before="0" w:beforeAutospacing="0" w:after="0" w:afterAutospacing="0" w:line="240" w:lineRule="atLeast"/>
        <w:textAlignment w:val="baseline"/>
        <w:rPr>
          <w:rStyle w:val="eop"/>
          <w:rFonts w:ascii="Verdana" w:hAnsi="Verdana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</w:rPr>
        <w:t> 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:rsidR="000B6565" w:rsidP="00AD4814" w:rsidRDefault="000B6565" w14:paraId="5C6DD5F9" w14:textId="77777777">
      <w:pPr>
        <w:pStyle w:val="paragraph"/>
        <w:spacing w:before="0" w:beforeAutospacing="0" w:after="0" w:afterAutospacing="0" w:line="240" w:lineRule="atLeast"/>
        <w:textAlignment w:val="baseline"/>
        <w:rPr>
          <w:rStyle w:val="eop"/>
          <w:rFonts w:ascii="Verdana" w:hAnsi="Verdana" w:cs="Segoe UI"/>
          <w:sz w:val="18"/>
          <w:szCs w:val="18"/>
        </w:rPr>
      </w:pPr>
    </w:p>
    <w:p w:rsidR="000F1F08" w:rsidP="00AD4814" w:rsidRDefault="000F1F08" w14:paraId="67C3FD76" w14:textId="77777777">
      <w:pPr>
        <w:pStyle w:val="paragraph"/>
        <w:spacing w:before="0" w:beforeAutospacing="0" w:after="0" w:afterAutospacing="0" w:line="240" w:lineRule="atLeast"/>
        <w:textAlignment w:val="baseline"/>
        <w:rPr>
          <w:rStyle w:val="eop"/>
          <w:rFonts w:ascii="Verdana" w:hAnsi="Verdana" w:cs="Segoe UI"/>
          <w:sz w:val="18"/>
          <w:szCs w:val="18"/>
        </w:rPr>
      </w:pPr>
    </w:p>
    <w:p w:rsidR="005E7E02" w:rsidP="00AD4814" w:rsidRDefault="005E7E02" w14:paraId="17ACAA5A" w14:textId="1590081E">
      <w:pPr>
        <w:pStyle w:val="paragraph"/>
        <w:spacing w:before="0" w:beforeAutospacing="0" w:after="0" w:afterAutospacing="0" w:line="240" w:lineRule="atLeast"/>
        <w:textAlignment w:val="baseline"/>
        <w:rPr>
          <w:rFonts w:ascii="Segoe UI" w:hAnsi="Segoe UI" w:cs="Segoe UI"/>
          <w:sz w:val="18"/>
          <w:szCs w:val="18"/>
        </w:rPr>
      </w:pPr>
    </w:p>
    <w:p w:rsidR="005E7E02" w:rsidP="00AD4814" w:rsidRDefault="005E7E02" w14:paraId="56100D98" w14:textId="2FCB8AE7">
      <w:pPr>
        <w:pStyle w:val="paragraph"/>
        <w:spacing w:before="0" w:beforeAutospacing="0" w:after="0" w:afterAutospacing="0" w:line="240" w:lineRule="atLeast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Verdana" w:hAnsi="Verdana" w:cs="Segoe UI"/>
          <w:sz w:val="18"/>
          <w:szCs w:val="18"/>
        </w:rPr>
        <w:t>Jaimi</w:t>
      </w:r>
      <w:proofErr w:type="spellEnd"/>
      <w:r>
        <w:rPr>
          <w:rStyle w:val="normaltextrun"/>
          <w:rFonts w:ascii="Verdana" w:hAnsi="Verdana" w:cs="Segoe UI"/>
          <w:sz w:val="18"/>
          <w:szCs w:val="18"/>
        </w:rPr>
        <w:t> van Essen </w:t>
      </w:r>
    </w:p>
    <w:p w:rsidR="005E7E02" w:rsidP="00AD4814" w:rsidRDefault="005E7E02" w14:paraId="40E66453" w14:textId="77777777">
      <w:pPr>
        <w:pStyle w:val="paragraph"/>
        <w:spacing w:before="0" w:beforeAutospacing="0" w:after="0" w:afterAutospacing="0" w:line="240" w:lineRule="atLeas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000000"/>
          <w:sz w:val="18"/>
          <w:szCs w:val="18"/>
        </w:rPr>
        <w:t>Minister van Landbouw, Visserij, Voedselzekerheid en Natuur  </w:t>
      </w:r>
      <w:r>
        <w:rPr>
          <w:rStyle w:val="eop"/>
          <w:rFonts w:ascii="Verdana" w:hAnsi="Verdana" w:cs="Segoe UI"/>
          <w:color w:val="000000"/>
          <w:sz w:val="18"/>
          <w:szCs w:val="18"/>
        </w:rPr>
        <w:t> </w:t>
      </w:r>
    </w:p>
    <w:p w:rsidR="00AD4814" w:rsidP="00F90A14" w:rsidRDefault="00AD4814" w14:paraId="78D6CC8C" w14:textId="77777777"/>
    <w:p w:rsidR="00F90A14" w:rsidP="00F90A14" w:rsidRDefault="00F90A14" w14:paraId="04AD620B" w14:textId="158F52D8"/>
    <w:p w:rsidR="00E162FF" w:rsidP="00F90A14" w:rsidRDefault="00E162FF" w14:paraId="4AC08004" w14:textId="77777777"/>
    <w:p w:rsidR="001536B3" w:rsidP="00810C93" w:rsidRDefault="001536B3" w14:paraId="78A14FBF" w14:textId="77777777"/>
    <w:p w:rsidR="00584BAC" w:rsidP="00810C93" w:rsidRDefault="00584BAC" w14:paraId="5F7D3896" w14:textId="77777777"/>
    <w:p w:rsidRPr="00144B73" w:rsidR="00144B73" w:rsidP="00810C93" w:rsidRDefault="00144B73" w14:paraId="018E6A59" w14:textId="77777777">
      <w:pPr>
        <w:rPr>
          <w:i/>
          <w:iCs/>
        </w:rPr>
      </w:pPr>
    </w:p>
    <w:sectPr w:rsidRPr="00144B73" w:rsidR="00144B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D6B7D" w14:textId="77777777" w:rsidR="009F7B9A" w:rsidRDefault="009F7B9A">
      <w:r>
        <w:separator/>
      </w:r>
    </w:p>
    <w:p w14:paraId="17414E43" w14:textId="77777777" w:rsidR="009F7B9A" w:rsidRDefault="009F7B9A"/>
  </w:endnote>
  <w:endnote w:type="continuationSeparator" w:id="0">
    <w:p w14:paraId="01585C90" w14:textId="77777777" w:rsidR="009F7B9A" w:rsidRDefault="009F7B9A">
      <w:r>
        <w:continuationSeparator/>
      </w:r>
    </w:p>
    <w:p w14:paraId="35E3AA0C" w14:textId="77777777" w:rsidR="009F7B9A" w:rsidRDefault="009F7B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3DAD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963F14" w14:paraId="6AEA98EC" w14:textId="77777777" w:rsidTr="00CA6A25">
      <w:trPr>
        <w:trHeight w:hRule="exact" w:val="240"/>
      </w:trPr>
      <w:tc>
        <w:tcPr>
          <w:tcW w:w="7601" w:type="dxa"/>
        </w:tcPr>
        <w:p w14:paraId="542F9577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085DFE1" w14:textId="398FBD5A" w:rsidR="00527BD4" w:rsidRPr="00645414" w:rsidRDefault="008C28AE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6415FD">
            <w:t>2</w:t>
          </w:r>
          <w:r w:rsidR="00144B73">
            <w:fldChar w:fldCharType="end"/>
          </w:r>
        </w:p>
      </w:tc>
    </w:tr>
  </w:tbl>
  <w:p w14:paraId="44F97BF0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963F14" w14:paraId="59C7B55B" w14:textId="77777777" w:rsidTr="00CA6A25">
      <w:trPr>
        <w:trHeight w:hRule="exact" w:val="240"/>
      </w:trPr>
      <w:tc>
        <w:tcPr>
          <w:tcW w:w="7601" w:type="dxa"/>
        </w:tcPr>
        <w:p w14:paraId="1A585E15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B1E058C" w14:textId="0F2E6CEF" w:rsidR="00527BD4" w:rsidRPr="00ED539E" w:rsidRDefault="008C28AE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3F2647">
            <w:fldChar w:fldCharType="begin"/>
          </w:r>
          <w:r>
            <w:instrText xml:space="preserve"> SECTIONPAGES   \* MERGEFORMAT </w:instrText>
          </w:r>
          <w:r w:rsidR="003F2647">
            <w:fldChar w:fldCharType="separate"/>
          </w:r>
          <w:r w:rsidR="00D94C9B">
            <w:t>1</w:t>
          </w:r>
          <w:r w:rsidR="003F2647">
            <w:fldChar w:fldCharType="end"/>
          </w:r>
        </w:p>
      </w:tc>
    </w:tr>
  </w:tbl>
  <w:p w14:paraId="5D855AA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FF44090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E0CB1" w14:textId="77777777" w:rsidR="009F7B9A" w:rsidRDefault="009F7B9A">
      <w:r>
        <w:separator/>
      </w:r>
    </w:p>
    <w:p w14:paraId="4B89A7E9" w14:textId="77777777" w:rsidR="009F7B9A" w:rsidRDefault="009F7B9A"/>
  </w:footnote>
  <w:footnote w:type="continuationSeparator" w:id="0">
    <w:p w14:paraId="19782AAA" w14:textId="77777777" w:rsidR="009F7B9A" w:rsidRDefault="009F7B9A">
      <w:r>
        <w:continuationSeparator/>
      </w:r>
    </w:p>
    <w:p w14:paraId="320971A2" w14:textId="77777777" w:rsidR="009F7B9A" w:rsidRDefault="009F7B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963F14" w14:paraId="294B0C66" w14:textId="77777777" w:rsidTr="00A50CF6">
      <w:tc>
        <w:tcPr>
          <w:tcW w:w="2156" w:type="dxa"/>
        </w:tcPr>
        <w:p w14:paraId="48882047" w14:textId="77777777" w:rsidR="00527BD4" w:rsidRPr="005819CE" w:rsidRDefault="008C28AE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</w:p>
      </w:tc>
    </w:tr>
    <w:tr w:rsidR="00963F14" w14:paraId="694A4837" w14:textId="77777777" w:rsidTr="00A50CF6">
      <w:trPr>
        <w:trHeight w:hRule="exact" w:val="200"/>
      </w:trPr>
      <w:tc>
        <w:tcPr>
          <w:tcW w:w="2156" w:type="dxa"/>
        </w:tcPr>
        <w:p w14:paraId="3F277F45" w14:textId="77777777" w:rsidR="00527BD4" w:rsidRPr="005819CE" w:rsidRDefault="00527BD4" w:rsidP="00A50CF6"/>
      </w:tc>
    </w:tr>
    <w:tr w:rsidR="00963F14" w14:paraId="7BE53F7F" w14:textId="77777777" w:rsidTr="00502512">
      <w:trPr>
        <w:trHeight w:hRule="exact" w:val="774"/>
      </w:trPr>
      <w:tc>
        <w:tcPr>
          <w:tcW w:w="2156" w:type="dxa"/>
        </w:tcPr>
        <w:p w14:paraId="61C15120" w14:textId="77777777" w:rsidR="00527BD4" w:rsidRDefault="008C28AE" w:rsidP="003A5290">
          <w:pPr>
            <w:pStyle w:val="Huisstijl-Kopje"/>
          </w:pPr>
          <w:r>
            <w:t>Ons kenmerk</w:t>
          </w:r>
        </w:p>
        <w:p w14:paraId="50522F16" w14:textId="77777777" w:rsidR="00527BD4" w:rsidRPr="005819CE" w:rsidRDefault="008C28AE" w:rsidP="001E6117">
          <w:pPr>
            <w:pStyle w:val="Huisstijl-Kopje"/>
          </w:pPr>
          <w:r>
            <w:rPr>
              <w:b w:val="0"/>
            </w:rPr>
            <w:t>DGNV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105231666</w:t>
          </w:r>
        </w:p>
      </w:tc>
    </w:tr>
  </w:tbl>
  <w:p w14:paraId="24C1E98B" w14:textId="77777777" w:rsidR="00527BD4" w:rsidRDefault="00527BD4" w:rsidP="008C356D"/>
  <w:p w14:paraId="3E293D75" w14:textId="77777777" w:rsidR="00527BD4" w:rsidRPr="00740712" w:rsidRDefault="00527BD4" w:rsidP="008C356D"/>
  <w:p w14:paraId="4F2781AD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39A6B153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4AED9112" w14:textId="77777777" w:rsidR="00527BD4" w:rsidRDefault="00527BD4" w:rsidP="004F44C2"/>
  <w:p w14:paraId="16E34A2A" w14:textId="77777777" w:rsidR="00527BD4" w:rsidRPr="00740712" w:rsidRDefault="00527BD4" w:rsidP="004F44C2"/>
  <w:p w14:paraId="28A0F2F1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63F14" w14:paraId="15675A99" w14:textId="77777777" w:rsidTr="00751A6A">
      <w:trPr>
        <w:trHeight w:val="2636"/>
      </w:trPr>
      <w:tc>
        <w:tcPr>
          <w:tcW w:w="737" w:type="dxa"/>
        </w:tcPr>
        <w:p w14:paraId="561BEE40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088FF2EE" w14:textId="77777777" w:rsidR="00527BD4" w:rsidRDefault="008C28AE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47066F2A" wp14:editId="5CE38702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90B53A8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02953717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63F14" w:rsidRPr="000F1F08" w14:paraId="675C6B14" w14:textId="77777777" w:rsidTr="00A50CF6">
      <w:tc>
        <w:tcPr>
          <w:tcW w:w="2160" w:type="dxa"/>
        </w:tcPr>
        <w:p w14:paraId="316F25C7" w14:textId="77777777" w:rsidR="00527BD4" w:rsidRPr="005819CE" w:rsidRDefault="008C28AE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</w:p>
        <w:p w14:paraId="10091485" w14:textId="77777777" w:rsidR="00527BD4" w:rsidRPr="00BE5ED9" w:rsidRDefault="008C28AE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764F8E6" w14:textId="77777777" w:rsidR="00EF495B" w:rsidRDefault="008C28AE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7AD6D72" w14:textId="77777777" w:rsidR="00556BEE" w:rsidRPr="005B3814" w:rsidRDefault="008C28AE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433F1D86" w14:textId="58A86D88" w:rsidR="00527BD4" w:rsidRPr="000F1F08" w:rsidRDefault="008C28AE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963F14" w:rsidRPr="000F1F08" w14:paraId="053DEB74" w14:textId="77777777" w:rsidTr="000F1F08">
      <w:trPr>
        <w:trHeight w:hRule="exact" w:val="80"/>
      </w:trPr>
      <w:tc>
        <w:tcPr>
          <w:tcW w:w="2160" w:type="dxa"/>
        </w:tcPr>
        <w:p w14:paraId="5F84D074" w14:textId="77777777" w:rsidR="00527BD4" w:rsidRPr="006415FD" w:rsidRDefault="00527BD4" w:rsidP="00A50CF6"/>
      </w:tc>
    </w:tr>
    <w:tr w:rsidR="00963F14" w14:paraId="302C11B3" w14:textId="77777777" w:rsidTr="00A50CF6">
      <w:tc>
        <w:tcPr>
          <w:tcW w:w="2160" w:type="dxa"/>
        </w:tcPr>
        <w:p w14:paraId="337E778A" w14:textId="77777777" w:rsidR="000C0163" w:rsidRPr="005819CE" w:rsidRDefault="008C28AE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5E5207AE" w14:textId="270F40E2" w:rsidR="000F1F08" w:rsidRPr="000F1F08" w:rsidRDefault="008C28AE" w:rsidP="000F1F08">
          <w:pPr>
            <w:shd w:val="clear" w:color="auto" w:fill="FFFFFF"/>
            <w:spacing w:line="276" w:lineRule="auto"/>
            <w:textAlignment w:val="baseline"/>
            <w:rPr>
              <w:rFonts w:cs="Helvetica"/>
              <w:color w:val="000000"/>
              <w:sz w:val="13"/>
              <w:szCs w:val="13"/>
            </w:rPr>
          </w:pPr>
          <w:r w:rsidRPr="000F1F08">
            <w:rPr>
              <w:sz w:val="13"/>
              <w:szCs w:val="13"/>
            </w:rPr>
            <w:t>DGNV /</w:t>
          </w:r>
          <w:r w:rsidR="00486354" w:rsidRPr="000F1F08">
            <w:rPr>
              <w:sz w:val="13"/>
              <w:szCs w:val="13"/>
            </w:rPr>
            <w:t xml:space="preserve"> </w:t>
          </w:r>
          <w:r w:rsidR="000F1F08" w:rsidRPr="000F1F08">
            <w:rPr>
              <w:rFonts w:cs="Helvetica"/>
              <w:color w:val="000000"/>
              <w:sz w:val="13"/>
              <w:szCs w:val="13"/>
              <w:bdr w:val="none" w:sz="0" w:space="0" w:color="auto" w:frame="1"/>
            </w:rPr>
            <w:t>105831524</w:t>
          </w:r>
        </w:p>
        <w:p w14:paraId="5506E684" w14:textId="77777777" w:rsidR="00941C8D" w:rsidRDefault="00941C8D" w:rsidP="00A50CF6">
          <w:pPr>
            <w:pStyle w:val="Huisstijl-Kopje"/>
          </w:pPr>
        </w:p>
        <w:p w14:paraId="40BDE515" w14:textId="76A5E31E" w:rsidR="00527BD4" w:rsidRPr="005819CE" w:rsidRDefault="008C28AE" w:rsidP="00A50CF6">
          <w:pPr>
            <w:pStyle w:val="Huisstijl-Kopje"/>
          </w:pPr>
          <w:r>
            <w:t>Bijlage(n)</w:t>
          </w:r>
        </w:p>
        <w:p w14:paraId="500A24A1" w14:textId="02353DD8" w:rsidR="00527BD4" w:rsidRPr="005819CE" w:rsidRDefault="00941C8D" w:rsidP="00A50CF6">
          <w:pPr>
            <w:pStyle w:val="Huisstijl-Gegeven"/>
          </w:pPr>
          <w:r>
            <w:t>3</w:t>
          </w:r>
        </w:p>
      </w:tc>
    </w:tr>
  </w:tbl>
  <w:p w14:paraId="25AFD85F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963F14" w14:paraId="05E13C5E" w14:textId="77777777" w:rsidTr="009E2051">
      <w:trPr>
        <w:trHeight w:val="400"/>
      </w:trPr>
      <w:tc>
        <w:tcPr>
          <w:tcW w:w="7520" w:type="dxa"/>
          <w:gridSpan w:val="2"/>
        </w:tcPr>
        <w:p w14:paraId="660C6DE8" w14:textId="77777777" w:rsidR="00527BD4" w:rsidRPr="00BC3B53" w:rsidRDefault="008C28AE" w:rsidP="00A50CF6">
          <w:pPr>
            <w:pStyle w:val="Huisstijl-Retouradres"/>
          </w:pPr>
          <w:r>
            <w:t>&gt; Retouradres Postbus 20401 2500 EK Den Haag</w:t>
          </w:r>
        </w:p>
      </w:tc>
    </w:tr>
    <w:tr w:rsidR="00963F14" w14:paraId="1BBCAB90" w14:textId="77777777" w:rsidTr="009E2051">
      <w:tc>
        <w:tcPr>
          <w:tcW w:w="7520" w:type="dxa"/>
          <w:gridSpan w:val="2"/>
        </w:tcPr>
        <w:p w14:paraId="2CD5A8E2" w14:textId="77777777" w:rsidR="00527BD4" w:rsidRPr="00983E8F" w:rsidRDefault="00527BD4" w:rsidP="00A50CF6">
          <w:pPr>
            <w:pStyle w:val="Huisstijl-Rubricering"/>
          </w:pPr>
        </w:p>
      </w:tc>
    </w:tr>
    <w:tr w:rsidR="00963F14" w14:paraId="35BAABD6" w14:textId="77777777" w:rsidTr="009E2051">
      <w:trPr>
        <w:trHeight w:hRule="exact" w:val="2440"/>
      </w:trPr>
      <w:tc>
        <w:tcPr>
          <w:tcW w:w="7520" w:type="dxa"/>
          <w:gridSpan w:val="2"/>
        </w:tcPr>
        <w:p w14:paraId="20CD9FF7" w14:textId="77777777" w:rsidR="00BF2982" w:rsidRDefault="00BF2982" w:rsidP="00A50CF6">
          <w:pPr>
            <w:pStyle w:val="Huisstijl-NAW"/>
          </w:pPr>
          <w:r>
            <w:t xml:space="preserve">De Voorzitter van de Tweede Kamer </w:t>
          </w:r>
        </w:p>
        <w:p w14:paraId="50857B8C" w14:textId="77777777" w:rsidR="00527BD4" w:rsidRDefault="00BF2982" w:rsidP="00A50CF6">
          <w:pPr>
            <w:pStyle w:val="Huisstijl-NAW"/>
          </w:pPr>
          <w:r>
            <w:t>der Staten Generaal</w:t>
          </w:r>
        </w:p>
        <w:p w14:paraId="512251D0" w14:textId="77777777" w:rsidR="00BF2982" w:rsidRDefault="00BF2982" w:rsidP="00A50CF6">
          <w:pPr>
            <w:pStyle w:val="Huisstijl-NAW"/>
          </w:pPr>
          <w:r>
            <w:t>Prinses Irenestraat 6</w:t>
          </w:r>
        </w:p>
        <w:p w14:paraId="300E7567" w14:textId="3E6AFB83" w:rsidR="00BF2982" w:rsidRDefault="00BF2982" w:rsidP="00A50CF6">
          <w:pPr>
            <w:pStyle w:val="Huisstijl-NAW"/>
          </w:pPr>
          <w:r>
            <w:t xml:space="preserve">2595 BD </w:t>
          </w:r>
          <w:r w:rsidR="000F1F08">
            <w:t xml:space="preserve"> DEN HAAG</w:t>
          </w:r>
        </w:p>
      </w:tc>
    </w:tr>
    <w:tr w:rsidR="00963F14" w14:paraId="3A622516" w14:textId="77777777" w:rsidTr="009E2051">
      <w:trPr>
        <w:trHeight w:hRule="exact" w:val="400"/>
      </w:trPr>
      <w:tc>
        <w:tcPr>
          <w:tcW w:w="7520" w:type="dxa"/>
          <w:gridSpan w:val="2"/>
        </w:tcPr>
        <w:p w14:paraId="555F0C27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963F14" w14:paraId="307F9018" w14:textId="77777777" w:rsidTr="009E2051">
      <w:trPr>
        <w:trHeight w:val="240"/>
      </w:trPr>
      <w:tc>
        <w:tcPr>
          <w:tcW w:w="900" w:type="dxa"/>
        </w:tcPr>
        <w:p w14:paraId="62358C90" w14:textId="77777777" w:rsidR="00527BD4" w:rsidRPr="007709EF" w:rsidRDefault="008C28AE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3B5E6CC5" w14:textId="2477EBB6" w:rsidR="00527BD4" w:rsidRPr="007709EF" w:rsidRDefault="005F4841" w:rsidP="00A50CF6">
          <w:r>
            <w:t>15 mei 2026</w:t>
          </w:r>
        </w:p>
      </w:tc>
    </w:tr>
    <w:tr w:rsidR="00963F14" w14:paraId="7EC93603" w14:textId="77777777" w:rsidTr="009E2051">
      <w:trPr>
        <w:trHeight w:val="240"/>
      </w:trPr>
      <w:tc>
        <w:tcPr>
          <w:tcW w:w="900" w:type="dxa"/>
        </w:tcPr>
        <w:p w14:paraId="28C7A9FC" w14:textId="77777777" w:rsidR="00527BD4" w:rsidRPr="007709EF" w:rsidRDefault="008C28AE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0ED0E40B" w14:textId="3930ACDB" w:rsidR="00527BD4" w:rsidRPr="007709EF" w:rsidRDefault="00AD4814" w:rsidP="00A50CF6">
          <w:r>
            <w:t xml:space="preserve">Besluit </w:t>
          </w:r>
          <w:proofErr w:type="spellStart"/>
          <w:r w:rsidR="00D7369B">
            <w:t>herbegrenzing</w:t>
          </w:r>
          <w:proofErr w:type="spellEnd"/>
          <w:r>
            <w:t xml:space="preserve"> Nationaal Park Utrechtse Heuvelrug</w:t>
          </w:r>
        </w:p>
      </w:tc>
    </w:tr>
  </w:tbl>
  <w:p w14:paraId="0829FDE4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470320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8C43E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2460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52E0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E0AE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0CA40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567C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52C4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FCEC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166023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EE4B7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5283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A23F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342C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967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40BE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7E3B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626F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32E55"/>
    <w:multiLevelType w:val="hybridMultilevel"/>
    <w:tmpl w:val="F09EA338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4540083">
    <w:abstractNumId w:val="10"/>
  </w:num>
  <w:num w:numId="2" w16cid:durableId="506798414">
    <w:abstractNumId w:val="7"/>
  </w:num>
  <w:num w:numId="3" w16cid:durableId="71898376">
    <w:abstractNumId w:val="6"/>
  </w:num>
  <w:num w:numId="4" w16cid:durableId="2012878252">
    <w:abstractNumId w:val="5"/>
  </w:num>
  <w:num w:numId="5" w16cid:durableId="1753962338">
    <w:abstractNumId w:val="4"/>
  </w:num>
  <w:num w:numId="6" w16cid:durableId="316496416">
    <w:abstractNumId w:val="8"/>
  </w:num>
  <w:num w:numId="7" w16cid:durableId="566188721">
    <w:abstractNumId w:val="3"/>
  </w:num>
  <w:num w:numId="8" w16cid:durableId="438185034">
    <w:abstractNumId w:val="2"/>
  </w:num>
  <w:num w:numId="9" w16cid:durableId="2069960910">
    <w:abstractNumId w:val="1"/>
  </w:num>
  <w:num w:numId="10" w16cid:durableId="1314605168">
    <w:abstractNumId w:val="0"/>
  </w:num>
  <w:num w:numId="11" w16cid:durableId="1205673077">
    <w:abstractNumId w:val="9"/>
  </w:num>
  <w:num w:numId="12" w16cid:durableId="646519616">
    <w:abstractNumId w:val="11"/>
  </w:num>
  <w:num w:numId="13" w16cid:durableId="872615510">
    <w:abstractNumId w:val="14"/>
  </w:num>
  <w:num w:numId="14" w16cid:durableId="850681477">
    <w:abstractNumId w:val="12"/>
  </w:num>
  <w:num w:numId="15" w16cid:durableId="7026881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0B98"/>
    <w:rsid w:val="000049FB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6565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0F1F08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77373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224A"/>
    <w:rsid w:val="00286998"/>
    <w:rsid w:val="00291AB7"/>
    <w:rsid w:val="0029422B"/>
    <w:rsid w:val="002A7103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8E8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1AE"/>
    <w:rsid w:val="0036252A"/>
    <w:rsid w:val="00364D9D"/>
    <w:rsid w:val="00371048"/>
    <w:rsid w:val="0037396C"/>
    <w:rsid w:val="0037421D"/>
    <w:rsid w:val="00376093"/>
    <w:rsid w:val="00377958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E3DD5"/>
    <w:rsid w:val="003F07C6"/>
    <w:rsid w:val="003F1F6B"/>
    <w:rsid w:val="003F2647"/>
    <w:rsid w:val="003F3757"/>
    <w:rsid w:val="003F38BD"/>
    <w:rsid w:val="003F44B7"/>
    <w:rsid w:val="004008E9"/>
    <w:rsid w:val="00413D48"/>
    <w:rsid w:val="00441AC2"/>
    <w:rsid w:val="0044249B"/>
    <w:rsid w:val="0045023C"/>
    <w:rsid w:val="0045066B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86354"/>
    <w:rsid w:val="00494237"/>
    <w:rsid w:val="00496319"/>
    <w:rsid w:val="00497279"/>
    <w:rsid w:val="004A0EF0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7BD4"/>
    <w:rsid w:val="005403C8"/>
    <w:rsid w:val="005429DC"/>
    <w:rsid w:val="005565F9"/>
    <w:rsid w:val="00556BEE"/>
    <w:rsid w:val="005619AB"/>
    <w:rsid w:val="005654C3"/>
    <w:rsid w:val="00565FB9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7E02"/>
    <w:rsid w:val="005F4841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15FD"/>
    <w:rsid w:val="006448E4"/>
    <w:rsid w:val="00645414"/>
    <w:rsid w:val="00653606"/>
    <w:rsid w:val="006610E9"/>
    <w:rsid w:val="00661591"/>
    <w:rsid w:val="00662BC7"/>
    <w:rsid w:val="0066632F"/>
    <w:rsid w:val="00674A89"/>
    <w:rsid w:val="00674F3D"/>
    <w:rsid w:val="00685545"/>
    <w:rsid w:val="006864B3"/>
    <w:rsid w:val="00692D64"/>
    <w:rsid w:val="006A10F8"/>
    <w:rsid w:val="006A2100"/>
    <w:rsid w:val="006A373D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2A0F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344D"/>
    <w:rsid w:val="00846BAA"/>
    <w:rsid w:val="00847444"/>
    <w:rsid w:val="008547BA"/>
    <w:rsid w:val="008553C7"/>
    <w:rsid w:val="00857FEB"/>
    <w:rsid w:val="008601AF"/>
    <w:rsid w:val="00872271"/>
    <w:rsid w:val="00883137"/>
    <w:rsid w:val="00893C59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8AE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41C8D"/>
    <w:rsid w:val="00963F14"/>
    <w:rsid w:val="009716D8"/>
    <w:rsid w:val="009718F9"/>
    <w:rsid w:val="00972FB9"/>
    <w:rsid w:val="009749EE"/>
    <w:rsid w:val="00975112"/>
    <w:rsid w:val="00981768"/>
    <w:rsid w:val="00983E8F"/>
    <w:rsid w:val="0098788A"/>
    <w:rsid w:val="00994FDA"/>
    <w:rsid w:val="009A31BF"/>
    <w:rsid w:val="009A3B71"/>
    <w:rsid w:val="009A61BC"/>
    <w:rsid w:val="009A7E90"/>
    <w:rsid w:val="009B0138"/>
    <w:rsid w:val="009B0EC1"/>
    <w:rsid w:val="009B0FE9"/>
    <w:rsid w:val="009B173A"/>
    <w:rsid w:val="009B4566"/>
    <w:rsid w:val="009C3F20"/>
    <w:rsid w:val="009C7CA1"/>
    <w:rsid w:val="009D043D"/>
    <w:rsid w:val="009E2051"/>
    <w:rsid w:val="009F3259"/>
    <w:rsid w:val="009F7B9A"/>
    <w:rsid w:val="00A056DE"/>
    <w:rsid w:val="00A06370"/>
    <w:rsid w:val="00A072B0"/>
    <w:rsid w:val="00A128AD"/>
    <w:rsid w:val="00A21E76"/>
    <w:rsid w:val="00A23BC8"/>
    <w:rsid w:val="00A2487A"/>
    <w:rsid w:val="00A30E68"/>
    <w:rsid w:val="00A31933"/>
    <w:rsid w:val="00A329D2"/>
    <w:rsid w:val="00A34AA0"/>
    <w:rsid w:val="00A3715C"/>
    <w:rsid w:val="00A41FE2"/>
    <w:rsid w:val="00A452B0"/>
    <w:rsid w:val="00A46056"/>
    <w:rsid w:val="00A46FEF"/>
    <w:rsid w:val="00A47948"/>
    <w:rsid w:val="00A50CF6"/>
    <w:rsid w:val="00A56946"/>
    <w:rsid w:val="00A6170E"/>
    <w:rsid w:val="00A63B8C"/>
    <w:rsid w:val="00A715F8"/>
    <w:rsid w:val="00A728E2"/>
    <w:rsid w:val="00A75525"/>
    <w:rsid w:val="00A77F6F"/>
    <w:rsid w:val="00A831FD"/>
    <w:rsid w:val="00A83352"/>
    <w:rsid w:val="00A850A2"/>
    <w:rsid w:val="00A91FA3"/>
    <w:rsid w:val="00A927D3"/>
    <w:rsid w:val="00A957CA"/>
    <w:rsid w:val="00AA7FC9"/>
    <w:rsid w:val="00AB237D"/>
    <w:rsid w:val="00AB5933"/>
    <w:rsid w:val="00AD4814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257"/>
    <w:rsid w:val="00B12456"/>
    <w:rsid w:val="00B145F0"/>
    <w:rsid w:val="00B259C8"/>
    <w:rsid w:val="00B26CCF"/>
    <w:rsid w:val="00B26F77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6779"/>
    <w:rsid w:val="00B91CFC"/>
    <w:rsid w:val="00B9300F"/>
    <w:rsid w:val="00B93893"/>
    <w:rsid w:val="00BA11F9"/>
    <w:rsid w:val="00BA129E"/>
    <w:rsid w:val="00BA6EB2"/>
    <w:rsid w:val="00BA7E0A"/>
    <w:rsid w:val="00BB6F7C"/>
    <w:rsid w:val="00BC3B53"/>
    <w:rsid w:val="00BC3B96"/>
    <w:rsid w:val="00BC4AE3"/>
    <w:rsid w:val="00BC5B28"/>
    <w:rsid w:val="00BE3F88"/>
    <w:rsid w:val="00BE4756"/>
    <w:rsid w:val="00BE5ED9"/>
    <w:rsid w:val="00BE7B41"/>
    <w:rsid w:val="00BF2982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584E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369B"/>
    <w:rsid w:val="00D75078"/>
    <w:rsid w:val="00D77870"/>
    <w:rsid w:val="00D80977"/>
    <w:rsid w:val="00D80CCE"/>
    <w:rsid w:val="00D86EEA"/>
    <w:rsid w:val="00D87D03"/>
    <w:rsid w:val="00D94C9B"/>
    <w:rsid w:val="00D95281"/>
    <w:rsid w:val="00D95C88"/>
    <w:rsid w:val="00D97B2E"/>
    <w:rsid w:val="00DA1FAE"/>
    <w:rsid w:val="00DA241E"/>
    <w:rsid w:val="00DB36FE"/>
    <w:rsid w:val="00DB3805"/>
    <w:rsid w:val="00DB533A"/>
    <w:rsid w:val="00DB6307"/>
    <w:rsid w:val="00DD1DCD"/>
    <w:rsid w:val="00DD338F"/>
    <w:rsid w:val="00DD66F2"/>
    <w:rsid w:val="00DE35B7"/>
    <w:rsid w:val="00DE3FE0"/>
    <w:rsid w:val="00DE578A"/>
    <w:rsid w:val="00DE6350"/>
    <w:rsid w:val="00DF2583"/>
    <w:rsid w:val="00DF54D9"/>
    <w:rsid w:val="00DF7283"/>
    <w:rsid w:val="00E01A59"/>
    <w:rsid w:val="00E10DC6"/>
    <w:rsid w:val="00E11F8E"/>
    <w:rsid w:val="00E15881"/>
    <w:rsid w:val="00E162FF"/>
    <w:rsid w:val="00E16A8F"/>
    <w:rsid w:val="00E21DE3"/>
    <w:rsid w:val="00E307D1"/>
    <w:rsid w:val="00E3731D"/>
    <w:rsid w:val="00E4453E"/>
    <w:rsid w:val="00E51469"/>
    <w:rsid w:val="00E634E3"/>
    <w:rsid w:val="00E717C4"/>
    <w:rsid w:val="00E77E18"/>
    <w:rsid w:val="00E77F89"/>
    <w:rsid w:val="00E80330"/>
    <w:rsid w:val="00E806C5"/>
    <w:rsid w:val="00E80E71"/>
    <w:rsid w:val="00E85036"/>
    <w:rsid w:val="00E850D3"/>
    <w:rsid w:val="00E853D6"/>
    <w:rsid w:val="00E876B9"/>
    <w:rsid w:val="00EC0DFF"/>
    <w:rsid w:val="00EC237D"/>
    <w:rsid w:val="00EC4D0E"/>
    <w:rsid w:val="00EC4E2B"/>
    <w:rsid w:val="00ED072A"/>
    <w:rsid w:val="00ED406F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06E39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0A11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3369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unhideWhenUsed/>
    <w:rsid w:val="004A0EF0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paragraph">
    <w:name w:val="paragraph"/>
    <w:basedOn w:val="Standaard"/>
    <w:rsid w:val="005E7E02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Standaardalinea-lettertype"/>
    <w:rsid w:val="005E7E02"/>
  </w:style>
  <w:style w:type="character" w:customStyle="1" w:styleId="eop">
    <w:name w:val="eop"/>
    <w:basedOn w:val="Standaardalinea-lettertype"/>
    <w:rsid w:val="005E7E02"/>
  </w:style>
  <w:style w:type="character" w:customStyle="1" w:styleId="scxw147616438">
    <w:name w:val="scxw147616438"/>
    <w:basedOn w:val="Standaardalinea-lettertype"/>
    <w:rsid w:val="005E7E02"/>
  </w:style>
  <w:style w:type="paragraph" w:styleId="Revisie">
    <w:name w:val="Revision"/>
    <w:hidden/>
    <w:uiPriority w:val="99"/>
    <w:semiHidden/>
    <w:rsid w:val="00AD4814"/>
    <w:rPr>
      <w:rFonts w:ascii="Verdana" w:hAnsi="Verdana"/>
      <w:sz w:val="18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8C2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867</ap:Characters>
  <ap:DocSecurity>0</ap:DocSecurity>
  <ap:Lines>7</ap:Lines>
  <ap:Paragraphs>1</ap:Paragraphs>
  <ap:ScaleCrop>false</ap:ScaleCrop>
  <ap:LinksUpToDate>false</ap:LinksUpToDate>
  <ap:CharactersWithSpaces>984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2026-05-15T11:46:00.0000000Z</dcterms:created>
  <dcterms:modified xsi:type="dcterms:W3CDTF">2026-05-15T11:46:00.0000000Z</dcterms:modified>
  <dc:description>------------------------</dc:description>
  <dc:subject/>
  <keywords/>
  <version/>
  <category/>
</coreProperties>
</file>