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0D010D" w14:paraId="6C2ECD27" w14:textId="4A93B7A4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13 mei 2026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0E1A780B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0D010D">
              <w:t xml:space="preserve">het bericht ‘Grote onrust in wijk om </w:t>
            </w:r>
            <w:proofErr w:type="spellStart"/>
            <w:r w:rsidR="000D010D">
              <w:t>fatbiketerreur</w:t>
            </w:r>
            <w:proofErr w:type="spellEnd"/>
            <w:r w:rsidR="000D010D">
              <w:t>, bewoners bewapenen zich en dreigen met ‘wijkoorlog’ in brief aan politie’'</w:t>
            </w:r>
            <w:r w:rsidR="000D010D">
              <w:br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0D010D" w14:paraId="2A2BBFB1" w14:textId="56D1E104">
            <w:pPr>
              <w:pStyle w:val="referentiegegevens"/>
            </w:pPr>
            <w:r>
              <w:t>7589595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0D010D" w:rsidR="00C6487D" w:rsidP="00133AE9" w:rsidRDefault="000D010D" w14:paraId="7E785020" w14:textId="275C439C">
            <w:pPr>
              <w:pStyle w:val="referentiegegevens"/>
            </w:pPr>
            <w:r w:rsidRPr="000D010D">
              <w:t>2026Z08704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4C668A3C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0D010D">
        <w:rPr>
          <w:rFonts w:cs="Utopia"/>
          <w:color w:val="000000"/>
        </w:rPr>
        <w:t>het lid</w:t>
      </w:r>
      <w:r w:rsidR="00F64F6A">
        <w:t xml:space="preserve"> </w:t>
      </w:r>
      <w:proofErr w:type="spellStart"/>
      <w:r w:rsidR="000D010D">
        <w:t>Coenradie</w:t>
      </w:r>
      <w:proofErr w:type="spellEnd"/>
      <w:r w:rsidR="000D010D">
        <w:t xml:space="preserve"> (JA21)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0D010D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0D010D">
        <w:t xml:space="preserve">het bericht ‘Grote onrust in wijk om </w:t>
      </w:r>
      <w:proofErr w:type="spellStart"/>
      <w:r w:rsidR="000D010D">
        <w:t>fatbiketerreur</w:t>
      </w:r>
      <w:proofErr w:type="spellEnd"/>
      <w:r w:rsidR="000D010D">
        <w:t>, bewoners bewapenen zich en dreigen met ‘wijkoorlog’ in brief aan politie’'</w:t>
      </w:r>
      <w:r w:rsidR="000D010D">
        <w:br/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0D010D">
        <w:t>22 april 2026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02E021AE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0D010D">
        <w:rPr>
          <w:rFonts w:cs="Utopia"/>
          <w:color w:val="000000"/>
        </w:rPr>
        <w:t>Minister van Justitie en Veiligheid,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0D010D" w14:paraId="514717E7" w14:textId="4CD6662B">
      <w:pPr>
        <w:pStyle w:val="broodtekst"/>
        <w:rPr>
          <w:rFonts w:cs="Utopia"/>
          <w:color w:val="000000"/>
          <w:szCs w:val="24"/>
        </w:rPr>
      </w:pPr>
      <w:r>
        <w:rPr>
          <w:rFonts w:cs="Utopia"/>
          <w:color w:val="000000"/>
        </w:rPr>
        <w:t>D.M. van Weel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7CE04" w14:textId="77777777" w:rsidR="00B37D2F" w:rsidRDefault="00B37D2F">
      <w:r>
        <w:separator/>
      </w:r>
    </w:p>
    <w:p w14:paraId="1827203C" w14:textId="77777777" w:rsidR="00B37D2F" w:rsidRDefault="00B37D2F"/>
    <w:p w14:paraId="300C5ACA" w14:textId="77777777" w:rsidR="00B37D2F" w:rsidRDefault="00B37D2F"/>
    <w:p w14:paraId="6503CBAD" w14:textId="77777777" w:rsidR="00B37D2F" w:rsidRDefault="00B37D2F"/>
  </w:endnote>
  <w:endnote w:type="continuationSeparator" w:id="0">
    <w:p w14:paraId="4D774BB8" w14:textId="77777777" w:rsidR="00B37D2F" w:rsidRDefault="00B37D2F">
      <w:r>
        <w:continuationSeparator/>
      </w:r>
    </w:p>
    <w:p w14:paraId="74A0AAB5" w14:textId="77777777" w:rsidR="00B37D2F" w:rsidRDefault="00B37D2F"/>
    <w:p w14:paraId="52C1CBED" w14:textId="77777777" w:rsidR="00B37D2F" w:rsidRDefault="00B37D2F"/>
    <w:p w14:paraId="6FB92BC5" w14:textId="77777777" w:rsidR="00B37D2F" w:rsidRDefault="00B37D2F"/>
  </w:endnote>
  <w:endnote w:type="continuationNotice" w:id="1">
    <w:p w14:paraId="4A0F5BAA" w14:textId="77777777" w:rsidR="00B37D2F" w:rsidRDefault="00B37D2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03BF9" w14:textId="77777777" w:rsidR="00B37D2F" w:rsidRDefault="00B37D2F">
      <w:r>
        <w:separator/>
      </w:r>
    </w:p>
  </w:footnote>
  <w:footnote w:type="continuationSeparator" w:id="0">
    <w:p w14:paraId="23CF2571" w14:textId="77777777" w:rsidR="00B37D2F" w:rsidRDefault="00B37D2F">
      <w:r>
        <w:continuationSeparator/>
      </w:r>
    </w:p>
  </w:footnote>
  <w:footnote w:type="continuationNotice" w:id="1">
    <w:p w14:paraId="050ACF82" w14:textId="77777777" w:rsidR="00B37D2F" w:rsidRDefault="00B37D2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E18BD6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531AB"/>
    <w:rsid w:val="000657F1"/>
    <w:rsid w:val="00087AD8"/>
    <w:rsid w:val="00095FA2"/>
    <w:rsid w:val="000A04A5"/>
    <w:rsid w:val="000B7475"/>
    <w:rsid w:val="000C3F15"/>
    <w:rsid w:val="000C5ABA"/>
    <w:rsid w:val="000D010D"/>
    <w:rsid w:val="000D5C3C"/>
    <w:rsid w:val="000D64F7"/>
    <w:rsid w:val="000E1CAB"/>
    <w:rsid w:val="000E21B9"/>
    <w:rsid w:val="000E7A5F"/>
    <w:rsid w:val="00107E9B"/>
    <w:rsid w:val="001305E5"/>
    <w:rsid w:val="00133AE9"/>
    <w:rsid w:val="0013405B"/>
    <w:rsid w:val="00140469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2907"/>
    <w:rsid w:val="005F4E0C"/>
    <w:rsid w:val="006102CA"/>
    <w:rsid w:val="0061035C"/>
    <w:rsid w:val="006220AB"/>
    <w:rsid w:val="0063508F"/>
    <w:rsid w:val="00642063"/>
    <w:rsid w:val="00652874"/>
    <w:rsid w:val="00652FD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7668D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1C14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7758F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533C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37D2F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29BF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0C7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  <w:rsid w:val="00FF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221</ap:Words>
  <ap:Characters>1220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2026-05-13T13:49:00.0000000Z</dcterms:created>
  <dcterms:modified xsi:type="dcterms:W3CDTF">2026-05-13T13:49:00.0000000Z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