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82327" w:rsidTr="00556757" w14:paraId="6C42903C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4F4349" w14:paraId="3A8B0E86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1B7EDE" w14:paraId="03B906B2" w14:textId="295D8586">
            <w:pPr>
              <w:tabs>
                <w:tab w:val="center" w:pos="3290"/>
              </w:tabs>
            </w:pPr>
            <w:r>
              <w:t>13 mei 2026</w:t>
            </w:r>
            <w:r w:rsidR="004F4349">
              <w:tab/>
            </w:r>
          </w:p>
        </w:tc>
      </w:tr>
      <w:tr w:rsidR="00882327" w:rsidTr="00556757" w14:paraId="2690A7B9" w14:textId="77777777">
        <w:trPr>
          <w:trHeight w:val="369"/>
        </w:trPr>
        <w:tc>
          <w:tcPr>
            <w:tcW w:w="929" w:type="dxa"/>
            <w:hideMark/>
          </w:tcPr>
          <w:p w:rsidR="00556757" w:rsidRDefault="004F4349" w14:paraId="50A44921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4F4349" w14:paraId="4996503A" w14:textId="291E5A72">
            <w:r>
              <w:t>Wijziging van de Mediawet 2008 in verband met de versterking van de uitvoering van de publieke mediaopdracht op lokaal niveau (36917)</w:t>
            </w:r>
          </w:p>
        </w:tc>
      </w:tr>
    </w:tbl>
    <w:p w:rsidR="00882327" w:rsidRDefault="008E023C" w14:paraId="167F3834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82327" w:rsidTr="00D9561B" w14:paraId="12AB2BB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4F4349" w14:paraId="299BEE1F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4F4349" w14:paraId="5E0ADCD3" w14:textId="77777777">
            <w:r>
              <w:t>Postbus 20018</w:t>
            </w:r>
          </w:p>
          <w:p w:rsidR="008E3932" w:rsidP="00D9561B" w:rsidRDefault="004F4349" w14:paraId="61C66204" w14:textId="77777777">
            <w:r>
              <w:t>2500 EA  DEN HAAG</w:t>
            </w:r>
          </w:p>
        </w:tc>
      </w:tr>
    </w:tbl>
    <w:p w:rsidR="00882327" w:rsidRDefault="008E023C" w14:paraId="4BB8D369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882327" w:rsidTr="00DD7316" w14:paraId="563CDA82" w14:textId="77777777">
        <w:tc>
          <w:tcPr>
            <w:tcW w:w="2160" w:type="dxa"/>
          </w:tcPr>
          <w:p w:rsidRPr="000176EE" w:rsidR="00831386" w:rsidP="00DD7316" w:rsidRDefault="004F4349" w14:paraId="0C934B60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4F4349" w14:paraId="09BF4864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4F4349" w14:paraId="0A48E5BE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4F4349" w14:paraId="29A27374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4F4349" w14:paraId="58340347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4F4349" w14:paraId="5E6EA856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882327" w:rsidTr="00DD7316" w14:paraId="0F611818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7797A34F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882327" w:rsidTr="00DD7316" w14:paraId="6E24FE94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4F4349" w14:paraId="1AE6171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4F4349" w14:paraId="08102340" w14:textId="0A67CBEB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WJZ/63748012(25408)</w:t>
            </w:r>
          </w:p>
        </w:tc>
      </w:tr>
    </w:tbl>
    <w:p w:rsidRPr="009B6B87" w:rsidR="008E023C" w:rsidP="008E023C" w:rsidRDefault="004F4349" w14:paraId="1C4753AD" w14:textId="5712CFBF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>H</w:t>
      </w:r>
      <w:bookmarkEnd w:id="0"/>
      <w:r w:rsidRPr="009B6B87">
        <w:rPr>
          <w:sz w:val="18"/>
          <w:szCs w:val="18"/>
          <w:lang w:val="nl-NL"/>
        </w:rPr>
        <w:t>ierbij bied ik u aan</w:t>
      </w:r>
      <w:r>
        <w:rPr>
          <w:sz w:val="18"/>
          <w:szCs w:val="18"/>
          <w:lang w:val="nl-NL"/>
        </w:rPr>
        <w:t xml:space="preserve"> d</w:t>
      </w:r>
      <w:r w:rsidRPr="009B6B87">
        <w:rPr>
          <w:sz w:val="18"/>
          <w:szCs w:val="18"/>
          <w:lang w:val="nl-NL"/>
        </w:rPr>
        <w:t xml:space="preserve">e </w:t>
      </w:r>
      <w:r>
        <w:rPr>
          <w:sz w:val="18"/>
          <w:szCs w:val="18"/>
          <w:lang w:val="nl-NL"/>
        </w:rPr>
        <w:t>nota naar aanleiding van het verslag</w:t>
      </w:r>
      <w:r w:rsidRPr="009B6B87">
        <w:rPr>
          <w:sz w:val="18"/>
          <w:szCs w:val="18"/>
          <w:lang w:val="nl-NL"/>
        </w:rPr>
        <w:t> </w:t>
      </w:r>
      <w:proofErr w:type="gramStart"/>
      <w:r w:rsidRPr="009B6B87">
        <w:rPr>
          <w:sz w:val="18"/>
          <w:szCs w:val="18"/>
          <w:lang w:val="nl-NL"/>
        </w:rPr>
        <w:t>inzake</w:t>
      </w:r>
      <w:proofErr w:type="gramEnd"/>
      <w:r w:rsidRPr="009B6B87">
        <w:rPr>
          <w:sz w:val="18"/>
          <w:szCs w:val="18"/>
          <w:lang w:val="nl-NL"/>
        </w:rPr>
        <w:t xml:space="preserve"> het bovengenoemde voorstel.</w:t>
      </w:r>
    </w:p>
    <w:p w:rsidRPr="009B6B87" w:rsidR="008E023C" w:rsidP="008E023C" w:rsidRDefault="008E023C" w14:paraId="7761DA81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4F4349" w14:paraId="00086BB9" w14:textId="77777777">
      <w:pPr>
        <w:pStyle w:val="standaard-tekst"/>
        <w:rPr>
          <w:sz w:val="18"/>
          <w:szCs w:val="18"/>
          <w:lang w:val="nl-NL"/>
        </w:rPr>
      </w:pPr>
      <w:r w:rsidRPr="00491AC0">
        <w:rPr>
          <w:sz w:val="18"/>
          <w:szCs w:val="18"/>
          <w:lang w:val="nl-NL"/>
        </w:rPr>
        <w:t xml:space="preserve">De </w:t>
      </w:r>
      <w:r w:rsidRPr="00491AC0" w:rsidR="006A5D19">
        <w:rPr>
          <w:sz w:val="18"/>
          <w:szCs w:val="18"/>
          <w:lang w:val="nl-NL"/>
        </w:rPr>
        <w:t>M</w:t>
      </w:r>
      <w:r w:rsidRPr="00491AC0">
        <w:rPr>
          <w:sz w:val="18"/>
          <w:szCs w:val="18"/>
          <w:lang w:val="nl-NL"/>
        </w:rPr>
        <w:t>inister van Onderwijs, Cultuur en Wetenschap,</w:t>
      </w:r>
    </w:p>
    <w:p w:rsidRPr="00491AC0" w:rsidR="000F521E" w:rsidP="003A7160" w:rsidRDefault="000F521E" w14:paraId="5E193833" w14:textId="77777777"/>
    <w:p w:rsidRPr="00491AC0" w:rsidR="000F521E" w:rsidP="003A7160" w:rsidRDefault="000F521E" w14:paraId="088DEBE0" w14:textId="77777777"/>
    <w:p w:rsidRPr="00491AC0" w:rsidR="000F521E" w:rsidP="003A7160" w:rsidRDefault="000F521E" w14:paraId="479EAE57" w14:textId="77777777"/>
    <w:p w:rsidRPr="00491AC0" w:rsidR="000F521E" w:rsidP="003A7160" w:rsidRDefault="000F521E" w14:paraId="2D9321C3" w14:textId="77777777"/>
    <w:p w:rsidRPr="00491AC0" w:rsidR="000F521E" w:rsidP="003A7160" w:rsidRDefault="004F4349" w14:paraId="00830DBC" w14:textId="77777777">
      <w:r w:rsidRPr="006C6CF8">
        <w:rPr>
          <w:lang w:eastAsia="en-US"/>
        </w:rPr>
        <w:t xml:space="preserve">Rianne </w:t>
      </w:r>
      <w:proofErr w:type="spellStart"/>
      <w:r w:rsidRPr="006C6CF8">
        <w:rPr>
          <w:lang w:eastAsia="en-US"/>
        </w:rPr>
        <w:t>Letschert</w:t>
      </w:r>
      <w:proofErr w:type="spellEnd"/>
    </w:p>
    <w:p w:rsidRPr="00491AC0" w:rsidR="00F01557" w:rsidP="003A7160" w:rsidRDefault="00F01557" w14:paraId="3EB29B3F" w14:textId="77777777"/>
    <w:p w:rsidRPr="00491AC0" w:rsidR="00F01557" w:rsidP="003A7160" w:rsidRDefault="00F01557" w14:paraId="64FA9155" w14:textId="77777777"/>
    <w:p w:rsidRPr="00064A0A" w:rsidR="00184B30" w:rsidP="00A60B58" w:rsidRDefault="00184B30" w14:paraId="7BA66030" w14:textId="77777777"/>
    <w:p w:rsidRPr="00064A0A" w:rsidR="00184B30" w:rsidP="00A60B58" w:rsidRDefault="00184B30" w14:paraId="38C50A5F" w14:textId="77777777"/>
    <w:sectPr w:rsidRPr="00064A0A"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AE134" w14:textId="77777777" w:rsidR="005F0738" w:rsidRDefault="004F4349">
      <w:r>
        <w:separator/>
      </w:r>
    </w:p>
    <w:p w14:paraId="42DE6686" w14:textId="77777777" w:rsidR="005F0738" w:rsidRDefault="005F0738"/>
  </w:endnote>
  <w:endnote w:type="continuationSeparator" w:id="0">
    <w:p w14:paraId="27B5D0B4" w14:textId="77777777" w:rsidR="005F0738" w:rsidRDefault="004F4349">
      <w:r>
        <w:continuationSeparator/>
      </w:r>
    </w:p>
    <w:p w14:paraId="0514493C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B2F2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589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82327" w14:paraId="0C47F322" w14:textId="77777777" w:rsidTr="004C7E1D">
      <w:trPr>
        <w:trHeight w:hRule="exact" w:val="357"/>
      </w:trPr>
      <w:tc>
        <w:tcPr>
          <w:tcW w:w="7603" w:type="dxa"/>
        </w:tcPr>
        <w:p w14:paraId="357694BE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213513DE" w14:textId="77777777" w:rsidR="002F71BB" w:rsidRPr="004C7E1D" w:rsidRDefault="004F4349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F471DC4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82327" w14:paraId="029EE0D6" w14:textId="77777777" w:rsidTr="004C7E1D">
      <w:trPr>
        <w:trHeight w:hRule="exact" w:val="357"/>
      </w:trPr>
      <w:tc>
        <w:tcPr>
          <w:tcW w:w="7709" w:type="dxa"/>
        </w:tcPr>
        <w:p w14:paraId="564CD3D4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5C675118" w14:textId="51CD076E" w:rsidR="00D17084" w:rsidRPr="004C7E1D" w:rsidRDefault="004F4349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225D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424206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91AFC" w14:textId="77777777" w:rsidR="005F0738" w:rsidRDefault="004F4349">
      <w:r>
        <w:separator/>
      </w:r>
    </w:p>
    <w:p w14:paraId="3E9D2411" w14:textId="77777777" w:rsidR="005F0738" w:rsidRDefault="005F0738"/>
  </w:footnote>
  <w:footnote w:type="continuationSeparator" w:id="0">
    <w:p w14:paraId="414BC24C" w14:textId="77777777" w:rsidR="005F0738" w:rsidRDefault="004F4349">
      <w:r>
        <w:continuationSeparator/>
      </w:r>
    </w:p>
    <w:p w14:paraId="1269C264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7D24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82327" w14:paraId="31254A06" w14:textId="77777777" w:rsidTr="006D2D53">
      <w:trPr>
        <w:trHeight w:hRule="exact" w:val="400"/>
      </w:trPr>
      <w:tc>
        <w:tcPr>
          <w:tcW w:w="7518" w:type="dxa"/>
        </w:tcPr>
        <w:p w14:paraId="0AC7E192" w14:textId="77777777" w:rsidR="00527BD4" w:rsidRPr="00275984" w:rsidRDefault="00527BD4" w:rsidP="00BF4427">
          <w:pPr>
            <w:pStyle w:val="Huisstijl-Rubricering"/>
          </w:pPr>
        </w:p>
      </w:tc>
    </w:tr>
  </w:tbl>
  <w:p w14:paraId="7E95938E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82327" w14:paraId="7F46B66E" w14:textId="77777777" w:rsidTr="003B528D">
      <w:tc>
        <w:tcPr>
          <w:tcW w:w="2160" w:type="dxa"/>
        </w:tcPr>
        <w:p w14:paraId="4B4AA473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09939EFB" w14:textId="77777777" w:rsidR="002F71BB" w:rsidRPr="000407BB" w:rsidRDefault="004F4349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63748012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882327" w14:paraId="43787EF8" w14:textId="77777777" w:rsidTr="002F71BB">
      <w:trPr>
        <w:trHeight w:val="259"/>
      </w:trPr>
      <w:tc>
        <w:tcPr>
          <w:tcW w:w="2160" w:type="dxa"/>
        </w:tcPr>
        <w:p w14:paraId="56D1A374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00ABC42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82327" w14:paraId="030C9560" w14:textId="77777777" w:rsidTr="001377D4">
      <w:trPr>
        <w:trHeight w:val="2636"/>
      </w:trPr>
      <w:tc>
        <w:tcPr>
          <w:tcW w:w="737" w:type="dxa"/>
        </w:tcPr>
        <w:p w14:paraId="11DD3D5E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6F87F758" w14:textId="77777777" w:rsidR="00704845" w:rsidRDefault="004F4349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57C2104" wp14:editId="460B5E3C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E28CDA6" w14:textId="77777777" w:rsidR="00483ECA" w:rsidRDefault="00483ECA" w:rsidP="00D037A9"/>
        <w:p w14:paraId="0E663BB0" w14:textId="77777777" w:rsidR="005F2FA9" w:rsidRDefault="005F2FA9" w:rsidP="00082403"/>
      </w:tc>
    </w:tr>
  </w:tbl>
  <w:p w14:paraId="14CB2D77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82327" w14:paraId="6317F1F9" w14:textId="77777777" w:rsidTr="0008539E">
      <w:trPr>
        <w:trHeight w:hRule="exact" w:val="572"/>
      </w:trPr>
      <w:tc>
        <w:tcPr>
          <w:tcW w:w="7520" w:type="dxa"/>
        </w:tcPr>
        <w:p w14:paraId="519BDA71" w14:textId="77777777" w:rsidR="00527BD4" w:rsidRPr="00963440" w:rsidRDefault="004F4349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82327" w14:paraId="3943A4E7" w14:textId="77777777" w:rsidTr="00E776C6">
      <w:trPr>
        <w:cantSplit/>
        <w:trHeight w:hRule="exact" w:val="238"/>
      </w:trPr>
      <w:tc>
        <w:tcPr>
          <w:tcW w:w="7520" w:type="dxa"/>
        </w:tcPr>
        <w:p w14:paraId="28AABDE4" w14:textId="77777777" w:rsidR="00093ABC" w:rsidRPr="00963440" w:rsidRDefault="00093ABC" w:rsidP="00963440"/>
      </w:tc>
    </w:tr>
    <w:tr w:rsidR="00882327" w14:paraId="4695C1EE" w14:textId="77777777" w:rsidTr="00E776C6">
      <w:trPr>
        <w:cantSplit/>
        <w:trHeight w:hRule="exact" w:val="1520"/>
      </w:trPr>
      <w:tc>
        <w:tcPr>
          <w:tcW w:w="7520" w:type="dxa"/>
        </w:tcPr>
        <w:p w14:paraId="7319F9EC" w14:textId="77777777" w:rsidR="00A604D3" w:rsidRPr="00963440" w:rsidRDefault="00A604D3" w:rsidP="003B6D32"/>
      </w:tc>
    </w:tr>
    <w:tr w:rsidR="00882327" w14:paraId="7DEADB9C" w14:textId="77777777" w:rsidTr="00E776C6">
      <w:trPr>
        <w:trHeight w:hRule="exact" w:val="1077"/>
      </w:trPr>
      <w:tc>
        <w:tcPr>
          <w:tcW w:w="7520" w:type="dxa"/>
        </w:tcPr>
        <w:p w14:paraId="7A3D9037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26D27622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730ABC68" w14:textId="77777777" w:rsidR="00892BA5" w:rsidRPr="00596D5A" w:rsidRDefault="004F4349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35F7FD5D" w14:textId="77777777" w:rsidR="006F273B" w:rsidRDefault="006F273B" w:rsidP="00BC4AE3">
    <w:pPr>
      <w:pStyle w:val="Koptekst"/>
    </w:pPr>
  </w:p>
  <w:p w14:paraId="05BF9ED9" w14:textId="77777777" w:rsidR="00153BD0" w:rsidRDefault="00153BD0" w:rsidP="00BC4AE3">
    <w:pPr>
      <w:pStyle w:val="Koptekst"/>
    </w:pPr>
  </w:p>
  <w:p w14:paraId="233D97F1" w14:textId="77777777" w:rsidR="0044605E" w:rsidRDefault="0044605E" w:rsidP="00BC4AE3">
    <w:pPr>
      <w:pStyle w:val="Koptekst"/>
    </w:pPr>
  </w:p>
  <w:p w14:paraId="0CFAB95E" w14:textId="77777777" w:rsidR="0044605E" w:rsidRDefault="0044605E" w:rsidP="00BC4AE3">
    <w:pPr>
      <w:pStyle w:val="Koptekst"/>
    </w:pPr>
  </w:p>
  <w:p w14:paraId="09A60333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316098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B74E7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6A2B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C46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A44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8054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D65D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3C66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9466A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B042EB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1A6F0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6E05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1817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48A8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780A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00D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80BB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B217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9129513">
    <w:abstractNumId w:val="10"/>
  </w:num>
  <w:num w:numId="2" w16cid:durableId="828710077">
    <w:abstractNumId w:val="7"/>
  </w:num>
  <w:num w:numId="3" w16cid:durableId="463305981">
    <w:abstractNumId w:val="6"/>
  </w:num>
  <w:num w:numId="4" w16cid:durableId="1420641822">
    <w:abstractNumId w:val="5"/>
  </w:num>
  <w:num w:numId="5" w16cid:durableId="693271379">
    <w:abstractNumId w:val="4"/>
  </w:num>
  <w:num w:numId="6" w16cid:durableId="846136917">
    <w:abstractNumId w:val="8"/>
  </w:num>
  <w:num w:numId="7" w16cid:durableId="641278946">
    <w:abstractNumId w:val="3"/>
  </w:num>
  <w:num w:numId="8" w16cid:durableId="2046100300">
    <w:abstractNumId w:val="2"/>
  </w:num>
  <w:num w:numId="9" w16cid:durableId="1742218685">
    <w:abstractNumId w:val="1"/>
  </w:num>
  <w:num w:numId="10" w16cid:durableId="1386491405">
    <w:abstractNumId w:val="0"/>
  </w:num>
  <w:num w:numId="11" w16cid:durableId="1289241564">
    <w:abstractNumId w:val="9"/>
  </w:num>
  <w:num w:numId="12" w16cid:durableId="727650274">
    <w:abstractNumId w:val="11"/>
  </w:num>
  <w:num w:numId="13" w16cid:durableId="1869247735">
    <w:abstractNumId w:val="13"/>
  </w:num>
  <w:num w:numId="14" w16cid:durableId="126053062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64A0A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B7EDE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5D5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1AC0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349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A5D1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CF8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2327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65D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67381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279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2671D"/>
  <w15:docId w15:val="{A1D8F064-D7F6-4420-8765-1B7C6FA1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2026-05-13T09:44:00.0000000Z</dcterms:created>
  <dcterms:modified xsi:type="dcterms:W3CDTF">2026-05-13T09:44:00.0000000Z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o205hoe</vt:lpwstr>
  </property>
  <property fmtid="{D5CDD505-2E9C-101B-9397-08002B2CF9AE}" pid="3" name="Author">
    <vt:lpwstr>o205hoe</vt:lpwstr>
  </property>
  <property fmtid="{D5CDD505-2E9C-101B-9397-08002B2CF9AE}" pid="4" name="cs_objectid">
    <vt:lpwstr>63748012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Wijziging van de Mediawet 2008 in verband met de versterking van de uitvoering van de publieke mediaopdracht op lokaal niveau</vt:lpwstr>
  </property>
  <property fmtid="{D5CDD505-2E9C-101B-9397-08002B2CF9AE}" pid="8" name="ocw_directie">
    <vt:lpwstr>WJZ/ACW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o205hoe</vt:lpwstr>
  </property>
</Properties>
</file>