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90419" w:rsidTr="00047203" w14:paraId="1C2F1A61" w14:textId="77777777">
        <w:trPr>
          <w:trHeight w:val="1514"/>
        </w:trPr>
        <w:tc>
          <w:tcPr>
            <w:tcW w:w="7522" w:type="dxa"/>
            <w:tcBorders>
              <w:top w:val="nil"/>
              <w:left w:val="nil"/>
              <w:bottom w:val="nil"/>
              <w:right w:val="nil"/>
            </w:tcBorders>
            <w:tcMar>
              <w:left w:w="0" w:type="dxa"/>
              <w:right w:w="0" w:type="dxa"/>
            </w:tcMar>
          </w:tcPr>
          <w:p w:rsidR="00190419" w:rsidP="00190419" w:rsidRDefault="00190419" w14:paraId="41C41BBE" w14:textId="77777777">
            <w:r>
              <w:t>De voorzitter van de Tweede Kamer der Staten-Generaal</w:t>
            </w:r>
          </w:p>
          <w:p w:rsidR="00190419" w:rsidP="00190419" w:rsidRDefault="00190419" w14:paraId="1B691C65" w14:textId="77777777">
            <w:r>
              <w:t>Postbus 20018</w:t>
            </w:r>
          </w:p>
          <w:p w:rsidR="00190419" w:rsidP="00190419" w:rsidRDefault="00190419" w14:paraId="2A73166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90419" w:rsidTr="00047203" w14:paraId="6E9B866E" w14:textId="77777777">
        <w:trPr>
          <w:trHeight w:val="289" w:hRule="exact"/>
        </w:trPr>
        <w:tc>
          <w:tcPr>
            <w:tcW w:w="929" w:type="dxa"/>
          </w:tcPr>
          <w:p w:rsidRPr="00434042" w:rsidR="00190419" w:rsidP="00190419" w:rsidRDefault="00190419" w14:paraId="5613AE1D" w14:textId="77777777">
            <w:pPr>
              <w:rPr>
                <w:lang w:eastAsia="en-US"/>
              </w:rPr>
            </w:pPr>
            <w:r>
              <w:rPr>
                <w:lang w:eastAsia="en-US"/>
              </w:rPr>
              <w:t>Datum</w:t>
            </w:r>
          </w:p>
        </w:tc>
        <w:tc>
          <w:tcPr>
            <w:tcW w:w="6581" w:type="dxa"/>
          </w:tcPr>
          <w:p w:rsidRPr="00434042" w:rsidR="00190419" w:rsidP="00190419" w:rsidRDefault="00206BC7" w14:paraId="4C0B7530" w14:textId="0E89D59E">
            <w:pPr>
              <w:rPr>
                <w:lang w:eastAsia="en-US"/>
              </w:rPr>
            </w:pPr>
            <w:r>
              <w:rPr>
                <w:lang w:eastAsia="en-US"/>
              </w:rPr>
              <w:t>12 mei 2026</w:t>
            </w:r>
          </w:p>
        </w:tc>
      </w:tr>
      <w:tr w:rsidR="00190419" w:rsidTr="00047203" w14:paraId="7613012B" w14:textId="77777777">
        <w:trPr>
          <w:trHeight w:val="368"/>
        </w:trPr>
        <w:tc>
          <w:tcPr>
            <w:tcW w:w="929" w:type="dxa"/>
          </w:tcPr>
          <w:p w:rsidR="00190419" w:rsidP="00190419" w:rsidRDefault="00190419" w14:paraId="5F811B8D" w14:textId="77777777">
            <w:pPr>
              <w:rPr>
                <w:lang w:eastAsia="en-US"/>
              </w:rPr>
            </w:pPr>
            <w:r>
              <w:rPr>
                <w:lang w:eastAsia="en-US"/>
              </w:rPr>
              <w:t>Betreft</w:t>
            </w:r>
          </w:p>
        </w:tc>
        <w:tc>
          <w:tcPr>
            <w:tcW w:w="6581" w:type="dxa"/>
          </w:tcPr>
          <w:p w:rsidR="00190419" w:rsidP="00190419" w:rsidRDefault="00190419" w14:paraId="770AD825" w14:textId="77777777">
            <w:pPr>
              <w:rPr>
                <w:lang w:eastAsia="en-US"/>
              </w:rPr>
            </w:pPr>
            <w:r>
              <w:rPr>
                <w:lang w:eastAsia="en-US"/>
              </w:rPr>
              <w:t>Antwoord op schriftelijke vragen van JA21 en lid Keijzer</w:t>
            </w:r>
          </w:p>
        </w:tc>
      </w:tr>
    </w:tbl>
    <w:p w:rsidR="00190419" w:rsidP="00190419" w:rsidRDefault="00190419" w14:paraId="5220C708"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90419" w:rsidTr="00047203" w14:paraId="0E8B80DC" w14:textId="77777777">
        <w:tc>
          <w:tcPr>
            <w:tcW w:w="2160" w:type="dxa"/>
          </w:tcPr>
          <w:p w:rsidRPr="00F53C9D" w:rsidR="00190419" w:rsidP="00190419" w:rsidRDefault="00190419" w14:paraId="4E8053D9" w14:textId="77777777">
            <w:pPr>
              <w:pStyle w:val="Colofonkop"/>
              <w:framePr w:hSpace="0" w:wrap="auto" w:hAnchor="text" w:vAnchor="margin" w:xAlign="left" w:yAlign="inline"/>
            </w:pPr>
            <w:r>
              <w:t>Onderzoek en Wetenschapsbeleid</w:t>
            </w:r>
          </w:p>
          <w:p w:rsidR="00190419" w:rsidP="00190419" w:rsidRDefault="00190419" w14:paraId="2C1D92C9" w14:textId="77777777">
            <w:pPr>
              <w:pStyle w:val="Huisstijl-Gegeven"/>
              <w:spacing w:after="0"/>
            </w:pPr>
            <w:r>
              <w:t xml:space="preserve">Rijnstraat 50 </w:t>
            </w:r>
          </w:p>
          <w:p w:rsidR="00190419" w:rsidP="00190419" w:rsidRDefault="00190419" w14:paraId="0594F287" w14:textId="77777777">
            <w:pPr>
              <w:pStyle w:val="Huisstijl-Gegeven"/>
              <w:spacing w:after="0"/>
            </w:pPr>
            <w:r>
              <w:t>Den Haag</w:t>
            </w:r>
          </w:p>
          <w:p w:rsidR="00190419" w:rsidP="00190419" w:rsidRDefault="00190419" w14:paraId="3E28DFCA" w14:textId="77777777">
            <w:pPr>
              <w:pStyle w:val="Huisstijl-Gegeven"/>
              <w:spacing w:after="0"/>
            </w:pPr>
            <w:r>
              <w:t>Postbus 16375</w:t>
            </w:r>
          </w:p>
          <w:p w:rsidR="00190419" w:rsidP="00190419" w:rsidRDefault="00190419" w14:paraId="411E0B72" w14:textId="77777777">
            <w:pPr>
              <w:pStyle w:val="Huisstijl-Gegeven"/>
              <w:spacing w:after="0"/>
            </w:pPr>
            <w:r>
              <w:t>2500 BJ Den Haag</w:t>
            </w:r>
          </w:p>
          <w:p w:rsidR="00190419" w:rsidP="00190419" w:rsidRDefault="00190419" w14:paraId="38A9DDB2" w14:textId="77777777">
            <w:pPr>
              <w:pStyle w:val="Huisstijl-Gegeven"/>
              <w:spacing w:after="90"/>
            </w:pPr>
            <w:r>
              <w:t>www.rijksoverheid.nl</w:t>
            </w:r>
          </w:p>
          <w:p w:rsidRPr="00D86CC6" w:rsidR="00190419" w:rsidP="00190419" w:rsidRDefault="00190419" w14:paraId="67AAC1DD" w14:textId="77777777">
            <w:pPr>
              <w:spacing w:line="180" w:lineRule="exact"/>
              <w:rPr>
                <w:b/>
                <w:sz w:val="13"/>
                <w:szCs w:val="13"/>
              </w:rPr>
            </w:pPr>
            <w:r>
              <w:rPr>
                <w:b/>
                <w:sz w:val="13"/>
                <w:szCs w:val="13"/>
              </w:rPr>
              <w:t>Contactpersoon</w:t>
            </w:r>
          </w:p>
          <w:p w:rsidRPr="00A32073" w:rsidR="00190419" w:rsidP="00206BC7" w:rsidRDefault="00190419" w14:paraId="09B20C38" w14:textId="2B4D2362">
            <w:pPr>
              <w:spacing w:after="90" w:line="180" w:lineRule="exact"/>
              <w:rPr>
                <w:sz w:val="13"/>
                <w:szCs w:val="13"/>
              </w:rPr>
            </w:pPr>
          </w:p>
        </w:tc>
      </w:tr>
      <w:tr w:rsidR="00190419" w:rsidTr="00047203" w14:paraId="2D5E7FBC" w14:textId="77777777">
        <w:trPr>
          <w:trHeight w:val="200" w:hRule="exact"/>
        </w:trPr>
        <w:tc>
          <w:tcPr>
            <w:tcW w:w="2160" w:type="dxa"/>
          </w:tcPr>
          <w:p w:rsidRPr="00356D2B" w:rsidR="00190419" w:rsidP="00190419" w:rsidRDefault="00190419" w14:paraId="18DB3A76" w14:textId="77777777">
            <w:pPr>
              <w:spacing w:after="90" w:line="180" w:lineRule="exact"/>
              <w:rPr>
                <w:sz w:val="13"/>
                <w:szCs w:val="13"/>
              </w:rPr>
            </w:pPr>
          </w:p>
        </w:tc>
      </w:tr>
      <w:tr w:rsidR="00190419" w:rsidTr="00047203" w14:paraId="7DC1E023" w14:textId="77777777">
        <w:trPr>
          <w:trHeight w:val="450"/>
        </w:trPr>
        <w:tc>
          <w:tcPr>
            <w:tcW w:w="2160" w:type="dxa"/>
          </w:tcPr>
          <w:p w:rsidR="00190419" w:rsidP="00190419" w:rsidRDefault="00190419" w14:paraId="1D5711FC" w14:textId="77777777">
            <w:pPr>
              <w:spacing w:line="180" w:lineRule="exact"/>
              <w:rPr>
                <w:b/>
                <w:sz w:val="13"/>
                <w:szCs w:val="13"/>
              </w:rPr>
            </w:pPr>
            <w:r>
              <w:rPr>
                <w:b/>
                <w:sz w:val="13"/>
                <w:szCs w:val="13"/>
              </w:rPr>
              <w:t>Onze referentie</w:t>
            </w:r>
          </w:p>
          <w:p w:rsidRPr="00FA7882" w:rsidR="00190419" w:rsidP="00190419" w:rsidRDefault="00190419" w14:paraId="3059BD5A" w14:textId="77777777">
            <w:pPr>
              <w:spacing w:line="180" w:lineRule="exact"/>
              <w:rPr>
                <w:sz w:val="13"/>
                <w:szCs w:val="13"/>
              </w:rPr>
            </w:pPr>
            <w:r>
              <w:rPr>
                <w:sz w:val="13"/>
                <w:szCs w:val="13"/>
              </w:rPr>
              <w:t>63471390</w:t>
            </w:r>
          </w:p>
        </w:tc>
      </w:tr>
      <w:tr w:rsidR="00190419" w:rsidTr="00047203" w14:paraId="7EA0DC2F" w14:textId="77777777">
        <w:trPr>
          <w:trHeight w:val="136"/>
        </w:trPr>
        <w:tc>
          <w:tcPr>
            <w:tcW w:w="2160" w:type="dxa"/>
          </w:tcPr>
          <w:p w:rsidRPr="00C5333A" w:rsidR="00190419" w:rsidP="00190419" w:rsidRDefault="00190419" w14:paraId="11C092A2" w14:textId="77777777">
            <w:pPr>
              <w:tabs>
                <w:tab w:val="left" w:pos="1890"/>
              </w:tabs>
              <w:spacing w:line="180" w:lineRule="exact"/>
              <w:rPr>
                <w:b/>
                <w:sz w:val="13"/>
                <w:szCs w:val="13"/>
              </w:rPr>
            </w:pPr>
            <w:r w:rsidRPr="00003544">
              <w:rPr>
                <w:b/>
                <w:sz w:val="13"/>
                <w:szCs w:val="13"/>
              </w:rPr>
              <w:t>Uw brief</w:t>
            </w:r>
          </w:p>
          <w:p w:rsidRPr="00E06CD4" w:rsidR="00190419" w:rsidP="00190419" w:rsidRDefault="00190419" w14:paraId="23C60454" w14:textId="77777777">
            <w:pPr>
              <w:tabs>
                <w:tab w:val="left" w:pos="1890"/>
              </w:tabs>
              <w:spacing w:after="92" w:line="180" w:lineRule="exact"/>
              <w:rPr>
                <w:sz w:val="13"/>
                <w:szCs w:val="13"/>
              </w:rPr>
            </w:pPr>
            <w:r>
              <w:rPr>
                <w:sz w:val="13"/>
                <w:szCs w:val="13"/>
              </w:rPr>
              <w:t>20 april 2026</w:t>
            </w:r>
          </w:p>
        </w:tc>
      </w:tr>
      <w:tr w:rsidR="00190419" w:rsidTr="00047203" w14:paraId="153E8339" w14:textId="77777777">
        <w:trPr>
          <w:trHeight w:val="227"/>
        </w:trPr>
        <w:tc>
          <w:tcPr>
            <w:tcW w:w="2160" w:type="dxa"/>
          </w:tcPr>
          <w:p w:rsidRPr="004A65A5" w:rsidR="00190419" w:rsidP="00190419" w:rsidRDefault="00190419" w14:paraId="7C2BF6D3" w14:textId="77777777">
            <w:pPr>
              <w:spacing w:line="180" w:lineRule="exact"/>
              <w:rPr>
                <w:b/>
                <w:sz w:val="13"/>
                <w:szCs w:val="13"/>
              </w:rPr>
            </w:pPr>
            <w:r>
              <w:rPr>
                <w:b/>
                <w:sz w:val="13"/>
                <w:szCs w:val="13"/>
              </w:rPr>
              <w:t>Uw referentie</w:t>
            </w:r>
          </w:p>
          <w:p w:rsidRPr="00D74F66" w:rsidR="00190419" w:rsidP="00190419" w:rsidRDefault="00190419" w14:paraId="3DA8F151" w14:textId="77777777">
            <w:pPr>
              <w:spacing w:after="90" w:line="180" w:lineRule="exact"/>
              <w:rPr>
                <w:sz w:val="13"/>
              </w:rPr>
            </w:pPr>
          </w:p>
        </w:tc>
      </w:tr>
    </w:tbl>
    <w:p w:rsidR="00190419" w:rsidP="00190419" w:rsidRDefault="00190419" w14:paraId="1A3CF089" w14:textId="77777777"/>
    <w:p w:rsidR="00190419" w:rsidP="00190419" w:rsidRDefault="00190419" w14:paraId="2EE46E8B" w14:textId="77777777"/>
    <w:p w:rsidR="00190419" w:rsidP="00190419" w:rsidRDefault="00190419" w14:paraId="0C719BDF" w14:textId="77777777">
      <w:r>
        <w:t xml:space="preserve">Hierbij stuur ik u de antwoorden op </w:t>
      </w:r>
      <w:r w:rsidRPr="00F56402">
        <w:t>de vragen</w:t>
      </w:r>
      <w:r>
        <w:t> </w:t>
      </w:r>
      <w:r w:rsidRPr="00F56402">
        <w:t>van de leden Boomsma (JA21) en Keijzer (lid Keijzer)</w:t>
      </w:r>
      <w:r>
        <w:t xml:space="preserve"> over objectiviteit en waarheidsvinding als normatief uitgangspunt of zelfstandig kernbegrip hanteren in de wetenschappelijke gedragscode.</w:t>
      </w:r>
    </w:p>
    <w:p w:rsidR="00190419" w:rsidP="00190419" w:rsidRDefault="00190419" w14:paraId="7D757786" w14:textId="77777777"/>
    <w:p w:rsidR="00190419" w:rsidP="00190419" w:rsidRDefault="00190419" w14:paraId="1E7754C1" w14:textId="77777777">
      <w:r w:rsidRPr="00F56402">
        <w:t>De vragen werden</w:t>
      </w:r>
      <w:r>
        <w:t> ingezonden op 20 april 2026 met kenmerk 2026Z08372.</w:t>
      </w:r>
    </w:p>
    <w:p w:rsidR="00190419" w:rsidP="00190419" w:rsidRDefault="00190419" w14:paraId="62FB3A5E" w14:textId="77777777"/>
    <w:p w:rsidR="00190419" w:rsidP="00190419" w:rsidRDefault="00190419" w14:paraId="5AFB0236" w14:textId="77777777"/>
    <w:p w:rsidR="00190419" w:rsidP="00190419" w:rsidRDefault="00190419" w14:paraId="6A90B831" w14:textId="77777777"/>
    <w:p w:rsidR="00190419" w:rsidP="00190419" w:rsidRDefault="00190419" w14:paraId="4CF72331" w14:textId="77777777">
      <w:r>
        <w:t>De minister van Onderwijs, Cultuur en Wetenschap,</w:t>
      </w:r>
    </w:p>
    <w:p w:rsidR="00190419" w:rsidP="00190419" w:rsidRDefault="00190419" w14:paraId="400DDE26" w14:textId="77777777"/>
    <w:p w:rsidR="00190419" w:rsidP="00190419" w:rsidRDefault="00190419" w14:paraId="6F103F5A" w14:textId="77777777"/>
    <w:p w:rsidR="00190419" w:rsidP="00190419" w:rsidRDefault="00190419" w14:paraId="5D5B60F2" w14:textId="77777777"/>
    <w:p w:rsidR="00190419" w:rsidP="00190419" w:rsidRDefault="00190419" w14:paraId="15A30A7E" w14:textId="77777777">
      <w:r w:rsidRPr="006C6CF8">
        <w:rPr>
          <w:lang w:eastAsia="en-US"/>
        </w:rPr>
        <w:t>Rianne Letschert</w:t>
      </w:r>
    </w:p>
    <w:p w:rsidR="00190419" w:rsidP="00190419" w:rsidRDefault="00190419" w14:paraId="2AD650CD" w14:textId="77777777">
      <w:pPr>
        <w:spacing w:line="240" w:lineRule="auto"/>
      </w:pPr>
      <w:r>
        <w:br w:type="page"/>
      </w:r>
    </w:p>
    <w:p w:rsidR="00190419" w:rsidP="00190419" w:rsidRDefault="00190419" w14:paraId="7AE697D2" w14:textId="77777777">
      <w:pPr>
        <w:pStyle w:val="pagebreak"/>
        <w:pageBreakBefore w:val="0"/>
      </w:pPr>
      <w:r>
        <w:lastRenderedPageBreak/>
        <w:t>De antwoorden op de schriftelijke vragen </w:t>
      </w:r>
      <w:r w:rsidRPr="00F56402">
        <w:t>van de leden Boomsma (JA21) en Keijzer (lid Keijzer)</w:t>
      </w:r>
      <w:r>
        <w:t xml:space="preserve"> over Objectiviteit en waarheidsvinding als normatief uitgangspunt of zelfstandig kernbegrip hanteren in de wetenschappelijke gedragscode met kenmerk 2026Z08372, ingezonden op 20 april 2026.</w:t>
      </w:r>
    </w:p>
    <w:p w:rsidR="00190419" w:rsidP="00190419" w:rsidRDefault="00190419" w14:paraId="7B5B3AD6" w14:textId="77777777">
      <w:pPr>
        <w:pStyle w:val="standaard-tekst"/>
      </w:pPr>
    </w:p>
    <w:p w:rsidR="00190419" w:rsidP="00190419" w:rsidRDefault="00190419" w14:paraId="75ED2524" w14:textId="77777777">
      <w:pPr>
        <w:pStyle w:val="standaard-tekst"/>
        <w:spacing w:line="240" w:lineRule="auto"/>
      </w:pPr>
      <w:r>
        <w:t>Vraag 1</w:t>
      </w:r>
    </w:p>
    <w:p w:rsidR="00190419" w:rsidP="00190419" w:rsidRDefault="00190419" w14:paraId="25B6CA98" w14:textId="77777777">
      <w:pPr>
        <w:pStyle w:val="standaard-tekst"/>
        <w:spacing w:line="240" w:lineRule="auto"/>
      </w:pPr>
    </w:p>
    <w:p w:rsidR="00190419" w:rsidP="00190419" w:rsidRDefault="00190419" w14:paraId="7086EE13" w14:textId="77777777">
      <w:pPr>
        <w:spacing w:line="240" w:lineRule="auto"/>
        <w:rPr>
          <w:rFonts w:eastAsia="Calibri"/>
          <w:szCs w:val="18"/>
          <w:lang w:eastAsia="en-US"/>
        </w:rPr>
      </w:pPr>
      <w:r w:rsidRPr="007F22BC">
        <w:rPr>
          <w:rFonts w:eastAsia="Calibri"/>
          <w:szCs w:val="18"/>
          <w:lang w:eastAsia="en-US"/>
        </w:rPr>
        <w:t>Klopt het dat u tijdens het tweeminutendebat Onderzoeks- en Wetenschapsbeleid d.d. 16 april 2026 instemmend heeft gereageerd op een opmerking van het lid Rooderkerk waarin werd gesteld dat in de uitwerking 1.1 van de gedragscode staat dat de wetenschapsbeoefenaar weet dat wetenschap uiteindelijk gericht is op waarheidsvinding?[1]</w:t>
      </w:r>
    </w:p>
    <w:p w:rsidR="00190419" w:rsidP="00190419" w:rsidRDefault="00190419" w14:paraId="03684C56" w14:textId="77777777">
      <w:pPr>
        <w:spacing w:line="240" w:lineRule="auto"/>
        <w:rPr>
          <w:rFonts w:eastAsia="Calibri"/>
          <w:szCs w:val="18"/>
          <w:lang w:eastAsia="en-US"/>
        </w:rPr>
      </w:pPr>
    </w:p>
    <w:p w:rsidR="00190419" w:rsidP="00190419" w:rsidRDefault="00190419" w14:paraId="5345356A" w14:textId="77777777">
      <w:pPr>
        <w:spacing w:line="240" w:lineRule="auto"/>
        <w:rPr>
          <w:rFonts w:eastAsia="Calibri"/>
          <w:szCs w:val="18"/>
          <w:lang w:eastAsia="en-US"/>
        </w:rPr>
      </w:pPr>
      <w:r>
        <w:rPr>
          <w:rFonts w:eastAsia="Calibri"/>
          <w:szCs w:val="18"/>
          <w:lang w:eastAsia="en-US"/>
        </w:rPr>
        <w:t>Antwoord 1</w:t>
      </w:r>
    </w:p>
    <w:p w:rsidR="00190419" w:rsidP="00190419" w:rsidRDefault="00190419" w14:paraId="211F09DD" w14:textId="77777777">
      <w:pPr>
        <w:spacing w:line="240" w:lineRule="auto"/>
        <w:rPr>
          <w:rFonts w:eastAsia="Calibri"/>
          <w:szCs w:val="18"/>
          <w:lang w:eastAsia="en-US"/>
        </w:rPr>
      </w:pPr>
    </w:p>
    <w:p w:rsidR="00190419" w:rsidP="00190419" w:rsidRDefault="00190419" w14:paraId="3ECA1B68" w14:textId="77777777">
      <w:pPr>
        <w:spacing w:line="240" w:lineRule="auto"/>
        <w:rPr>
          <w:rFonts w:eastAsia="Calibri"/>
          <w:szCs w:val="18"/>
          <w:lang w:eastAsia="en-US"/>
        </w:rPr>
      </w:pPr>
      <w:r>
        <w:rPr>
          <w:rFonts w:eastAsia="Calibri"/>
          <w:szCs w:val="18"/>
          <w:lang w:eastAsia="en-US"/>
        </w:rPr>
        <w:t>Ja.</w:t>
      </w:r>
    </w:p>
    <w:p w:rsidR="00190419" w:rsidP="00190419" w:rsidRDefault="00190419" w14:paraId="6A8A407E" w14:textId="77777777">
      <w:pPr>
        <w:spacing w:line="240" w:lineRule="auto"/>
        <w:rPr>
          <w:rFonts w:eastAsia="Calibri"/>
          <w:szCs w:val="18"/>
          <w:lang w:eastAsia="en-US"/>
        </w:rPr>
      </w:pPr>
    </w:p>
    <w:p w:rsidR="00190419" w:rsidP="00190419" w:rsidRDefault="00190419" w14:paraId="54D90833" w14:textId="77777777">
      <w:pPr>
        <w:spacing w:line="240" w:lineRule="auto"/>
        <w:rPr>
          <w:rFonts w:eastAsia="Calibri"/>
          <w:szCs w:val="18"/>
          <w:lang w:eastAsia="en-US"/>
        </w:rPr>
      </w:pPr>
      <w:r>
        <w:rPr>
          <w:rFonts w:eastAsia="Calibri"/>
          <w:szCs w:val="18"/>
          <w:lang w:eastAsia="en-US"/>
        </w:rPr>
        <w:t>Vraag 2</w:t>
      </w:r>
    </w:p>
    <w:p w:rsidRPr="007F22BC" w:rsidR="00190419" w:rsidP="00190419" w:rsidRDefault="00190419" w14:paraId="251C71FB" w14:textId="77777777">
      <w:pPr>
        <w:spacing w:line="240" w:lineRule="auto"/>
        <w:rPr>
          <w:rFonts w:eastAsia="Calibri"/>
          <w:szCs w:val="18"/>
          <w:lang w:eastAsia="en-US"/>
        </w:rPr>
      </w:pPr>
    </w:p>
    <w:p w:rsidR="00190419" w:rsidP="00190419" w:rsidRDefault="00190419" w14:paraId="4F4D81C6" w14:textId="77777777">
      <w:pPr>
        <w:spacing w:line="240" w:lineRule="auto"/>
        <w:rPr>
          <w:rFonts w:eastAsia="Calibri"/>
          <w:szCs w:val="18"/>
          <w:lang w:eastAsia="en-US"/>
        </w:rPr>
      </w:pPr>
      <w:r w:rsidRPr="007F22BC">
        <w:rPr>
          <w:rFonts w:eastAsia="Calibri"/>
          <w:szCs w:val="18"/>
          <w:lang w:eastAsia="en-US"/>
        </w:rPr>
        <w:t xml:space="preserve">Heeft u daarbij gedoeld op de passage </w:t>
      </w:r>
      <w:r w:rsidRPr="007F22BC">
        <w:rPr>
          <w:rFonts w:eastAsia="Calibri"/>
          <w:i/>
          <w:iCs/>
          <w:szCs w:val="18"/>
          <w:lang w:eastAsia="en-US"/>
        </w:rPr>
        <w:t>‘’De wetenschapsbeoefenaar weet dat wetenschap uiteindelijk is gericht op waarheidsvinding en dat hij daarom bij de presentatie van de aard en reikwijdte van zijn resultaten zo precies mogelijk dient te zijn. Hij zal dus niet liegen over zijn bevindingen of over daaraan verbonden onzekerheden. Zorgvuldigheid strekt zich ook uit tot het presenteren van twijfels en contra indicaties’’</w:t>
      </w:r>
      <w:r w:rsidRPr="007F22BC">
        <w:rPr>
          <w:rFonts w:eastAsia="Calibri"/>
          <w:szCs w:val="18"/>
          <w:lang w:eastAsia="en-US"/>
        </w:rPr>
        <w:t>?</w:t>
      </w:r>
    </w:p>
    <w:p w:rsidR="00190419" w:rsidP="00190419" w:rsidRDefault="00190419" w14:paraId="6B786FBB" w14:textId="77777777">
      <w:pPr>
        <w:spacing w:line="240" w:lineRule="auto"/>
        <w:rPr>
          <w:rFonts w:eastAsia="Calibri"/>
          <w:szCs w:val="18"/>
          <w:lang w:eastAsia="en-US"/>
        </w:rPr>
      </w:pPr>
    </w:p>
    <w:p w:rsidR="00190419" w:rsidP="00190419" w:rsidRDefault="00190419" w14:paraId="06633ADE" w14:textId="77777777">
      <w:pPr>
        <w:spacing w:line="240" w:lineRule="auto"/>
        <w:rPr>
          <w:rFonts w:eastAsia="Calibri"/>
          <w:szCs w:val="18"/>
          <w:lang w:eastAsia="en-US"/>
        </w:rPr>
      </w:pPr>
      <w:r>
        <w:rPr>
          <w:rFonts w:eastAsia="Calibri"/>
          <w:szCs w:val="18"/>
          <w:lang w:eastAsia="en-US"/>
        </w:rPr>
        <w:t>Antwoord 2</w:t>
      </w:r>
    </w:p>
    <w:p w:rsidR="00190419" w:rsidP="00190419" w:rsidRDefault="00190419" w14:paraId="27D619B6" w14:textId="77777777">
      <w:pPr>
        <w:spacing w:line="240" w:lineRule="auto"/>
        <w:rPr>
          <w:rFonts w:eastAsia="Calibri"/>
          <w:szCs w:val="18"/>
          <w:lang w:eastAsia="en-US"/>
        </w:rPr>
      </w:pPr>
    </w:p>
    <w:p w:rsidR="00190419" w:rsidP="00190419" w:rsidRDefault="00190419" w14:paraId="5BA52465" w14:textId="77777777">
      <w:pPr>
        <w:spacing w:line="240" w:lineRule="auto"/>
        <w:rPr>
          <w:rFonts w:eastAsia="Calibri"/>
          <w:szCs w:val="18"/>
          <w:lang w:eastAsia="en-US"/>
        </w:rPr>
      </w:pPr>
      <w:r>
        <w:rPr>
          <w:rFonts w:eastAsia="Calibri"/>
          <w:szCs w:val="18"/>
          <w:lang w:eastAsia="en-US"/>
        </w:rPr>
        <w:t>Ja.</w:t>
      </w:r>
    </w:p>
    <w:p w:rsidR="00190419" w:rsidP="00190419" w:rsidRDefault="00190419" w14:paraId="69722941" w14:textId="77777777">
      <w:pPr>
        <w:spacing w:line="240" w:lineRule="auto"/>
        <w:rPr>
          <w:rFonts w:eastAsia="Calibri"/>
          <w:szCs w:val="18"/>
          <w:lang w:eastAsia="en-US"/>
        </w:rPr>
      </w:pPr>
    </w:p>
    <w:p w:rsidR="00190419" w:rsidP="00190419" w:rsidRDefault="00190419" w14:paraId="5BA59866" w14:textId="77777777">
      <w:pPr>
        <w:spacing w:line="240" w:lineRule="auto"/>
        <w:rPr>
          <w:rFonts w:eastAsia="Calibri"/>
          <w:szCs w:val="18"/>
          <w:lang w:eastAsia="en-US"/>
        </w:rPr>
      </w:pPr>
      <w:r>
        <w:rPr>
          <w:rFonts w:eastAsia="Calibri"/>
          <w:szCs w:val="18"/>
          <w:lang w:eastAsia="en-US"/>
        </w:rPr>
        <w:t>Vraag 3</w:t>
      </w:r>
    </w:p>
    <w:p w:rsidR="00190419" w:rsidP="00190419" w:rsidRDefault="00190419" w14:paraId="7AD46F92" w14:textId="77777777">
      <w:pPr>
        <w:spacing w:line="240" w:lineRule="auto"/>
        <w:rPr>
          <w:rFonts w:eastAsia="Calibri"/>
          <w:szCs w:val="18"/>
          <w:lang w:eastAsia="en-US"/>
        </w:rPr>
      </w:pPr>
      <w:r w:rsidRPr="007F22BC">
        <w:rPr>
          <w:rFonts w:eastAsia="Calibri"/>
          <w:szCs w:val="18"/>
          <w:lang w:eastAsia="en-US"/>
        </w:rPr>
        <w:br/>
        <w:t>Bent u ervan op de hoogte dat deze passage niet voorkomt in de geldende Nederlandse gedragscode wetenschappelijke integriteit, maar afkomstig is uit de oude Nederlandse Gedragscode Wetenschapsbeoefening (herziening 2014) van de VSNU? [2]</w:t>
      </w:r>
    </w:p>
    <w:p w:rsidR="00190419" w:rsidP="00190419" w:rsidRDefault="00190419" w14:paraId="42C9312B" w14:textId="77777777">
      <w:pPr>
        <w:spacing w:line="240" w:lineRule="auto"/>
        <w:rPr>
          <w:rFonts w:eastAsia="Calibri"/>
          <w:szCs w:val="18"/>
          <w:lang w:eastAsia="en-US"/>
        </w:rPr>
      </w:pPr>
    </w:p>
    <w:p w:rsidR="00190419" w:rsidP="00190419" w:rsidRDefault="00190419" w14:paraId="3B7025A6" w14:textId="77777777">
      <w:pPr>
        <w:spacing w:line="240" w:lineRule="auto"/>
        <w:rPr>
          <w:rFonts w:eastAsia="Calibri"/>
          <w:szCs w:val="18"/>
          <w:lang w:eastAsia="en-US"/>
        </w:rPr>
      </w:pPr>
      <w:r>
        <w:rPr>
          <w:rFonts w:eastAsia="Calibri"/>
          <w:szCs w:val="18"/>
          <w:lang w:eastAsia="en-US"/>
        </w:rPr>
        <w:t>Antwoord 3</w:t>
      </w:r>
    </w:p>
    <w:p w:rsidR="00190419" w:rsidP="00190419" w:rsidRDefault="00190419" w14:paraId="586121C7" w14:textId="77777777">
      <w:pPr>
        <w:spacing w:line="240" w:lineRule="auto"/>
        <w:rPr>
          <w:rFonts w:eastAsia="Calibri"/>
          <w:szCs w:val="18"/>
          <w:lang w:eastAsia="en-US"/>
        </w:rPr>
      </w:pPr>
    </w:p>
    <w:p w:rsidR="00190419" w:rsidP="00190419" w:rsidRDefault="00190419" w14:paraId="2159AC48" w14:textId="77777777">
      <w:pPr>
        <w:spacing w:line="240" w:lineRule="auto"/>
        <w:rPr>
          <w:rFonts w:eastAsia="Calibri"/>
          <w:szCs w:val="18"/>
          <w:lang w:eastAsia="en-US"/>
        </w:rPr>
      </w:pPr>
      <w:r>
        <w:rPr>
          <w:rFonts w:eastAsia="Calibri"/>
          <w:szCs w:val="18"/>
          <w:lang w:eastAsia="en-US"/>
        </w:rPr>
        <w:t>Ja.</w:t>
      </w:r>
    </w:p>
    <w:p w:rsidR="00190419" w:rsidP="00190419" w:rsidRDefault="00190419" w14:paraId="08330998" w14:textId="77777777">
      <w:pPr>
        <w:spacing w:line="240" w:lineRule="auto"/>
        <w:rPr>
          <w:rFonts w:eastAsia="Calibri"/>
          <w:szCs w:val="18"/>
          <w:lang w:eastAsia="en-US"/>
        </w:rPr>
      </w:pPr>
    </w:p>
    <w:p w:rsidR="00190419" w:rsidP="00190419" w:rsidRDefault="00190419" w14:paraId="2903D1FB" w14:textId="77777777">
      <w:pPr>
        <w:spacing w:line="240" w:lineRule="auto"/>
        <w:rPr>
          <w:rFonts w:eastAsia="Calibri"/>
          <w:szCs w:val="18"/>
          <w:lang w:eastAsia="en-US"/>
        </w:rPr>
      </w:pPr>
      <w:r>
        <w:rPr>
          <w:rFonts w:eastAsia="Calibri"/>
          <w:szCs w:val="18"/>
          <w:lang w:eastAsia="en-US"/>
        </w:rPr>
        <w:t>Vraag 4</w:t>
      </w:r>
    </w:p>
    <w:p w:rsidR="00190419" w:rsidP="00190419" w:rsidRDefault="00190419" w14:paraId="129B41C9" w14:textId="77777777">
      <w:pPr>
        <w:spacing w:line="240" w:lineRule="auto"/>
        <w:rPr>
          <w:rFonts w:eastAsia="Calibri"/>
          <w:szCs w:val="18"/>
          <w:lang w:eastAsia="en-US"/>
        </w:rPr>
      </w:pPr>
    </w:p>
    <w:p w:rsidR="00190419" w:rsidP="00190419" w:rsidRDefault="00190419" w14:paraId="693766F4" w14:textId="77777777">
      <w:pPr>
        <w:spacing w:line="240" w:lineRule="auto"/>
        <w:rPr>
          <w:rFonts w:eastAsia="Calibri"/>
          <w:szCs w:val="18"/>
          <w:lang w:eastAsia="en-US"/>
        </w:rPr>
      </w:pPr>
      <w:r w:rsidRPr="007F22BC">
        <w:rPr>
          <w:rFonts w:eastAsia="Calibri"/>
          <w:szCs w:val="18"/>
          <w:lang w:eastAsia="en-US"/>
        </w:rPr>
        <w:t>Klopt het dat in de Nederlandse gedragscode wetenschappelijke integriteit (2018) expliciet is opgenomen dat de Nederlandse Gedragscode Wetenschapsbeoefening (herziening 2014) wordt ingetrokken?</w:t>
      </w:r>
    </w:p>
    <w:p w:rsidR="00190419" w:rsidP="00190419" w:rsidRDefault="00190419" w14:paraId="0D757B8E" w14:textId="77777777">
      <w:pPr>
        <w:spacing w:line="240" w:lineRule="auto"/>
        <w:rPr>
          <w:rFonts w:eastAsia="Calibri"/>
          <w:szCs w:val="18"/>
          <w:lang w:eastAsia="en-US"/>
        </w:rPr>
      </w:pPr>
    </w:p>
    <w:p w:rsidR="00190419" w:rsidP="00190419" w:rsidRDefault="00190419" w14:paraId="6F11B30D" w14:textId="77777777">
      <w:pPr>
        <w:spacing w:line="240" w:lineRule="auto"/>
        <w:rPr>
          <w:rFonts w:eastAsia="Calibri"/>
          <w:szCs w:val="18"/>
          <w:lang w:eastAsia="en-US"/>
        </w:rPr>
      </w:pPr>
      <w:r>
        <w:rPr>
          <w:rFonts w:eastAsia="Calibri"/>
          <w:szCs w:val="18"/>
          <w:lang w:eastAsia="en-US"/>
        </w:rPr>
        <w:t>Antwoord 4</w:t>
      </w:r>
    </w:p>
    <w:p w:rsidR="00190419" w:rsidP="00190419" w:rsidRDefault="00190419" w14:paraId="150EE9F8" w14:textId="77777777">
      <w:pPr>
        <w:spacing w:line="240" w:lineRule="auto"/>
        <w:rPr>
          <w:rFonts w:eastAsia="Calibri"/>
          <w:szCs w:val="18"/>
          <w:lang w:eastAsia="en-US"/>
        </w:rPr>
      </w:pPr>
    </w:p>
    <w:p w:rsidR="00190419" w:rsidP="00190419" w:rsidRDefault="00190419" w14:paraId="78328676" w14:textId="77777777">
      <w:pPr>
        <w:spacing w:line="240" w:lineRule="auto"/>
        <w:rPr>
          <w:rFonts w:eastAsia="Calibri"/>
          <w:szCs w:val="18"/>
          <w:lang w:eastAsia="en-US"/>
        </w:rPr>
      </w:pPr>
      <w:r>
        <w:rPr>
          <w:rFonts w:eastAsia="Calibri"/>
          <w:szCs w:val="18"/>
          <w:lang w:eastAsia="en-US"/>
        </w:rPr>
        <w:t>Ja. Met de start van de Nederlandse Gedragscode Wetenschappelijke Integriteit 2018 (NGWI2018) is de Nederlandse Gedragscode Wetenschapsbeoefening 2014 (NGW2014) ingetrokken</w:t>
      </w:r>
      <w:r w:rsidRPr="00637263">
        <w:rPr>
          <w:rFonts w:eastAsia="Calibri"/>
          <w:szCs w:val="18"/>
          <w:lang w:eastAsia="en-US"/>
        </w:rPr>
        <w:t xml:space="preserve"> omdat duidelijk moet zijn welke code van toepassing is bij een eventuele klachtenprocedure. Om die reden is de NGW2014 van toepassing gebleven op </w:t>
      </w:r>
      <w:r>
        <w:rPr>
          <w:rFonts w:eastAsia="Calibri"/>
          <w:szCs w:val="18"/>
          <w:lang w:eastAsia="en-US"/>
        </w:rPr>
        <w:t xml:space="preserve">voltooide onderzoeken </w:t>
      </w:r>
      <w:r w:rsidRPr="00637263">
        <w:rPr>
          <w:rFonts w:eastAsia="Calibri"/>
          <w:szCs w:val="18"/>
          <w:lang w:eastAsia="en-US"/>
        </w:rPr>
        <w:t>voor de inwerkingtreding van de NGWI2018</w:t>
      </w:r>
      <w:r>
        <w:rPr>
          <w:rFonts w:eastAsia="Calibri"/>
          <w:szCs w:val="18"/>
          <w:lang w:eastAsia="en-US"/>
        </w:rPr>
        <w:t xml:space="preserve"> en voor gestarte onderzoeksactiviteiten die bij de inwerkingtreding van de NGWI2018 nog niet waren voltooid.</w:t>
      </w:r>
      <w:r w:rsidRPr="00637263">
        <w:rPr>
          <w:rFonts w:eastAsia="Calibri"/>
          <w:szCs w:val="18"/>
          <w:lang w:eastAsia="en-US"/>
        </w:rPr>
        <w:t xml:space="preserve"> </w:t>
      </w:r>
    </w:p>
    <w:p w:rsidR="00190419" w:rsidP="00190419" w:rsidRDefault="00190419" w14:paraId="455D65FC" w14:textId="77777777">
      <w:pPr>
        <w:spacing w:line="240" w:lineRule="auto"/>
        <w:rPr>
          <w:rFonts w:eastAsia="Calibri"/>
          <w:szCs w:val="18"/>
          <w:lang w:eastAsia="en-US"/>
        </w:rPr>
      </w:pPr>
      <w:r>
        <w:rPr>
          <w:rFonts w:eastAsia="Calibri"/>
          <w:szCs w:val="18"/>
          <w:lang w:eastAsia="en-US"/>
        </w:rPr>
        <w:lastRenderedPageBreak/>
        <w:t>Vraag 5</w:t>
      </w:r>
    </w:p>
    <w:p w:rsidR="00190419" w:rsidP="00190419" w:rsidRDefault="00190419" w14:paraId="2B1E5DF9" w14:textId="77777777">
      <w:pPr>
        <w:spacing w:line="240" w:lineRule="auto"/>
        <w:rPr>
          <w:rFonts w:eastAsia="Calibri"/>
          <w:szCs w:val="18"/>
          <w:lang w:eastAsia="en-US"/>
        </w:rPr>
      </w:pPr>
      <w:r w:rsidRPr="007F22BC">
        <w:rPr>
          <w:rFonts w:eastAsia="Calibri"/>
          <w:szCs w:val="18"/>
          <w:lang w:eastAsia="en-US"/>
        </w:rPr>
        <w:br/>
        <w:t>Klopt het dat in de geldende versie van 2018 de woorden “objectiviteit” en “waarheidsvinding” niet worden benoemd als normatief uitgangspunt en evenmin als zelfstandig kernbegrip worden gehanteerd? [3]  </w:t>
      </w:r>
    </w:p>
    <w:p w:rsidR="00190419" w:rsidP="00190419" w:rsidRDefault="00190419" w14:paraId="4707E2BD" w14:textId="77777777">
      <w:pPr>
        <w:spacing w:line="240" w:lineRule="auto"/>
        <w:rPr>
          <w:rFonts w:eastAsia="Calibri"/>
          <w:szCs w:val="18"/>
          <w:lang w:eastAsia="en-US"/>
        </w:rPr>
      </w:pPr>
    </w:p>
    <w:p w:rsidR="00190419" w:rsidP="00190419" w:rsidRDefault="00190419" w14:paraId="149238DD" w14:textId="77777777">
      <w:pPr>
        <w:spacing w:line="240" w:lineRule="auto"/>
        <w:rPr>
          <w:rFonts w:eastAsia="Calibri"/>
          <w:szCs w:val="18"/>
          <w:lang w:eastAsia="en-US"/>
        </w:rPr>
      </w:pPr>
      <w:r>
        <w:rPr>
          <w:rFonts w:eastAsia="Calibri"/>
          <w:szCs w:val="18"/>
          <w:lang w:eastAsia="en-US"/>
        </w:rPr>
        <w:t>Antwoord 5</w:t>
      </w:r>
    </w:p>
    <w:p w:rsidR="00190419" w:rsidP="00190419" w:rsidRDefault="00190419" w14:paraId="489C45B5" w14:textId="77777777">
      <w:pPr>
        <w:spacing w:line="240" w:lineRule="auto"/>
        <w:rPr>
          <w:rFonts w:eastAsia="Calibri"/>
          <w:szCs w:val="18"/>
          <w:lang w:eastAsia="en-US"/>
        </w:rPr>
      </w:pPr>
    </w:p>
    <w:p w:rsidR="00190419" w:rsidP="00190419" w:rsidRDefault="00190419" w14:paraId="2E2B1F46" w14:textId="77777777">
      <w:pPr>
        <w:spacing w:line="240" w:lineRule="auto"/>
        <w:rPr>
          <w:rFonts w:eastAsia="Calibri"/>
          <w:szCs w:val="18"/>
          <w:lang w:eastAsia="en-US"/>
        </w:rPr>
      </w:pPr>
      <w:r>
        <w:rPr>
          <w:rFonts w:eastAsia="Calibri"/>
          <w:szCs w:val="18"/>
          <w:lang w:eastAsia="en-US"/>
        </w:rPr>
        <w:t xml:space="preserve">Ja. </w:t>
      </w:r>
      <w:r w:rsidRPr="00637263">
        <w:rPr>
          <w:rFonts w:eastAsia="Calibri"/>
          <w:szCs w:val="18"/>
          <w:lang w:eastAsia="en-US"/>
        </w:rPr>
        <w:t>De Nederlandse Gedragscode Wetenschappelijke Integriteit 2018 is opgebouwd langs vijf fundamentele principes</w:t>
      </w:r>
      <w:r>
        <w:rPr>
          <w:rFonts w:eastAsia="Calibri"/>
          <w:szCs w:val="18"/>
          <w:lang w:eastAsia="en-US"/>
        </w:rPr>
        <w:t>:</w:t>
      </w:r>
      <w:r w:rsidRPr="00637263">
        <w:rPr>
          <w:rFonts w:eastAsia="Calibri"/>
          <w:szCs w:val="18"/>
          <w:lang w:eastAsia="en-US"/>
        </w:rPr>
        <w:t xml:space="preserve"> eerlijkheid, zorgvuldigheid, transparantie, onafhankelijkheid</w:t>
      </w:r>
      <w:r>
        <w:rPr>
          <w:rFonts w:eastAsia="Calibri"/>
          <w:szCs w:val="18"/>
          <w:lang w:eastAsia="en-US"/>
        </w:rPr>
        <w:t xml:space="preserve"> en</w:t>
      </w:r>
      <w:r w:rsidRPr="00637263">
        <w:rPr>
          <w:rFonts w:eastAsia="Calibri"/>
          <w:szCs w:val="18"/>
          <w:lang w:eastAsia="en-US"/>
        </w:rPr>
        <w:t xml:space="preserve"> verantwoordelijkheid</w:t>
      </w:r>
      <w:r>
        <w:rPr>
          <w:rFonts w:eastAsia="Calibri"/>
          <w:szCs w:val="18"/>
          <w:lang w:eastAsia="en-US"/>
        </w:rPr>
        <w:t xml:space="preserve"> en spreekt niet over normatieve uitgangspunten of kernbegrippen. Deze principes komen voor een groot deel overeen met de principes uit de NGW2014. </w:t>
      </w:r>
      <w:r w:rsidRPr="00637263">
        <w:rPr>
          <w:rFonts w:eastAsia="Calibri"/>
          <w:szCs w:val="18"/>
          <w:lang w:eastAsia="en-US"/>
        </w:rPr>
        <w:t>In beide codes</w:t>
      </w:r>
      <w:r>
        <w:rPr>
          <w:rFonts w:eastAsia="Calibri"/>
          <w:szCs w:val="18"/>
          <w:lang w:eastAsia="en-US"/>
        </w:rPr>
        <w:t xml:space="preserve"> worden de principes verder uitgelegd, waarbij in de NGW2014 de </w:t>
      </w:r>
      <w:r w:rsidRPr="00637263">
        <w:rPr>
          <w:rFonts w:eastAsia="Calibri"/>
          <w:szCs w:val="18"/>
          <w:lang w:eastAsia="en-US"/>
        </w:rPr>
        <w:t>woorden “objectiviteit” en “waarheidsvinding” gebruikt</w:t>
      </w:r>
      <w:r>
        <w:rPr>
          <w:rFonts w:eastAsia="Calibri"/>
          <w:szCs w:val="18"/>
          <w:lang w:eastAsia="en-US"/>
        </w:rPr>
        <w:t xml:space="preserve"> zijn</w:t>
      </w:r>
      <w:r w:rsidRPr="00637263">
        <w:rPr>
          <w:rFonts w:eastAsia="Calibri"/>
          <w:szCs w:val="18"/>
          <w:lang w:eastAsia="en-US"/>
        </w:rPr>
        <w:t>. In de NGWI2018 is gekozen voor andere woorden om de principes uit te werken</w:t>
      </w:r>
      <w:r>
        <w:rPr>
          <w:rFonts w:eastAsia="Calibri"/>
          <w:szCs w:val="18"/>
          <w:lang w:eastAsia="en-US"/>
        </w:rPr>
        <w:t xml:space="preserve">. </w:t>
      </w:r>
    </w:p>
    <w:p w:rsidR="00190419" w:rsidP="00190419" w:rsidRDefault="00190419" w14:paraId="475B9732" w14:textId="77777777">
      <w:pPr>
        <w:spacing w:line="240" w:lineRule="auto"/>
        <w:rPr>
          <w:rFonts w:eastAsia="Calibri"/>
          <w:szCs w:val="18"/>
          <w:lang w:eastAsia="en-US"/>
        </w:rPr>
      </w:pPr>
    </w:p>
    <w:p w:rsidR="00190419" w:rsidP="00190419" w:rsidRDefault="00190419" w14:paraId="1FC4400B" w14:textId="77777777">
      <w:pPr>
        <w:spacing w:line="240" w:lineRule="auto"/>
        <w:rPr>
          <w:rFonts w:eastAsia="Calibri"/>
          <w:szCs w:val="18"/>
          <w:lang w:eastAsia="en-US"/>
        </w:rPr>
      </w:pPr>
      <w:r>
        <w:rPr>
          <w:rFonts w:eastAsia="Calibri"/>
          <w:szCs w:val="18"/>
          <w:lang w:eastAsia="en-US"/>
        </w:rPr>
        <w:t>Vraag 6</w:t>
      </w:r>
    </w:p>
    <w:p w:rsidR="00190419" w:rsidP="00190419" w:rsidRDefault="00190419" w14:paraId="46D9A888" w14:textId="77777777">
      <w:pPr>
        <w:spacing w:line="240" w:lineRule="auto"/>
        <w:rPr>
          <w:rFonts w:eastAsia="Calibri"/>
          <w:szCs w:val="18"/>
          <w:lang w:eastAsia="en-US"/>
        </w:rPr>
      </w:pPr>
      <w:r w:rsidRPr="007F22BC">
        <w:rPr>
          <w:rFonts w:eastAsia="Calibri"/>
          <w:szCs w:val="18"/>
          <w:lang w:eastAsia="en-US"/>
        </w:rPr>
        <w:br/>
        <w:t>Hoe reflecteert u op het feit dat de Kamer is geïnformeerd op basis van een passage die niet voorkomt in de geldende gedragscode wetenschappelijke integriteit?</w:t>
      </w:r>
    </w:p>
    <w:p w:rsidR="00190419" w:rsidP="00190419" w:rsidRDefault="00190419" w14:paraId="27234EA3" w14:textId="77777777">
      <w:pPr>
        <w:spacing w:line="240" w:lineRule="auto"/>
        <w:rPr>
          <w:rFonts w:eastAsia="Calibri"/>
          <w:szCs w:val="18"/>
          <w:lang w:eastAsia="en-US"/>
        </w:rPr>
      </w:pPr>
    </w:p>
    <w:p w:rsidR="00190419" w:rsidP="00190419" w:rsidRDefault="00190419" w14:paraId="108C85E7" w14:textId="77777777">
      <w:pPr>
        <w:spacing w:line="240" w:lineRule="auto"/>
        <w:rPr>
          <w:rFonts w:eastAsia="Calibri"/>
          <w:szCs w:val="18"/>
          <w:lang w:eastAsia="en-US"/>
        </w:rPr>
      </w:pPr>
      <w:r>
        <w:rPr>
          <w:rFonts w:eastAsia="Calibri"/>
          <w:szCs w:val="18"/>
          <w:lang w:eastAsia="en-US"/>
        </w:rPr>
        <w:t>Antwoord 6</w:t>
      </w:r>
    </w:p>
    <w:p w:rsidR="00190419" w:rsidP="00190419" w:rsidRDefault="00190419" w14:paraId="79F9BBB7" w14:textId="77777777">
      <w:pPr>
        <w:spacing w:line="240" w:lineRule="auto"/>
        <w:rPr>
          <w:rFonts w:eastAsia="Calibri"/>
          <w:szCs w:val="18"/>
          <w:lang w:eastAsia="en-US"/>
        </w:rPr>
      </w:pPr>
    </w:p>
    <w:p w:rsidR="00190419" w:rsidP="00190419" w:rsidRDefault="0075797F" w14:paraId="7CA362A6" w14:textId="2B41FC09">
      <w:pPr>
        <w:spacing w:line="240" w:lineRule="auto"/>
        <w:rPr>
          <w:rFonts w:eastAsia="Calibri"/>
          <w:szCs w:val="18"/>
          <w:lang w:eastAsia="en-US"/>
        </w:rPr>
      </w:pPr>
      <w:r>
        <w:rPr>
          <w:rFonts w:eastAsia="Calibri"/>
          <w:szCs w:val="18"/>
          <w:lang w:eastAsia="en-US"/>
        </w:rPr>
        <w:t xml:space="preserve">Mijn reactie ging in de snelheid van het debat, </w:t>
      </w:r>
      <w:r w:rsidR="008E475C">
        <w:rPr>
          <w:rFonts w:eastAsia="Calibri"/>
          <w:szCs w:val="18"/>
          <w:lang w:eastAsia="en-US"/>
        </w:rPr>
        <w:t xml:space="preserve">het ging </w:t>
      </w:r>
      <w:r>
        <w:rPr>
          <w:rFonts w:eastAsia="Calibri"/>
          <w:szCs w:val="18"/>
          <w:lang w:eastAsia="en-US"/>
        </w:rPr>
        <w:t xml:space="preserve">inderdaad ten onrechte over de vorige versie. </w:t>
      </w:r>
    </w:p>
    <w:p w:rsidR="00190419" w:rsidP="00190419" w:rsidRDefault="00190419" w14:paraId="230C6E39" w14:textId="77777777">
      <w:pPr>
        <w:spacing w:line="240" w:lineRule="auto"/>
        <w:rPr>
          <w:rFonts w:eastAsia="Calibri"/>
          <w:szCs w:val="18"/>
          <w:lang w:eastAsia="en-US"/>
        </w:rPr>
      </w:pPr>
    </w:p>
    <w:p w:rsidR="00190419" w:rsidP="00190419" w:rsidRDefault="00190419" w14:paraId="2EED342F" w14:textId="77777777">
      <w:pPr>
        <w:spacing w:line="240" w:lineRule="auto"/>
        <w:rPr>
          <w:rFonts w:eastAsia="Calibri"/>
          <w:szCs w:val="18"/>
          <w:lang w:eastAsia="en-US"/>
        </w:rPr>
      </w:pPr>
      <w:r>
        <w:rPr>
          <w:rFonts w:eastAsia="Calibri"/>
          <w:szCs w:val="18"/>
          <w:lang w:eastAsia="en-US"/>
        </w:rPr>
        <w:t>Vraag 7</w:t>
      </w:r>
    </w:p>
    <w:p w:rsidR="00190419" w:rsidP="00190419" w:rsidRDefault="00190419" w14:paraId="5CF7C0BF" w14:textId="77777777">
      <w:pPr>
        <w:spacing w:line="240" w:lineRule="auto"/>
        <w:rPr>
          <w:rFonts w:eastAsia="Calibri"/>
          <w:szCs w:val="18"/>
          <w:lang w:eastAsia="en-US"/>
        </w:rPr>
      </w:pPr>
      <w:r w:rsidRPr="007F22BC">
        <w:rPr>
          <w:rFonts w:eastAsia="Calibri"/>
          <w:szCs w:val="18"/>
          <w:lang w:eastAsia="en-US"/>
        </w:rPr>
        <w:br/>
        <w:t>Indien door deze Kamervragen vast komt te staan dat de woorden objectiviteit en waarheidsvinding niet voor komen in de vigerende gedragscode van 2018, bent u dan bereid de motie alsnog 'Oordeel Kamer' te geven?</w:t>
      </w:r>
    </w:p>
    <w:p w:rsidR="00190419" w:rsidP="00190419" w:rsidRDefault="00190419" w14:paraId="27AA38C7" w14:textId="77777777">
      <w:pPr>
        <w:spacing w:line="240" w:lineRule="auto"/>
        <w:rPr>
          <w:rFonts w:eastAsia="Calibri"/>
          <w:szCs w:val="18"/>
          <w:lang w:eastAsia="en-US"/>
        </w:rPr>
      </w:pPr>
    </w:p>
    <w:p w:rsidR="00190419" w:rsidP="00190419" w:rsidRDefault="00190419" w14:paraId="4850F885" w14:textId="77777777">
      <w:pPr>
        <w:spacing w:line="240" w:lineRule="auto"/>
        <w:rPr>
          <w:rFonts w:eastAsia="Calibri"/>
          <w:szCs w:val="18"/>
          <w:lang w:eastAsia="en-US"/>
        </w:rPr>
      </w:pPr>
      <w:r>
        <w:rPr>
          <w:rFonts w:eastAsia="Calibri"/>
          <w:szCs w:val="18"/>
          <w:lang w:eastAsia="en-US"/>
        </w:rPr>
        <w:t>Antwoord 7</w:t>
      </w:r>
    </w:p>
    <w:p w:rsidR="00190419" w:rsidP="00190419" w:rsidRDefault="00190419" w14:paraId="655AD211" w14:textId="77777777">
      <w:pPr>
        <w:spacing w:line="240" w:lineRule="auto"/>
        <w:rPr>
          <w:rFonts w:eastAsia="Calibri"/>
          <w:szCs w:val="18"/>
          <w:lang w:eastAsia="en-US"/>
        </w:rPr>
      </w:pPr>
    </w:p>
    <w:p w:rsidR="00190419" w:rsidP="00190419" w:rsidRDefault="00190419" w14:paraId="6839C884" w14:textId="77777777">
      <w:pPr>
        <w:spacing w:line="240" w:lineRule="auto"/>
        <w:rPr>
          <w:rFonts w:eastAsia="Calibri"/>
          <w:szCs w:val="18"/>
          <w:lang w:eastAsia="en-US"/>
        </w:rPr>
      </w:pPr>
      <w:r>
        <w:rPr>
          <w:rFonts w:eastAsia="Calibri"/>
          <w:szCs w:val="18"/>
          <w:lang w:eastAsia="en-US"/>
        </w:rPr>
        <w:t xml:space="preserve">Ik ben niet bereid om de motie Oordeel Kamer te geven. In de motie wordt gevraagd om invloed uit te oefenen op de inhoud van de NGWI, vanwege de onafhankelijkheid van deze code heb ik daar als minister geen invloed op. De NGWI is een code die door instellingen uit het veld zelf wordt opgesteld. </w:t>
      </w:r>
      <w:r w:rsidRPr="009E64A1">
        <w:rPr>
          <w:rFonts w:eastAsia="Calibri"/>
          <w:szCs w:val="18"/>
          <w:lang w:eastAsia="en-US"/>
        </w:rPr>
        <w:t>Zij zijn verantwoordelijk voor het creëren van een werkomgeving waarin wetenschappelijke integriteit is geborgd.</w:t>
      </w:r>
      <w:r>
        <w:rPr>
          <w:rFonts w:eastAsia="Calibri"/>
          <w:szCs w:val="18"/>
          <w:lang w:eastAsia="en-US"/>
        </w:rPr>
        <w:t xml:space="preserve">   </w:t>
      </w:r>
    </w:p>
    <w:p w:rsidR="00190419" w:rsidP="00190419" w:rsidRDefault="00190419" w14:paraId="0BCE50D7" w14:textId="77777777">
      <w:pPr>
        <w:spacing w:line="240" w:lineRule="auto"/>
        <w:rPr>
          <w:rFonts w:eastAsia="Calibri"/>
          <w:szCs w:val="18"/>
          <w:lang w:eastAsia="en-US"/>
        </w:rPr>
      </w:pPr>
      <w:r>
        <w:rPr>
          <w:rFonts w:eastAsia="Calibri"/>
          <w:szCs w:val="18"/>
          <w:lang w:eastAsia="en-US"/>
        </w:rPr>
        <w:t xml:space="preserve"> </w:t>
      </w:r>
    </w:p>
    <w:p w:rsidR="00190419" w:rsidP="00190419" w:rsidRDefault="00190419" w14:paraId="04FFF644" w14:textId="77777777">
      <w:pPr>
        <w:spacing w:line="240" w:lineRule="auto"/>
        <w:rPr>
          <w:rFonts w:eastAsia="Calibri"/>
          <w:szCs w:val="18"/>
          <w:lang w:eastAsia="en-US"/>
        </w:rPr>
      </w:pPr>
      <w:r>
        <w:rPr>
          <w:rFonts w:eastAsia="Calibri"/>
          <w:szCs w:val="18"/>
          <w:lang w:eastAsia="en-US"/>
        </w:rPr>
        <w:t>Vraag 8</w:t>
      </w:r>
    </w:p>
    <w:p w:rsidR="00190419" w:rsidP="00190419" w:rsidRDefault="00190419" w14:paraId="6A973DFB" w14:textId="77777777">
      <w:pPr>
        <w:spacing w:line="240" w:lineRule="auto"/>
        <w:rPr>
          <w:rFonts w:eastAsia="Calibri"/>
          <w:szCs w:val="18"/>
          <w:lang w:eastAsia="en-US"/>
        </w:rPr>
      </w:pPr>
      <w:r w:rsidRPr="007F22BC">
        <w:rPr>
          <w:rFonts w:eastAsia="Calibri"/>
          <w:szCs w:val="18"/>
          <w:lang w:eastAsia="en-US"/>
        </w:rPr>
        <w:br/>
        <w:t>Bent u bereid deze vragen uiterlijk 11 mei 2026 te beantwoorden?</w:t>
      </w:r>
    </w:p>
    <w:p w:rsidR="00190419" w:rsidP="00190419" w:rsidRDefault="00190419" w14:paraId="4731B7A0" w14:textId="77777777">
      <w:pPr>
        <w:spacing w:line="240" w:lineRule="auto"/>
        <w:rPr>
          <w:rFonts w:eastAsia="Calibri"/>
          <w:szCs w:val="18"/>
          <w:lang w:eastAsia="en-US"/>
        </w:rPr>
      </w:pPr>
    </w:p>
    <w:p w:rsidR="00190419" w:rsidP="00190419" w:rsidRDefault="00190419" w14:paraId="595E4F1D" w14:textId="77777777">
      <w:pPr>
        <w:spacing w:line="240" w:lineRule="auto"/>
        <w:rPr>
          <w:rFonts w:eastAsia="Calibri"/>
          <w:szCs w:val="18"/>
          <w:lang w:eastAsia="en-US"/>
        </w:rPr>
      </w:pPr>
      <w:r>
        <w:rPr>
          <w:rFonts w:eastAsia="Calibri"/>
          <w:szCs w:val="18"/>
          <w:lang w:eastAsia="en-US"/>
        </w:rPr>
        <w:t>Antwoord 8</w:t>
      </w:r>
    </w:p>
    <w:p w:rsidR="00190419" w:rsidP="00190419" w:rsidRDefault="00190419" w14:paraId="120DEB26" w14:textId="77777777">
      <w:pPr>
        <w:spacing w:line="240" w:lineRule="auto"/>
        <w:rPr>
          <w:rFonts w:eastAsia="Calibri"/>
          <w:szCs w:val="18"/>
          <w:lang w:eastAsia="en-US"/>
        </w:rPr>
      </w:pPr>
    </w:p>
    <w:p w:rsidRPr="007F22BC" w:rsidR="00190419" w:rsidP="00190419" w:rsidRDefault="00190419" w14:paraId="3B02BB97" w14:textId="77777777">
      <w:pPr>
        <w:spacing w:line="240" w:lineRule="auto"/>
        <w:rPr>
          <w:rFonts w:eastAsia="Calibri"/>
          <w:szCs w:val="18"/>
          <w:lang w:eastAsia="en-US"/>
        </w:rPr>
      </w:pPr>
      <w:r>
        <w:rPr>
          <w:rFonts w:eastAsia="Calibri"/>
          <w:szCs w:val="18"/>
          <w:lang w:eastAsia="en-US"/>
        </w:rPr>
        <w:t>Ja.</w:t>
      </w:r>
      <w:r w:rsidRPr="007F22BC">
        <w:rPr>
          <w:rFonts w:eastAsia="Calibri"/>
          <w:szCs w:val="18"/>
          <w:lang w:eastAsia="en-US"/>
        </w:rPr>
        <w:br/>
      </w:r>
    </w:p>
    <w:p w:rsidR="00190419" w:rsidP="00190419" w:rsidRDefault="00190419" w14:paraId="72E35ED4" w14:textId="77777777">
      <w:pPr>
        <w:spacing w:line="240" w:lineRule="auto"/>
        <w:rPr>
          <w:rFonts w:eastAsia="Calibri"/>
          <w:szCs w:val="18"/>
          <w:lang w:eastAsia="en-US"/>
        </w:rPr>
      </w:pPr>
      <w:r w:rsidRPr="007F22BC">
        <w:rPr>
          <w:rFonts w:eastAsia="Calibri"/>
          <w:szCs w:val="18"/>
          <w:lang w:eastAsia="en-US"/>
        </w:rPr>
        <w:t>[1]  Handelingen II, vergaderjaar 2025-2026, nr. 64, pagina 12. </w:t>
      </w:r>
    </w:p>
    <w:p w:rsidRPr="007F22BC" w:rsidR="00190419" w:rsidP="00190419" w:rsidRDefault="00190419" w14:paraId="17B9D617" w14:textId="77777777">
      <w:pPr>
        <w:spacing w:line="120" w:lineRule="auto"/>
        <w:rPr>
          <w:rFonts w:eastAsia="Calibri"/>
          <w:szCs w:val="18"/>
          <w:lang w:eastAsia="en-US"/>
        </w:rPr>
      </w:pPr>
    </w:p>
    <w:p w:rsidR="00190419" w:rsidP="00190419" w:rsidRDefault="00190419" w14:paraId="4F56F98F" w14:textId="77777777">
      <w:pPr>
        <w:spacing w:line="240" w:lineRule="auto"/>
        <w:rPr>
          <w:rFonts w:eastAsia="Calibri"/>
          <w:szCs w:val="18"/>
          <w:lang w:eastAsia="en-US"/>
        </w:rPr>
      </w:pPr>
      <w:r w:rsidRPr="007F22BC">
        <w:rPr>
          <w:rFonts w:eastAsia="Calibri"/>
          <w:szCs w:val="18"/>
          <w:lang w:eastAsia="en-US"/>
        </w:rPr>
        <w:t>[2]  Website NWO, geraadpleegd d.d. 20 april 2026, De Nederlandse Gedragscode Wetenschapsbeoefening,   (Code_wetenschapsbeoefening_2004_(2014).pdf) </w:t>
      </w:r>
    </w:p>
    <w:p w:rsidRPr="007F22BC" w:rsidR="00190419" w:rsidP="00190419" w:rsidRDefault="00190419" w14:paraId="56B0CE8C" w14:textId="77777777">
      <w:pPr>
        <w:spacing w:line="120" w:lineRule="auto"/>
        <w:rPr>
          <w:rFonts w:eastAsia="Calibri"/>
          <w:szCs w:val="18"/>
          <w:lang w:eastAsia="en-US"/>
        </w:rPr>
      </w:pPr>
    </w:p>
    <w:p w:rsidRPr="00081352" w:rsidR="00190419" w:rsidP="00190419" w:rsidRDefault="00190419" w14:paraId="57F0A467" w14:textId="77777777">
      <w:pPr>
        <w:spacing w:line="240" w:lineRule="auto"/>
        <w:rPr>
          <w:rFonts w:eastAsia="Calibri"/>
          <w:szCs w:val="18"/>
          <w:lang w:eastAsia="en-US"/>
        </w:rPr>
      </w:pPr>
      <w:r w:rsidRPr="007F22BC">
        <w:rPr>
          <w:rFonts w:eastAsia="Calibri"/>
          <w:szCs w:val="18"/>
          <w:lang w:eastAsia="en-US"/>
        </w:rPr>
        <w:lastRenderedPageBreak/>
        <w:t>[3]  Website Universiteiten van Nederland, geraadpleegd d.d. 20 april 2026, Nederlandse gedragscode wetenschappelijke integriteit, ( 1. Nederlandse gedragscode wetenschappelijke integriteit 2018_0.pdf)</w:t>
      </w:r>
    </w:p>
    <w:p w:rsidRPr="00190419" w:rsidR="00820DDA" w:rsidP="00190419" w:rsidRDefault="00820DDA" w14:paraId="1C91FA96" w14:textId="77777777"/>
    <w:sectPr w:rsidRPr="00190419"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3DFD" w14:textId="77777777" w:rsidR="00DC691C" w:rsidRDefault="00190419">
      <w:r>
        <w:separator/>
      </w:r>
    </w:p>
    <w:p w14:paraId="563110A4" w14:textId="77777777" w:rsidR="00DC691C" w:rsidRDefault="00DC691C"/>
  </w:endnote>
  <w:endnote w:type="continuationSeparator" w:id="0">
    <w:p w14:paraId="5A085140" w14:textId="77777777" w:rsidR="00DC691C" w:rsidRDefault="00190419">
      <w:r>
        <w:continuationSeparator/>
      </w:r>
    </w:p>
    <w:p w14:paraId="0C21EC7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648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0E7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3263" w14:paraId="4CDC755E" w14:textId="77777777" w:rsidTr="004C7E1D">
      <w:trPr>
        <w:trHeight w:hRule="exact" w:val="357"/>
      </w:trPr>
      <w:tc>
        <w:tcPr>
          <w:tcW w:w="7603" w:type="dxa"/>
        </w:tcPr>
        <w:p w14:paraId="53DC9E10" w14:textId="77777777" w:rsidR="002F71BB" w:rsidRPr="004C7E1D" w:rsidRDefault="002F71BB" w:rsidP="004C7E1D">
          <w:pPr>
            <w:spacing w:line="180" w:lineRule="exact"/>
            <w:rPr>
              <w:sz w:val="13"/>
              <w:szCs w:val="13"/>
            </w:rPr>
          </w:pPr>
        </w:p>
      </w:tc>
      <w:tc>
        <w:tcPr>
          <w:tcW w:w="2172" w:type="dxa"/>
        </w:tcPr>
        <w:p w14:paraId="51A89EAF" w14:textId="132C73CB" w:rsidR="002F71BB" w:rsidRPr="004C7E1D" w:rsidRDefault="00190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06BC7">
            <w:rPr>
              <w:szCs w:val="13"/>
            </w:rPr>
            <w:t>4</w:t>
          </w:r>
          <w:r w:rsidRPr="004C7E1D">
            <w:rPr>
              <w:szCs w:val="13"/>
            </w:rPr>
            <w:fldChar w:fldCharType="end"/>
          </w:r>
        </w:p>
      </w:tc>
    </w:tr>
  </w:tbl>
  <w:p w14:paraId="408F702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23263" w14:paraId="1E54D39A" w14:textId="77777777" w:rsidTr="004C7E1D">
      <w:trPr>
        <w:trHeight w:hRule="exact" w:val="357"/>
      </w:trPr>
      <w:tc>
        <w:tcPr>
          <w:tcW w:w="7709" w:type="dxa"/>
        </w:tcPr>
        <w:p w14:paraId="73C8F978" w14:textId="77777777" w:rsidR="00D17084" w:rsidRPr="004C7E1D" w:rsidRDefault="00D17084" w:rsidP="004C7E1D">
          <w:pPr>
            <w:spacing w:line="180" w:lineRule="exact"/>
            <w:rPr>
              <w:sz w:val="13"/>
              <w:szCs w:val="13"/>
            </w:rPr>
          </w:pPr>
        </w:p>
      </w:tc>
      <w:tc>
        <w:tcPr>
          <w:tcW w:w="2060" w:type="dxa"/>
        </w:tcPr>
        <w:p w14:paraId="001770F3" w14:textId="2ADE8858" w:rsidR="00D17084" w:rsidRPr="004C7E1D" w:rsidRDefault="00190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06BC7">
            <w:rPr>
              <w:szCs w:val="13"/>
            </w:rPr>
            <w:t>4</w:t>
          </w:r>
          <w:r w:rsidRPr="004C7E1D">
            <w:rPr>
              <w:szCs w:val="13"/>
            </w:rPr>
            <w:fldChar w:fldCharType="end"/>
          </w:r>
        </w:p>
      </w:tc>
    </w:tr>
  </w:tbl>
  <w:p w14:paraId="37466CB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85FD" w14:textId="77777777" w:rsidR="00DC691C" w:rsidRDefault="00190419">
      <w:r>
        <w:separator/>
      </w:r>
    </w:p>
    <w:p w14:paraId="04553499" w14:textId="77777777" w:rsidR="00DC691C" w:rsidRDefault="00DC691C"/>
  </w:footnote>
  <w:footnote w:type="continuationSeparator" w:id="0">
    <w:p w14:paraId="5B196328" w14:textId="77777777" w:rsidR="00DC691C" w:rsidRDefault="00190419">
      <w:r>
        <w:continuationSeparator/>
      </w:r>
    </w:p>
    <w:p w14:paraId="77FDC986"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2F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23263" w14:paraId="0F23A256" w14:textId="77777777" w:rsidTr="006D2D53">
      <w:trPr>
        <w:trHeight w:hRule="exact" w:val="400"/>
      </w:trPr>
      <w:tc>
        <w:tcPr>
          <w:tcW w:w="7518" w:type="dxa"/>
        </w:tcPr>
        <w:p w14:paraId="17576753" w14:textId="77777777" w:rsidR="00527BD4" w:rsidRPr="00275984" w:rsidRDefault="00527BD4" w:rsidP="00BF4427">
          <w:pPr>
            <w:pStyle w:val="Huisstijl-Rubricering"/>
          </w:pPr>
        </w:p>
      </w:tc>
    </w:tr>
  </w:tbl>
  <w:p w14:paraId="6517862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3263" w14:paraId="67663212" w14:textId="77777777" w:rsidTr="003B528D">
      <w:tc>
        <w:tcPr>
          <w:tcW w:w="2160" w:type="dxa"/>
        </w:tcPr>
        <w:p w14:paraId="52822F87" w14:textId="77777777" w:rsidR="002F71BB" w:rsidRPr="000407BB" w:rsidRDefault="00190419" w:rsidP="005D283A">
          <w:pPr>
            <w:pStyle w:val="Colofonkop"/>
            <w:framePr w:hSpace="0" w:wrap="auto" w:vAnchor="margin" w:hAnchor="text" w:xAlign="left" w:yAlign="inline"/>
          </w:pPr>
          <w:r>
            <w:t>Onze referentie</w:t>
          </w:r>
        </w:p>
      </w:tc>
    </w:tr>
    <w:tr w:rsidR="00523263" w14:paraId="3181F873" w14:textId="77777777" w:rsidTr="002F71BB">
      <w:trPr>
        <w:trHeight w:val="259"/>
      </w:trPr>
      <w:tc>
        <w:tcPr>
          <w:tcW w:w="2160" w:type="dxa"/>
        </w:tcPr>
        <w:p w14:paraId="569BC92F" w14:textId="77777777" w:rsidR="00E35CF4" w:rsidRPr="005D283A" w:rsidRDefault="00190419" w:rsidP="0049501A">
          <w:pPr>
            <w:spacing w:line="180" w:lineRule="exact"/>
            <w:rPr>
              <w:sz w:val="13"/>
              <w:szCs w:val="13"/>
            </w:rPr>
          </w:pPr>
          <w:r>
            <w:rPr>
              <w:sz w:val="13"/>
              <w:szCs w:val="13"/>
            </w:rPr>
            <w:t>63471390</w:t>
          </w:r>
        </w:p>
      </w:tc>
    </w:tr>
  </w:tbl>
  <w:p w14:paraId="62252E9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3263" w14:paraId="65B55B20" w14:textId="77777777" w:rsidTr="001377D4">
      <w:trPr>
        <w:trHeight w:val="2636"/>
      </w:trPr>
      <w:tc>
        <w:tcPr>
          <w:tcW w:w="737" w:type="dxa"/>
        </w:tcPr>
        <w:p w14:paraId="6D9B7FB8" w14:textId="77777777" w:rsidR="00704845" w:rsidRDefault="00704845" w:rsidP="0047126E">
          <w:pPr>
            <w:framePr w:w="6339" w:h="2750" w:hRule="exact" w:hSpace="181" w:wrap="around" w:vAnchor="page" w:hAnchor="page" w:x="5586" w:y="1"/>
            <w:spacing w:line="240" w:lineRule="auto"/>
          </w:pPr>
        </w:p>
      </w:tc>
      <w:tc>
        <w:tcPr>
          <w:tcW w:w="5156" w:type="dxa"/>
        </w:tcPr>
        <w:p w14:paraId="017FA651" w14:textId="77777777" w:rsidR="00704845" w:rsidRDefault="00190419" w:rsidP="0047126E">
          <w:pPr>
            <w:framePr w:w="3873" w:h="2625" w:hRule="exact" w:wrap="around" w:vAnchor="page" w:hAnchor="page" w:x="6323" w:y="1"/>
          </w:pPr>
          <w:r>
            <w:rPr>
              <w:noProof/>
              <w:lang w:val="en-US" w:eastAsia="en-US"/>
            </w:rPr>
            <w:drawing>
              <wp:inline distT="0" distB="0" distL="0" distR="0" wp14:anchorId="1E09D726" wp14:editId="7A8F944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1C1744" w14:textId="77777777" w:rsidR="00483ECA" w:rsidRDefault="00483ECA" w:rsidP="00D037A9"/>
      </w:tc>
    </w:tr>
  </w:tbl>
  <w:p w14:paraId="7975D4A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3263" w14:paraId="1468316F" w14:textId="77777777" w:rsidTr="0008539E">
      <w:trPr>
        <w:trHeight w:hRule="exact" w:val="572"/>
      </w:trPr>
      <w:tc>
        <w:tcPr>
          <w:tcW w:w="7520" w:type="dxa"/>
        </w:tcPr>
        <w:p w14:paraId="386BA365" w14:textId="77777777" w:rsidR="00527BD4" w:rsidRPr="00963440" w:rsidRDefault="00190419" w:rsidP="00210BA3">
          <w:pPr>
            <w:pStyle w:val="Huisstijl-Adres"/>
            <w:spacing w:after="0"/>
          </w:pPr>
          <w:r w:rsidRPr="009E3B07">
            <w:t>&gt;Retouradres </w:t>
          </w:r>
          <w:r>
            <w:t>Postbus 16375 2500 BJ Den Haag</w:t>
          </w:r>
          <w:r w:rsidRPr="009E3B07">
            <w:t xml:space="preserve"> </w:t>
          </w:r>
        </w:p>
      </w:tc>
    </w:tr>
    <w:tr w:rsidR="00523263" w14:paraId="5474D5B7" w14:textId="77777777" w:rsidTr="00E776C6">
      <w:trPr>
        <w:cantSplit/>
        <w:trHeight w:hRule="exact" w:val="238"/>
      </w:trPr>
      <w:tc>
        <w:tcPr>
          <w:tcW w:w="7520" w:type="dxa"/>
        </w:tcPr>
        <w:p w14:paraId="7C3D3DB2" w14:textId="77777777" w:rsidR="00093ABC" w:rsidRPr="00963440" w:rsidRDefault="00093ABC" w:rsidP="00963440"/>
      </w:tc>
    </w:tr>
    <w:tr w:rsidR="00523263" w14:paraId="718D6A44" w14:textId="77777777" w:rsidTr="00E776C6">
      <w:trPr>
        <w:cantSplit/>
        <w:trHeight w:hRule="exact" w:val="1520"/>
      </w:trPr>
      <w:tc>
        <w:tcPr>
          <w:tcW w:w="7520" w:type="dxa"/>
        </w:tcPr>
        <w:p w14:paraId="2137B7A8" w14:textId="77777777" w:rsidR="00A604D3" w:rsidRPr="00963440" w:rsidRDefault="00A604D3" w:rsidP="00963440"/>
      </w:tc>
    </w:tr>
    <w:tr w:rsidR="00523263" w14:paraId="068DDC7C" w14:textId="77777777" w:rsidTr="00E776C6">
      <w:trPr>
        <w:trHeight w:hRule="exact" w:val="1077"/>
      </w:trPr>
      <w:tc>
        <w:tcPr>
          <w:tcW w:w="7520" w:type="dxa"/>
        </w:tcPr>
        <w:p w14:paraId="5932A26C" w14:textId="77777777" w:rsidR="00892BA5" w:rsidRPr="00035E67" w:rsidRDefault="00892BA5" w:rsidP="00892BA5">
          <w:pPr>
            <w:tabs>
              <w:tab w:val="left" w:pos="740"/>
            </w:tabs>
            <w:autoSpaceDE w:val="0"/>
            <w:autoSpaceDN w:val="0"/>
            <w:adjustRightInd w:val="0"/>
            <w:rPr>
              <w:rFonts w:cs="Verdana"/>
              <w:szCs w:val="18"/>
            </w:rPr>
          </w:pPr>
        </w:p>
      </w:tc>
    </w:tr>
  </w:tbl>
  <w:p w14:paraId="0B502CF5" w14:textId="77777777" w:rsidR="006F273B" w:rsidRDefault="006F273B" w:rsidP="00BC4AE3">
    <w:pPr>
      <w:pStyle w:val="Koptekst"/>
    </w:pPr>
  </w:p>
  <w:p w14:paraId="1DD9776A" w14:textId="77777777" w:rsidR="00153BD0" w:rsidRDefault="00153BD0" w:rsidP="00BC4AE3">
    <w:pPr>
      <w:pStyle w:val="Koptekst"/>
    </w:pPr>
  </w:p>
  <w:p w14:paraId="3AC6F121" w14:textId="77777777" w:rsidR="0044605E" w:rsidRDefault="0044605E" w:rsidP="00BC4AE3">
    <w:pPr>
      <w:pStyle w:val="Koptekst"/>
    </w:pPr>
  </w:p>
  <w:p w14:paraId="7D1D4DBC" w14:textId="77777777" w:rsidR="0044605E" w:rsidRDefault="0044605E" w:rsidP="00BC4AE3">
    <w:pPr>
      <w:pStyle w:val="Koptekst"/>
    </w:pPr>
  </w:p>
  <w:p w14:paraId="683C21D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5C52F6">
      <w:start w:val="1"/>
      <w:numFmt w:val="bullet"/>
      <w:pStyle w:val="Lijstopsomteken"/>
      <w:lvlText w:val="•"/>
      <w:lvlJc w:val="left"/>
      <w:pPr>
        <w:tabs>
          <w:tab w:val="num" w:pos="227"/>
        </w:tabs>
        <w:ind w:left="227" w:hanging="227"/>
      </w:pPr>
      <w:rPr>
        <w:rFonts w:ascii="Verdana" w:hAnsi="Verdana" w:hint="default"/>
        <w:sz w:val="18"/>
        <w:szCs w:val="18"/>
      </w:rPr>
    </w:lvl>
    <w:lvl w:ilvl="1" w:tplc="3F48186A" w:tentative="1">
      <w:start w:val="1"/>
      <w:numFmt w:val="bullet"/>
      <w:lvlText w:val="o"/>
      <w:lvlJc w:val="left"/>
      <w:pPr>
        <w:tabs>
          <w:tab w:val="num" w:pos="1440"/>
        </w:tabs>
        <w:ind w:left="1440" w:hanging="360"/>
      </w:pPr>
      <w:rPr>
        <w:rFonts w:ascii="Courier New" w:hAnsi="Courier New" w:cs="Courier New" w:hint="default"/>
      </w:rPr>
    </w:lvl>
    <w:lvl w:ilvl="2" w:tplc="173A8D20" w:tentative="1">
      <w:start w:val="1"/>
      <w:numFmt w:val="bullet"/>
      <w:lvlText w:val=""/>
      <w:lvlJc w:val="left"/>
      <w:pPr>
        <w:tabs>
          <w:tab w:val="num" w:pos="2160"/>
        </w:tabs>
        <w:ind w:left="2160" w:hanging="360"/>
      </w:pPr>
      <w:rPr>
        <w:rFonts w:ascii="Wingdings" w:hAnsi="Wingdings" w:hint="default"/>
      </w:rPr>
    </w:lvl>
    <w:lvl w:ilvl="3" w:tplc="A68267FA" w:tentative="1">
      <w:start w:val="1"/>
      <w:numFmt w:val="bullet"/>
      <w:lvlText w:val=""/>
      <w:lvlJc w:val="left"/>
      <w:pPr>
        <w:tabs>
          <w:tab w:val="num" w:pos="2880"/>
        </w:tabs>
        <w:ind w:left="2880" w:hanging="360"/>
      </w:pPr>
      <w:rPr>
        <w:rFonts w:ascii="Symbol" w:hAnsi="Symbol" w:hint="default"/>
      </w:rPr>
    </w:lvl>
    <w:lvl w:ilvl="4" w:tplc="5F103FEA" w:tentative="1">
      <w:start w:val="1"/>
      <w:numFmt w:val="bullet"/>
      <w:lvlText w:val="o"/>
      <w:lvlJc w:val="left"/>
      <w:pPr>
        <w:tabs>
          <w:tab w:val="num" w:pos="3600"/>
        </w:tabs>
        <w:ind w:left="3600" w:hanging="360"/>
      </w:pPr>
      <w:rPr>
        <w:rFonts w:ascii="Courier New" w:hAnsi="Courier New" w:cs="Courier New" w:hint="default"/>
      </w:rPr>
    </w:lvl>
    <w:lvl w:ilvl="5" w:tplc="86B667A0" w:tentative="1">
      <w:start w:val="1"/>
      <w:numFmt w:val="bullet"/>
      <w:lvlText w:val=""/>
      <w:lvlJc w:val="left"/>
      <w:pPr>
        <w:tabs>
          <w:tab w:val="num" w:pos="4320"/>
        </w:tabs>
        <w:ind w:left="4320" w:hanging="360"/>
      </w:pPr>
      <w:rPr>
        <w:rFonts w:ascii="Wingdings" w:hAnsi="Wingdings" w:hint="default"/>
      </w:rPr>
    </w:lvl>
    <w:lvl w:ilvl="6" w:tplc="E8A0D240" w:tentative="1">
      <w:start w:val="1"/>
      <w:numFmt w:val="bullet"/>
      <w:lvlText w:val=""/>
      <w:lvlJc w:val="left"/>
      <w:pPr>
        <w:tabs>
          <w:tab w:val="num" w:pos="5040"/>
        </w:tabs>
        <w:ind w:left="5040" w:hanging="360"/>
      </w:pPr>
      <w:rPr>
        <w:rFonts w:ascii="Symbol" w:hAnsi="Symbol" w:hint="default"/>
      </w:rPr>
    </w:lvl>
    <w:lvl w:ilvl="7" w:tplc="5C8E2610" w:tentative="1">
      <w:start w:val="1"/>
      <w:numFmt w:val="bullet"/>
      <w:lvlText w:val="o"/>
      <w:lvlJc w:val="left"/>
      <w:pPr>
        <w:tabs>
          <w:tab w:val="num" w:pos="5760"/>
        </w:tabs>
        <w:ind w:left="5760" w:hanging="360"/>
      </w:pPr>
      <w:rPr>
        <w:rFonts w:ascii="Courier New" w:hAnsi="Courier New" w:cs="Courier New" w:hint="default"/>
      </w:rPr>
    </w:lvl>
    <w:lvl w:ilvl="8" w:tplc="AE0C6F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FA4C92">
      <w:start w:val="1"/>
      <w:numFmt w:val="bullet"/>
      <w:pStyle w:val="Lijstopsomteken2"/>
      <w:lvlText w:val="–"/>
      <w:lvlJc w:val="left"/>
      <w:pPr>
        <w:tabs>
          <w:tab w:val="num" w:pos="227"/>
        </w:tabs>
        <w:ind w:left="227" w:firstLine="0"/>
      </w:pPr>
      <w:rPr>
        <w:rFonts w:ascii="Verdana" w:hAnsi="Verdana" w:hint="default"/>
      </w:rPr>
    </w:lvl>
    <w:lvl w:ilvl="1" w:tplc="D4B82300" w:tentative="1">
      <w:start w:val="1"/>
      <w:numFmt w:val="bullet"/>
      <w:lvlText w:val="o"/>
      <w:lvlJc w:val="left"/>
      <w:pPr>
        <w:tabs>
          <w:tab w:val="num" w:pos="1440"/>
        </w:tabs>
        <w:ind w:left="1440" w:hanging="360"/>
      </w:pPr>
      <w:rPr>
        <w:rFonts w:ascii="Courier New" w:hAnsi="Courier New" w:cs="Courier New" w:hint="default"/>
      </w:rPr>
    </w:lvl>
    <w:lvl w:ilvl="2" w:tplc="416A15B6" w:tentative="1">
      <w:start w:val="1"/>
      <w:numFmt w:val="bullet"/>
      <w:lvlText w:val=""/>
      <w:lvlJc w:val="left"/>
      <w:pPr>
        <w:tabs>
          <w:tab w:val="num" w:pos="2160"/>
        </w:tabs>
        <w:ind w:left="2160" w:hanging="360"/>
      </w:pPr>
      <w:rPr>
        <w:rFonts w:ascii="Wingdings" w:hAnsi="Wingdings" w:hint="default"/>
      </w:rPr>
    </w:lvl>
    <w:lvl w:ilvl="3" w:tplc="6AAA5A4E" w:tentative="1">
      <w:start w:val="1"/>
      <w:numFmt w:val="bullet"/>
      <w:lvlText w:val=""/>
      <w:lvlJc w:val="left"/>
      <w:pPr>
        <w:tabs>
          <w:tab w:val="num" w:pos="2880"/>
        </w:tabs>
        <w:ind w:left="2880" w:hanging="360"/>
      </w:pPr>
      <w:rPr>
        <w:rFonts w:ascii="Symbol" w:hAnsi="Symbol" w:hint="default"/>
      </w:rPr>
    </w:lvl>
    <w:lvl w:ilvl="4" w:tplc="F18871AC" w:tentative="1">
      <w:start w:val="1"/>
      <w:numFmt w:val="bullet"/>
      <w:lvlText w:val="o"/>
      <w:lvlJc w:val="left"/>
      <w:pPr>
        <w:tabs>
          <w:tab w:val="num" w:pos="3600"/>
        </w:tabs>
        <w:ind w:left="3600" w:hanging="360"/>
      </w:pPr>
      <w:rPr>
        <w:rFonts w:ascii="Courier New" w:hAnsi="Courier New" w:cs="Courier New" w:hint="default"/>
      </w:rPr>
    </w:lvl>
    <w:lvl w:ilvl="5" w:tplc="39A4A52A" w:tentative="1">
      <w:start w:val="1"/>
      <w:numFmt w:val="bullet"/>
      <w:lvlText w:val=""/>
      <w:lvlJc w:val="left"/>
      <w:pPr>
        <w:tabs>
          <w:tab w:val="num" w:pos="4320"/>
        </w:tabs>
        <w:ind w:left="4320" w:hanging="360"/>
      </w:pPr>
      <w:rPr>
        <w:rFonts w:ascii="Wingdings" w:hAnsi="Wingdings" w:hint="default"/>
      </w:rPr>
    </w:lvl>
    <w:lvl w:ilvl="6" w:tplc="A4364A50" w:tentative="1">
      <w:start w:val="1"/>
      <w:numFmt w:val="bullet"/>
      <w:lvlText w:val=""/>
      <w:lvlJc w:val="left"/>
      <w:pPr>
        <w:tabs>
          <w:tab w:val="num" w:pos="5040"/>
        </w:tabs>
        <w:ind w:left="5040" w:hanging="360"/>
      </w:pPr>
      <w:rPr>
        <w:rFonts w:ascii="Symbol" w:hAnsi="Symbol" w:hint="default"/>
      </w:rPr>
    </w:lvl>
    <w:lvl w:ilvl="7" w:tplc="5CCC9430" w:tentative="1">
      <w:start w:val="1"/>
      <w:numFmt w:val="bullet"/>
      <w:lvlText w:val="o"/>
      <w:lvlJc w:val="left"/>
      <w:pPr>
        <w:tabs>
          <w:tab w:val="num" w:pos="5760"/>
        </w:tabs>
        <w:ind w:left="5760" w:hanging="360"/>
      </w:pPr>
      <w:rPr>
        <w:rFonts w:ascii="Courier New" w:hAnsi="Courier New" w:cs="Courier New" w:hint="default"/>
      </w:rPr>
    </w:lvl>
    <w:lvl w:ilvl="8" w:tplc="691E26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8149869">
    <w:abstractNumId w:val="10"/>
  </w:num>
  <w:num w:numId="2" w16cid:durableId="38163733">
    <w:abstractNumId w:val="7"/>
  </w:num>
  <w:num w:numId="3" w16cid:durableId="1313414077">
    <w:abstractNumId w:val="6"/>
  </w:num>
  <w:num w:numId="4" w16cid:durableId="336812277">
    <w:abstractNumId w:val="5"/>
  </w:num>
  <w:num w:numId="5" w16cid:durableId="39137207">
    <w:abstractNumId w:val="4"/>
  </w:num>
  <w:num w:numId="6" w16cid:durableId="2054234988">
    <w:abstractNumId w:val="8"/>
  </w:num>
  <w:num w:numId="7" w16cid:durableId="981622599">
    <w:abstractNumId w:val="3"/>
  </w:num>
  <w:num w:numId="8" w16cid:durableId="2050302347">
    <w:abstractNumId w:val="2"/>
  </w:num>
  <w:num w:numId="9" w16cid:durableId="1180511879">
    <w:abstractNumId w:val="1"/>
  </w:num>
  <w:num w:numId="10" w16cid:durableId="97913419">
    <w:abstractNumId w:val="0"/>
  </w:num>
  <w:num w:numId="11" w16cid:durableId="1123427256">
    <w:abstractNumId w:val="9"/>
  </w:num>
  <w:num w:numId="12" w16cid:durableId="2087800374">
    <w:abstractNumId w:val="11"/>
  </w:num>
  <w:num w:numId="13" w16cid:durableId="1506745669">
    <w:abstractNumId w:val="13"/>
  </w:num>
  <w:num w:numId="14" w16cid:durableId="98751870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71CE"/>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419"/>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6BC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3263"/>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797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75C"/>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2C8C"/>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6B70"/>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8B6"/>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DDE4A"/>
  <w15:docId w15:val="{FB1FB5C1-8C20-4AD5-B6EB-40508F1C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777</ap:Words>
  <ap:Characters>4279</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2026-05-12T11:52:00.0000000Z</dcterms:created>
  <dcterms:modified xsi:type="dcterms:W3CDTF">2026-05-12T11:52:00.0000000Z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O200OOS</vt:lpwstr>
  </property>
  <property fmtid="{D5CDD505-2E9C-101B-9397-08002B2CF9AE}" pid="3" name="Author">
    <vt:lpwstr>O200OOS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JA21 en lid Keijzer</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O200OOS</vt:lpwstr>
  </property>
</Properties>
</file>