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589" w:tblpY="3034"/>
        <w:tblW w:w="7522" w:type="dxa"/>
        <w:tblLook w:val="04A0" w:firstRow="1" w:lastRow="0" w:firstColumn="1" w:lastColumn="0" w:noHBand="0" w:noVBand="1"/>
      </w:tblPr>
      <w:tblGrid>
        <w:gridCol w:w="7522"/>
      </w:tblGrid>
      <w:tr w:rsidRPr="004413C5" w:rsidR="00595BC9" w:rsidTr="00D9561B" w14:paraId="55E20534" w14:textId="77777777">
        <w:trPr>
          <w:trHeight w:val="1514"/>
        </w:trPr>
        <w:tc>
          <w:tcPr>
            <w:tcW w:w="7522" w:type="dxa"/>
            <w:tcBorders>
              <w:top w:val="nil"/>
              <w:left w:val="nil"/>
              <w:bottom w:val="nil"/>
              <w:right w:val="nil"/>
            </w:tcBorders>
            <w:tcMar>
              <w:left w:w="0" w:type="dxa"/>
              <w:right w:w="0" w:type="dxa"/>
            </w:tcMar>
          </w:tcPr>
          <w:p w:rsidRPr="004413C5" w:rsidR="00374412" w:rsidP="00D9561B" w:rsidRDefault="00E53141" w14:paraId="293FB365" w14:textId="77777777">
            <w:r w:rsidRPr="004413C5">
              <w:t>De v</w:t>
            </w:r>
            <w:r w:rsidRPr="004413C5" w:rsidR="008E3932">
              <w:t>oorzitter van de Tweede Kamer der Staten-Generaal</w:t>
            </w:r>
          </w:p>
          <w:p w:rsidRPr="004413C5" w:rsidR="00374412" w:rsidP="00D9561B" w:rsidRDefault="00E53141" w14:paraId="0BD1EBDB" w14:textId="77777777">
            <w:r w:rsidRPr="004413C5">
              <w:t>Postbus 20018</w:t>
            </w:r>
          </w:p>
          <w:p w:rsidRPr="004413C5" w:rsidR="008E3932" w:rsidP="00D9561B" w:rsidRDefault="00E53141" w14:paraId="0F51F2F3" w14:textId="3CA52EC0">
            <w:r w:rsidRPr="004413C5">
              <w:t>2500 EA</w:t>
            </w:r>
            <w:r w:rsidR="002B33ED">
              <w:t xml:space="preserve">  </w:t>
            </w:r>
            <w:r w:rsidRPr="004413C5">
              <w:t>DEN HAAG</w:t>
            </w:r>
          </w:p>
        </w:tc>
      </w:tr>
    </w:tbl>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Pr="004413C5" w:rsidR="00595BC9" w:rsidTr="00FF66F9" w14:paraId="1996837A" w14:textId="77777777">
        <w:trPr>
          <w:trHeight w:val="289" w:hRule="exact"/>
        </w:trPr>
        <w:tc>
          <w:tcPr>
            <w:tcW w:w="929" w:type="dxa"/>
          </w:tcPr>
          <w:p w:rsidRPr="004413C5" w:rsidR="0005404B" w:rsidP="00FF66F9" w:rsidRDefault="00E53141" w14:paraId="5AEE8D2E" w14:textId="77777777">
            <w:pPr>
              <w:rPr>
                <w:lang w:eastAsia="en-US"/>
              </w:rPr>
            </w:pPr>
            <w:r w:rsidRPr="004413C5">
              <w:rPr>
                <w:lang w:eastAsia="en-US"/>
              </w:rPr>
              <w:t>Datum</w:t>
            </w:r>
          </w:p>
        </w:tc>
        <w:tc>
          <w:tcPr>
            <w:tcW w:w="6581" w:type="dxa"/>
          </w:tcPr>
          <w:p w:rsidRPr="004413C5" w:rsidR="0005404B" w:rsidP="00FF66F9" w:rsidRDefault="00063336" w14:paraId="0CAB1021" w14:textId="468A62A2">
            <w:pPr>
              <w:rPr>
                <w:lang w:eastAsia="en-US"/>
              </w:rPr>
            </w:pPr>
            <w:r>
              <w:rPr>
                <w:lang w:eastAsia="en-US"/>
              </w:rPr>
              <w:t>12 mei 2026</w:t>
            </w:r>
          </w:p>
        </w:tc>
      </w:tr>
      <w:tr w:rsidRPr="004413C5" w:rsidR="00595BC9" w:rsidTr="00FF66F9" w14:paraId="2FB614D8" w14:textId="77777777">
        <w:trPr>
          <w:trHeight w:val="368"/>
        </w:trPr>
        <w:tc>
          <w:tcPr>
            <w:tcW w:w="929" w:type="dxa"/>
          </w:tcPr>
          <w:p w:rsidRPr="004413C5" w:rsidR="0005404B" w:rsidP="00FF66F9" w:rsidRDefault="00E53141" w14:paraId="3E3EAFB8" w14:textId="77777777">
            <w:pPr>
              <w:rPr>
                <w:lang w:eastAsia="en-US"/>
              </w:rPr>
            </w:pPr>
            <w:r w:rsidRPr="004413C5">
              <w:rPr>
                <w:lang w:eastAsia="en-US"/>
              </w:rPr>
              <w:t>Betreft</w:t>
            </w:r>
          </w:p>
        </w:tc>
        <w:tc>
          <w:tcPr>
            <w:tcW w:w="6581" w:type="dxa"/>
          </w:tcPr>
          <w:p w:rsidRPr="004413C5" w:rsidR="0005404B" w:rsidP="00FF66F9" w:rsidRDefault="00537620" w14:paraId="05E7FBDE" w14:textId="352464BD">
            <w:pPr>
              <w:rPr>
                <w:lang w:eastAsia="en-US"/>
              </w:rPr>
            </w:pPr>
            <w:r w:rsidRPr="004413C5">
              <w:rPr>
                <w:lang w:eastAsia="en-US"/>
              </w:rPr>
              <w:t>Evaluatie SBB</w:t>
            </w:r>
            <w:r w:rsidRPr="004413C5" w:rsidR="00E53141">
              <w:rPr>
                <w:lang w:eastAsia="en-US"/>
              </w:rPr>
              <w:t xml:space="preserve"> 2020 - 2024</w:t>
            </w:r>
          </w:p>
        </w:tc>
      </w:tr>
    </w:tbl>
    <w:tbl>
      <w:tblPr>
        <w:tblpPr w:leftFromText="142" w:rightFromText="142" w:vertAnchor="page" w:horzAnchor="page" w:tblpX="9026" w:tblpY="2667"/>
        <w:tblW w:w="2160" w:type="dxa"/>
        <w:tblLayout w:type="fixed"/>
        <w:tblCellMar>
          <w:left w:w="0" w:type="dxa"/>
          <w:right w:w="0" w:type="dxa"/>
        </w:tblCellMar>
        <w:tblLook w:val="0000" w:firstRow="0" w:lastRow="0" w:firstColumn="0" w:lastColumn="0" w:noHBand="0" w:noVBand="0"/>
      </w:tblPr>
      <w:tblGrid>
        <w:gridCol w:w="2160"/>
      </w:tblGrid>
      <w:tr w:rsidRPr="00FB5038" w:rsidR="00FB5038" w:rsidTr="00FB5038" w14:paraId="3CAE5408" w14:textId="77777777">
        <w:tc>
          <w:tcPr>
            <w:tcW w:w="2160" w:type="dxa"/>
          </w:tcPr>
          <w:p w:rsidRPr="004413C5" w:rsidR="00FB5038" w:rsidP="00FB5038" w:rsidRDefault="00FB5038" w14:paraId="0E63726B" w14:textId="77777777">
            <w:pPr>
              <w:pStyle w:val="Colofonkop"/>
              <w:framePr w:hSpace="0" w:wrap="auto" w:hAnchor="text" w:vAnchor="margin" w:xAlign="left" w:yAlign="inline"/>
            </w:pPr>
            <w:r w:rsidRPr="004413C5">
              <w:t>Middelbaar Beroeps Onderwijs</w:t>
            </w:r>
          </w:p>
          <w:p w:rsidRPr="004413C5" w:rsidR="00FB5038" w:rsidP="00FB5038" w:rsidRDefault="00FB5038" w14:paraId="182938A2" w14:textId="77777777">
            <w:pPr>
              <w:pStyle w:val="Huisstijl-Gegeven"/>
              <w:spacing w:after="0"/>
            </w:pPr>
            <w:r w:rsidRPr="004413C5">
              <w:t xml:space="preserve">Rijnstraat 50 </w:t>
            </w:r>
          </w:p>
          <w:p w:rsidRPr="004413C5" w:rsidR="00FB5038" w:rsidP="00FB5038" w:rsidRDefault="00FB5038" w14:paraId="006E5674" w14:textId="77777777">
            <w:pPr>
              <w:pStyle w:val="Huisstijl-Gegeven"/>
              <w:spacing w:after="0"/>
            </w:pPr>
            <w:r w:rsidRPr="004413C5">
              <w:t>Den Haag</w:t>
            </w:r>
          </w:p>
          <w:p w:rsidRPr="004413C5" w:rsidR="00FB5038" w:rsidP="00FB5038" w:rsidRDefault="00FB5038" w14:paraId="23F74B14" w14:textId="77777777">
            <w:pPr>
              <w:pStyle w:val="Huisstijl-Gegeven"/>
              <w:spacing w:after="0"/>
            </w:pPr>
            <w:r w:rsidRPr="004413C5">
              <w:t>Postbus 16375</w:t>
            </w:r>
          </w:p>
          <w:p w:rsidRPr="004413C5" w:rsidR="00FB5038" w:rsidP="00FB5038" w:rsidRDefault="00FB5038" w14:paraId="6107F4D0" w14:textId="77777777">
            <w:pPr>
              <w:pStyle w:val="Huisstijl-Gegeven"/>
              <w:spacing w:after="0"/>
            </w:pPr>
            <w:r w:rsidRPr="004413C5">
              <w:t>2500 BJ Den Haag</w:t>
            </w:r>
          </w:p>
          <w:p w:rsidRPr="004413C5" w:rsidR="00FB5038" w:rsidP="00FB5038" w:rsidRDefault="00FB5038" w14:paraId="0947BDE6" w14:textId="77777777">
            <w:pPr>
              <w:pStyle w:val="Huisstijl-Gegeven"/>
              <w:spacing w:after="90"/>
            </w:pPr>
            <w:r w:rsidRPr="004413C5">
              <w:t>www.rijksoverheid.nl</w:t>
            </w:r>
          </w:p>
          <w:p w:rsidRPr="00FB5038" w:rsidR="00FB5038" w:rsidP="00063336" w:rsidRDefault="00FB5038" w14:paraId="67DA4C4F" w14:textId="6BB70BE9">
            <w:pPr>
              <w:spacing w:line="180" w:lineRule="exact"/>
              <w:rPr>
                <w:sz w:val="13"/>
                <w:szCs w:val="13"/>
                <w:lang w:val="en-US"/>
              </w:rPr>
            </w:pPr>
          </w:p>
        </w:tc>
      </w:tr>
      <w:tr w:rsidRPr="00FB5038" w:rsidR="00FB5038" w:rsidTr="00FB5038" w14:paraId="09A7E44C" w14:textId="77777777">
        <w:trPr>
          <w:trHeight w:val="200" w:hRule="exact"/>
        </w:trPr>
        <w:tc>
          <w:tcPr>
            <w:tcW w:w="2160" w:type="dxa"/>
          </w:tcPr>
          <w:p w:rsidRPr="00FB5038" w:rsidR="00FB5038" w:rsidP="00FB5038" w:rsidRDefault="00FB5038" w14:paraId="06DA8EE0" w14:textId="77777777">
            <w:pPr>
              <w:spacing w:after="90" w:line="180" w:lineRule="exact"/>
              <w:rPr>
                <w:sz w:val="13"/>
                <w:szCs w:val="13"/>
                <w:lang w:val="en-US"/>
              </w:rPr>
            </w:pPr>
          </w:p>
        </w:tc>
      </w:tr>
      <w:tr w:rsidRPr="004413C5" w:rsidR="00FB5038" w:rsidTr="00FB5038" w14:paraId="62AC4B68" w14:textId="77777777">
        <w:trPr>
          <w:trHeight w:val="450"/>
        </w:trPr>
        <w:tc>
          <w:tcPr>
            <w:tcW w:w="2160" w:type="dxa"/>
          </w:tcPr>
          <w:p w:rsidRPr="004413C5" w:rsidR="00FB5038" w:rsidP="00FB5038" w:rsidRDefault="00FB5038" w14:paraId="08EDDE93" w14:textId="77777777">
            <w:pPr>
              <w:spacing w:line="180" w:lineRule="exact"/>
              <w:rPr>
                <w:b/>
                <w:sz w:val="13"/>
                <w:szCs w:val="13"/>
              </w:rPr>
            </w:pPr>
            <w:r w:rsidRPr="004413C5">
              <w:rPr>
                <w:b/>
                <w:sz w:val="13"/>
                <w:szCs w:val="13"/>
              </w:rPr>
              <w:t>Onze referentie</w:t>
            </w:r>
          </w:p>
          <w:p w:rsidRPr="004413C5" w:rsidR="00FB5038" w:rsidP="00FB5038" w:rsidRDefault="00A24C63" w14:paraId="28807243" w14:textId="2B203E48">
            <w:pPr>
              <w:spacing w:line="180" w:lineRule="exact"/>
              <w:rPr>
                <w:sz w:val="13"/>
                <w:szCs w:val="13"/>
              </w:rPr>
            </w:pPr>
            <w:r w:rsidRPr="00A24C63">
              <w:rPr>
                <w:sz w:val="13"/>
                <w:szCs w:val="13"/>
              </w:rPr>
              <w:t>63486596</w:t>
            </w:r>
          </w:p>
        </w:tc>
      </w:tr>
      <w:tr w:rsidRPr="004413C5" w:rsidR="00FB5038" w:rsidTr="00FB5038" w14:paraId="4EFA9709" w14:textId="77777777">
        <w:trPr>
          <w:trHeight w:val="113"/>
        </w:trPr>
        <w:tc>
          <w:tcPr>
            <w:tcW w:w="2160" w:type="dxa"/>
          </w:tcPr>
          <w:p w:rsidRPr="004413C5" w:rsidR="00FB5038" w:rsidP="00FB5038" w:rsidRDefault="00FB5038" w14:paraId="06D5B12C" w14:textId="77777777">
            <w:pPr>
              <w:tabs>
                <w:tab w:val="center" w:pos="1080"/>
              </w:tabs>
              <w:spacing w:line="180" w:lineRule="exact"/>
              <w:rPr>
                <w:sz w:val="13"/>
                <w:szCs w:val="13"/>
              </w:rPr>
            </w:pPr>
            <w:r w:rsidRPr="004413C5">
              <w:rPr>
                <w:b/>
                <w:sz w:val="13"/>
                <w:szCs w:val="13"/>
              </w:rPr>
              <w:t>Bijlagen</w:t>
            </w:r>
          </w:p>
        </w:tc>
      </w:tr>
      <w:tr w:rsidRPr="004413C5" w:rsidR="00FB5038" w:rsidTr="00FB5038" w14:paraId="39F5839A" w14:textId="77777777">
        <w:trPr>
          <w:trHeight w:val="113"/>
        </w:trPr>
        <w:tc>
          <w:tcPr>
            <w:tcW w:w="2160" w:type="dxa"/>
          </w:tcPr>
          <w:p w:rsidRPr="004413C5" w:rsidR="00FB5038" w:rsidP="00FB5038" w:rsidRDefault="005A2AE1" w14:paraId="7E811AFE" w14:textId="14404BF4">
            <w:pPr>
              <w:spacing w:after="90" w:line="180" w:lineRule="exact"/>
              <w:rPr>
                <w:sz w:val="13"/>
              </w:rPr>
            </w:pPr>
            <w:r>
              <w:rPr>
                <w:sz w:val="13"/>
              </w:rPr>
              <w:t xml:space="preserve">Evaluatie </w:t>
            </w:r>
            <w:proofErr w:type="gramStart"/>
            <w:r>
              <w:rPr>
                <w:sz w:val="13"/>
              </w:rPr>
              <w:t>SBB eindrapport</w:t>
            </w:r>
            <w:proofErr w:type="gramEnd"/>
          </w:p>
        </w:tc>
      </w:tr>
    </w:tbl>
    <w:p w:rsidRPr="004413C5" w:rsidR="00537620" w:rsidRDefault="003C054E" w14:paraId="778109E4" w14:textId="0BE0EEC7">
      <w:r w:rsidRPr="004413C5">
        <w:t xml:space="preserve">Met deze brief ontvangt </w:t>
      </w:r>
      <w:r w:rsidRPr="004413C5" w:rsidR="00145E0B">
        <w:t xml:space="preserve">u </w:t>
      </w:r>
      <w:r w:rsidRPr="004413C5">
        <w:t xml:space="preserve">de evaluatie </w:t>
      </w:r>
      <w:r w:rsidRPr="004413C5" w:rsidR="000D4657">
        <w:t xml:space="preserve">van de </w:t>
      </w:r>
      <w:r w:rsidRPr="004413C5">
        <w:t xml:space="preserve">Samenwerkingsorganisatie Beroepsonderwijs Bedrijfsleven (hierna: SBB), uitgevoerd door KWINK Groep en Oberon. In deze brief geef ik mijn reactie op de conclusies en aanbevelingen van de onderzoekers. </w:t>
      </w:r>
    </w:p>
    <w:p w:rsidRPr="004413C5" w:rsidR="003C054E" w:rsidRDefault="003C054E" w14:paraId="7A4EED73" w14:textId="77777777"/>
    <w:p w:rsidRPr="004413C5" w:rsidR="000D4657" w:rsidRDefault="000D4657" w14:paraId="284C6C2E" w14:textId="592AF514">
      <w:r w:rsidRPr="004413C5">
        <w:t>SBB is een privaatrechtelijk zelfstandig bestuursorgaan (</w:t>
      </w:r>
      <w:proofErr w:type="spellStart"/>
      <w:r w:rsidRPr="004413C5">
        <w:t>zbo</w:t>
      </w:r>
      <w:proofErr w:type="spellEnd"/>
      <w:r w:rsidRPr="004413C5">
        <w:t>) die de aansluiting tussen het middelbaar beroepsonderwijs (mbo) en het bedrijfsleven bevordert. SBB draagt onder andere zorg voor het erkennen en begeleiden van leerbedrijven voor stages en leerbanen, ontwikkelt en onderhoudt de kwalificatiestructuur en levert stage- en arbeidsmarktinformatie. De taken die SBB uitvoert zijn vastgelegd in de Wet Educatie Beroepsonderwijs (WEB)</w:t>
      </w:r>
      <w:r w:rsidRPr="004413C5" w:rsidR="00F36068">
        <w:t xml:space="preserve">. SBB </w:t>
      </w:r>
      <w:r w:rsidRPr="004413C5">
        <w:t>voert deze taken uit in opdracht van het ministerie van OCW.</w:t>
      </w:r>
      <w:r w:rsidR="00E87969">
        <w:t xml:space="preserve"> Binnen deze wettelijke taken voert SBB ook activiteiten uit voor andere departementen, zoals SZW. </w:t>
      </w:r>
    </w:p>
    <w:p w:rsidRPr="004413C5" w:rsidR="0056294B" w:rsidRDefault="0056294B" w14:paraId="0CB40A7D" w14:textId="77777777"/>
    <w:p w:rsidRPr="004413C5" w:rsidR="0056294B" w:rsidRDefault="0056294B" w14:paraId="2E8337FC" w14:textId="4339D9AF">
      <w:r>
        <w:t>Binnen SBB werken het beroepsonderwijs en</w:t>
      </w:r>
      <w:r w:rsidR="00F5727B">
        <w:t xml:space="preserve"> </w:t>
      </w:r>
      <w:r w:rsidR="00FC1A83">
        <w:t>(georganiseerd)</w:t>
      </w:r>
      <w:r w:rsidR="37DE8C67">
        <w:t xml:space="preserve"> </w:t>
      </w:r>
      <w:r>
        <w:t>bedrijfsleve</w:t>
      </w:r>
      <w:r w:rsidR="00901B25">
        <w:t>n</w:t>
      </w:r>
      <w:r w:rsidR="001602E5">
        <w:t xml:space="preserve"> samen</w:t>
      </w:r>
      <w:r>
        <w:t xml:space="preserve"> in de bestuurlijke organisatie. </w:t>
      </w:r>
      <w:r w:rsidR="005260DF">
        <w:t xml:space="preserve">Hier </w:t>
      </w:r>
      <w:r w:rsidR="00F5727B">
        <w:t xml:space="preserve">maken </w:t>
      </w:r>
      <w:r>
        <w:t xml:space="preserve">vertegenwoordigers van het beroepsonderwijs en bedrijfsleven </w:t>
      </w:r>
      <w:r w:rsidR="00F5727B">
        <w:t xml:space="preserve">afspraken </w:t>
      </w:r>
      <w:r>
        <w:t>om de aansluiting</w:t>
      </w:r>
      <w:r w:rsidR="001602E5">
        <w:t xml:space="preserve"> van het onderwijs op de arbeidsmarkt</w:t>
      </w:r>
      <w:r>
        <w:t xml:space="preserve"> te bevorderen. De werkorganisatie van SBB </w:t>
      </w:r>
      <w:r w:rsidR="00F5727B">
        <w:t>voert de</w:t>
      </w:r>
      <w:r w:rsidR="001366AD">
        <w:t xml:space="preserve"> </w:t>
      </w:r>
      <w:r>
        <w:t>taken van SBB</w:t>
      </w:r>
      <w:r w:rsidR="00F5727B">
        <w:t xml:space="preserve"> uit</w:t>
      </w:r>
      <w:r>
        <w:t xml:space="preserve">. </w:t>
      </w:r>
    </w:p>
    <w:p w:rsidRPr="004413C5" w:rsidR="008F1594" w:rsidRDefault="008F1594" w14:paraId="7178191A" w14:textId="0FF48B96">
      <w:pPr>
        <w:spacing w:line="240" w:lineRule="auto"/>
        <w:rPr>
          <w:b/>
          <w:bCs/>
        </w:rPr>
      </w:pPr>
    </w:p>
    <w:p w:rsidRPr="004413C5" w:rsidR="0056294B" w:rsidRDefault="000D4657" w14:paraId="57A14F3A" w14:textId="68B48C52">
      <w:pPr>
        <w:rPr>
          <w:i/>
          <w:iCs/>
        </w:rPr>
      </w:pPr>
      <w:r w:rsidRPr="004413C5">
        <w:rPr>
          <w:i/>
          <w:iCs/>
        </w:rPr>
        <w:t xml:space="preserve">Evaluatie </w:t>
      </w:r>
      <w:proofErr w:type="gramStart"/>
      <w:r w:rsidRPr="004413C5">
        <w:rPr>
          <w:i/>
          <w:iCs/>
        </w:rPr>
        <w:t>conform</w:t>
      </w:r>
      <w:proofErr w:type="gramEnd"/>
      <w:r w:rsidRPr="004413C5" w:rsidR="00F36068">
        <w:rPr>
          <w:i/>
          <w:iCs/>
        </w:rPr>
        <w:t xml:space="preserve"> Kaderwet </w:t>
      </w:r>
      <w:proofErr w:type="spellStart"/>
      <w:r w:rsidRPr="004413C5" w:rsidR="00F36068">
        <w:rPr>
          <w:i/>
          <w:iCs/>
        </w:rPr>
        <w:t>zbo’s</w:t>
      </w:r>
      <w:proofErr w:type="spellEnd"/>
    </w:p>
    <w:p w:rsidRPr="004413C5" w:rsidR="00F36068" w:rsidRDefault="00E53141" w14:paraId="669AE074" w14:textId="2CA8444A">
      <w:r w:rsidRPr="004413C5">
        <w:t>Met de overgang van de taken van de verschillende kenniscentra naar SBB</w:t>
      </w:r>
      <w:r w:rsidRPr="004413C5" w:rsidR="00F36068">
        <w:t xml:space="preserve"> in 2015</w:t>
      </w:r>
      <w:r w:rsidRPr="004413C5">
        <w:t xml:space="preserve">, </w:t>
      </w:r>
      <w:r w:rsidRPr="004413C5" w:rsidR="00050BD8">
        <w:t xml:space="preserve">werd </w:t>
      </w:r>
      <w:r w:rsidRPr="004413C5" w:rsidR="00F36068">
        <w:t>SBB</w:t>
      </w:r>
      <w:r w:rsidRPr="004413C5" w:rsidR="001602E5">
        <w:t xml:space="preserve"> aangewezen als</w:t>
      </w:r>
      <w:r w:rsidRPr="004413C5" w:rsidR="00F36068">
        <w:t xml:space="preserve"> een </w:t>
      </w:r>
      <w:proofErr w:type="spellStart"/>
      <w:r w:rsidRPr="004413C5" w:rsidR="00F36068">
        <w:t>zbo</w:t>
      </w:r>
      <w:proofErr w:type="spellEnd"/>
      <w:r w:rsidRPr="004413C5" w:rsidR="00F36068">
        <w:t xml:space="preserve"> en valt ze onder de Kaderwet </w:t>
      </w:r>
      <w:proofErr w:type="spellStart"/>
      <w:r w:rsidRPr="004413C5" w:rsidR="00F36068">
        <w:t>zbo’s</w:t>
      </w:r>
      <w:proofErr w:type="spellEnd"/>
      <w:r w:rsidRPr="004413C5" w:rsidR="00F36068">
        <w:t xml:space="preserve">. In artikel 39 van deze wet is bepaald dat een </w:t>
      </w:r>
      <w:proofErr w:type="spellStart"/>
      <w:r w:rsidRPr="004413C5" w:rsidR="00F36068">
        <w:t>zbo</w:t>
      </w:r>
      <w:proofErr w:type="spellEnd"/>
      <w:r w:rsidRPr="004413C5" w:rsidR="00F36068">
        <w:t xml:space="preserve"> elke vijf jaar wordt geëvalueerd op doeltreffendheid en doelmatigheid. Het onderzoek </w:t>
      </w:r>
      <w:r w:rsidRPr="004413C5" w:rsidR="002A4801">
        <w:t xml:space="preserve">dat is uitgevoerd </w:t>
      </w:r>
      <w:r w:rsidRPr="004413C5" w:rsidR="00F36068">
        <w:t>heeft betrekking op de periode 2020 tot en met 2024</w:t>
      </w:r>
      <w:r w:rsidRPr="004413C5" w:rsidR="00EF1F5B">
        <w:t>. De onderzoekers hebben de opdracht gekregen de doelmatigheid en doeltreffendheid te onderzoeken en aanbevelingen te doen ter verbetering. Naast algemene vragen zijn gerichte aandachtspunten meegegeven</w:t>
      </w:r>
      <w:r w:rsidR="001366AD">
        <w:t xml:space="preserve"> aan de onderzoekers</w:t>
      </w:r>
      <w:r w:rsidRPr="004413C5" w:rsidR="00EF1F5B">
        <w:t xml:space="preserve">, zoals rondom de </w:t>
      </w:r>
      <w:r w:rsidR="00EF1F5B">
        <w:t xml:space="preserve">interne en externe </w:t>
      </w:r>
      <w:proofErr w:type="spellStart"/>
      <w:r w:rsidR="00020BDD">
        <w:t>governance</w:t>
      </w:r>
      <w:proofErr w:type="spellEnd"/>
      <w:r w:rsidRPr="004413C5" w:rsidR="00B23E94">
        <w:t>.</w:t>
      </w:r>
      <w:r w:rsidRPr="76BC3982">
        <w:rPr>
          <w:rStyle w:val="Voetnootmarkering"/>
        </w:rPr>
        <w:footnoteReference w:id="1"/>
      </w:r>
    </w:p>
    <w:p w:rsidRPr="004413C5" w:rsidR="0056294B" w:rsidRDefault="0056294B" w14:paraId="201E847F" w14:textId="77777777">
      <w:pPr>
        <w:rPr>
          <w:b/>
          <w:bCs/>
        </w:rPr>
      </w:pPr>
    </w:p>
    <w:p w:rsidRPr="004413C5" w:rsidR="00F36068" w:rsidRDefault="009C75D8" w14:paraId="47CD2C76" w14:textId="476D47EE">
      <w:pPr>
        <w:rPr>
          <w:i/>
          <w:iCs/>
        </w:rPr>
      </w:pPr>
      <w:r w:rsidRPr="004413C5">
        <w:rPr>
          <w:i/>
          <w:iCs/>
        </w:rPr>
        <w:t xml:space="preserve">Context </w:t>
      </w:r>
      <w:r w:rsidRPr="004413C5" w:rsidR="00F34E74">
        <w:rPr>
          <w:i/>
          <w:iCs/>
        </w:rPr>
        <w:t xml:space="preserve">SBB </w:t>
      </w:r>
      <w:r w:rsidR="001366AD">
        <w:rPr>
          <w:i/>
          <w:iCs/>
        </w:rPr>
        <w:t>–</w:t>
      </w:r>
      <w:r w:rsidRPr="004413C5">
        <w:rPr>
          <w:i/>
          <w:iCs/>
        </w:rPr>
        <w:t xml:space="preserve"> </w:t>
      </w:r>
      <w:r w:rsidR="001366AD">
        <w:rPr>
          <w:i/>
          <w:iCs/>
        </w:rPr>
        <w:t xml:space="preserve">coronacrisis en </w:t>
      </w:r>
      <w:r w:rsidRPr="004413C5" w:rsidR="00F34E74">
        <w:rPr>
          <w:i/>
          <w:iCs/>
        </w:rPr>
        <w:t>Klaar voor de Toekomst</w:t>
      </w:r>
    </w:p>
    <w:p w:rsidRPr="004413C5" w:rsidR="00F34E74" w:rsidP="00DC6276" w:rsidRDefault="00E87969" w14:paraId="2494308B" w14:textId="7DF5BB75">
      <w:r>
        <w:t>Tijdens de evaluatieperiode waren er enkele ontwikkel</w:t>
      </w:r>
      <w:r w:rsidR="008761BF">
        <w:t>i</w:t>
      </w:r>
      <w:r>
        <w:t>n</w:t>
      </w:r>
      <w:r w:rsidR="008761BF">
        <w:t>gen</w:t>
      </w:r>
      <w:r>
        <w:t>. Zo speelde in de periode 2020 – 2022 de coronacrisis een grote rol, met een tekort aan stageplekken en leerbanen als gevolg. Er zijn verschillende incidentele middelen beschikbaar gesteld om ontstane problemen op te vangen. Daarnaast heeft SBB t</w:t>
      </w:r>
      <w:r w:rsidRPr="004413C5" w:rsidR="00F34E74">
        <w:t>ijdens de evaluatieperiode</w:t>
      </w:r>
      <w:r w:rsidRPr="004413C5" w:rsidR="00891F21">
        <w:t xml:space="preserve"> (2020 – 2024)</w:t>
      </w:r>
      <w:r w:rsidRPr="004413C5" w:rsidR="00F34E74">
        <w:t xml:space="preserve"> </w:t>
      </w:r>
      <w:r w:rsidRPr="004413C5" w:rsidR="00DC6276">
        <w:t xml:space="preserve">– in nauw overleg met OCW - </w:t>
      </w:r>
      <w:r w:rsidRPr="004413C5" w:rsidR="00F34E74">
        <w:t xml:space="preserve">een plan opgesteld om </w:t>
      </w:r>
      <w:r w:rsidRPr="004413C5" w:rsidR="00891F21">
        <w:t xml:space="preserve">zich </w:t>
      </w:r>
      <w:r w:rsidRPr="004413C5" w:rsidR="00F34E74">
        <w:t xml:space="preserve">gereed te maken voor de toekomst. </w:t>
      </w:r>
      <w:r w:rsidRPr="004413C5" w:rsidR="00DC6276">
        <w:t>De komende jaren daalt het budget van SBB, o</w:t>
      </w:r>
      <w:r w:rsidRPr="004413C5" w:rsidR="00792B1C">
        <w:t>nder andere</w:t>
      </w:r>
      <w:r w:rsidRPr="004413C5" w:rsidR="00DC6276">
        <w:t xml:space="preserve"> door het aflopen van incidentele middelen voor tijdelijke taken. SBB past op basis van het plan ‘klaar voor de toekomst’ haar </w:t>
      </w:r>
      <w:r w:rsidRPr="004413C5" w:rsidR="00F34E74">
        <w:t>organisatiestructuur, dienstverlening en personele omvang</w:t>
      </w:r>
      <w:r w:rsidRPr="004413C5" w:rsidR="009C75D8">
        <w:t xml:space="preserve"> aan.</w:t>
      </w:r>
      <w:r w:rsidRPr="004413C5" w:rsidR="00DC6276">
        <w:t xml:space="preserve"> Het plan bestaat o</w:t>
      </w:r>
      <w:r w:rsidRPr="004413C5" w:rsidR="00792B1C">
        <w:t>nder andere</w:t>
      </w:r>
      <w:r w:rsidRPr="004413C5" w:rsidR="00DC6276">
        <w:t xml:space="preserve"> uit efficiëntiemaatregelen door digitalisering van de uitvoering</w:t>
      </w:r>
      <w:r w:rsidRPr="004413C5" w:rsidR="00891F21">
        <w:t xml:space="preserve">. </w:t>
      </w:r>
      <w:r w:rsidRPr="004413C5" w:rsidR="00F34E74">
        <w:t xml:space="preserve">De conclusies en aanbevelingen uit het </w:t>
      </w:r>
      <w:r w:rsidRPr="004413C5" w:rsidR="009C75D8">
        <w:t>evaluatie</w:t>
      </w:r>
      <w:r w:rsidRPr="004413C5" w:rsidR="00F34E74">
        <w:t>rapport</w:t>
      </w:r>
      <w:r w:rsidR="00421D8F">
        <w:t xml:space="preserve"> </w:t>
      </w:r>
      <w:r w:rsidRPr="004413C5" w:rsidR="00F34E74">
        <w:t xml:space="preserve">moeten </w:t>
      </w:r>
      <w:r w:rsidRPr="004413C5" w:rsidR="009C75D8">
        <w:t xml:space="preserve">bezien en </w:t>
      </w:r>
      <w:r w:rsidRPr="004413C5" w:rsidR="00F34E74">
        <w:t xml:space="preserve">opgepakt worden binnen deze organisatiecontext. </w:t>
      </w:r>
    </w:p>
    <w:p w:rsidRPr="004413C5" w:rsidR="00F34E74" w:rsidRDefault="00F34E74" w14:paraId="70B610FF" w14:textId="77777777"/>
    <w:p w:rsidRPr="004413C5" w:rsidR="00F36068" w:rsidRDefault="00F36068" w14:paraId="2FDC16D4" w14:textId="5DC1ABED">
      <w:pPr>
        <w:rPr>
          <w:i/>
          <w:iCs/>
        </w:rPr>
      </w:pPr>
      <w:r w:rsidRPr="004413C5">
        <w:rPr>
          <w:i/>
          <w:iCs/>
        </w:rPr>
        <w:t xml:space="preserve">Algemene appreciatie van de evaluatie </w:t>
      </w:r>
    </w:p>
    <w:p w:rsidRPr="004413C5" w:rsidR="008F1594" w:rsidRDefault="00E57939" w14:paraId="445DE6C0" w14:textId="319436D9">
      <w:r w:rsidRPr="004413C5">
        <w:t>Het evaluatierapport schetst een positief beeld van SBB.</w:t>
      </w:r>
      <w:r w:rsidRPr="004413C5" w:rsidR="009C75D8">
        <w:t xml:space="preserve"> </w:t>
      </w:r>
      <w:r w:rsidRPr="004413C5" w:rsidR="00F36068">
        <w:t>De onderzoekers concluderen dat op basis van activiteiten en resultaten over 2020-2024 SBB in de uitvoering van haar taken grotendeels doeltreffend is</w:t>
      </w:r>
      <w:r w:rsidRPr="004413C5" w:rsidR="006F58FB">
        <w:t>. SBB geeft</w:t>
      </w:r>
      <w:r w:rsidRPr="004413C5" w:rsidR="00F36068">
        <w:t xml:space="preserve"> invulling aan haar wettelijke taken en de activiteiten die zij uitvoert </w:t>
      </w:r>
      <w:r w:rsidRPr="004413C5" w:rsidR="006F58FB">
        <w:t xml:space="preserve">dragen bij </w:t>
      </w:r>
      <w:r w:rsidRPr="004413C5" w:rsidR="00F36068">
        <w:t xml:space="preserve">aan beoogde doelen. Ik onderschrijf dit beeld: SBB </w:t>
      </w:r>
      <w:r w:rsidRPr="004413C5" w:rsidR="006C4148">
        <w:t>vervult een</w:t>
      </w:r>
      <w:r w:rsidR="008E1F45">
        <w:t xml:space="preserve"> belangrijke</w:t>
      </w:r>
      <w:r w:rsidRPr="004413C5" w:rsidR="006C4148">
        <w:t xml:space="preserve"> rol voor de aansluiting van het beroepsonderwijs op de arbeidsmarkt. </w:t>
      </w:r>
    </w:p>
    <w:p w:rsidRPr="004413C5" w:rsidR="008F1594" w:rsidRDefault="008F1594" w14:paraId="7A7AA7A0" w14:textId="77777777"/>
    <w:p w:rsidRPr="004413C5" w:rsidR="00F96B7C" w:rsidRDefault="00F96B7C" w14:paraId="12BCF263" w14:textId="4A1AA00B">
      <w:pPr>
        <w:rPr>
          <w:i/>
          <w:iCs/>
        </w:rPr>
      </w:pPr>
      <w:r w:rsidRPr="004413C5">
        <w:rPr>
          <w:i/>
          <w:iCs/>
        </w:rPr>
        <w:t xml:space="preserve">Aandachtspunten en aanbevelingen </w:t>
      </w:r>
    </w:p>
    <w:p w:rsidRPr="004413C5" w:rsidR="008D37EE" w:rsidRDefault="00F96B7C" w14:paraId="539FADD7" w14:textId="2C10F13F">
      <w:r w:rsidRPr="004413C5">
        <w:t xml:space="preserve">De onderzoekers benoemen </w:t>
      </w:r>
      <w:r w:rsidRPr="004413C5" w:rsidR="008B2FDD">
        <w:t xml:space="preserve">ook </w:t>
      </w:r>
      <w:r w:rsidRPr="004413C5">
        <w:t xml:space="preserve">een aantal </w:t>
      </w:r>
      <w:r w:rsidRPr="004413C5" w:rsidR="00F36068">
        <w:t>punte</w:t>
      </w:r>
      <w:r w:rsidRPr="004413C5" w:rsidR="00B0284D">
        <w:t>n</w:t>
      </w:r>
      <w:r w:rsidRPr="004413C5" w:rsidR="00891F21">
        <w:t xml:space="preserve"> te</w:t>
      </w:r>
      <w:r w:rsidR="007C59FF">
        <w:t>r</w:t>
      </w:r>
      <w:r w:rsidRPr="004413C5" w:rsidR="00891F21">
        <w:t xml:space="preserve"> verbetering van de doelmatigheid en doeltreffendheid,</w:t>
      </w:r>
      <w:r w:rsidRPr="004413C5" w:rsidR="002A4801">
        <w:t xml:space="preserve"> </w:t>
      </w:r>
      <w:r w:rsidRPr="004413C5" w:rsidR="008D37EE">
        <w:t xml:space="preserve">en doen verschillende aanbevelingen gericht aan zowel SBB als aan mijn ministerie. </w:t>
      </w:r>
      <w:r w:rsidR="006A3932">
        <w:t>Recent is er in de driehoek van opdrachtgever, opdrachtnemer en eigenaar afgesproke</w:t>
      </w:r>
      <w:r w:rsidR="008E1F45">
        <w:t>n gezamenlijk</w:t>
      </w:r>
      <w:r w:rsidR="006A3932">
        <w:t xml:space="preserve"> een concreet plan te maken om uitvoering te geven aan de aanbevelingen. Onderstaande reactie is mijn eerste reflectie op de door de onderzoekers genoemde aanbevelingen.</w:t>
      </w:r>
      <w:r w:rsidR="002B33ED">
        <w:t xml:space="preserve">  </w:t>
      </w:r>
    </w:p>
    <w:p w:rsidRPr="004413C5" w:rsidR="008D37EE" w:rsidRDefault="008D37EE" w14:paraId="37A6C7C4" w14:textId="77777777"/>
    <w:p w:rsidRPr="004413C5" w:rsidR="008D37EE" w:rsidP="00640867" w:rsidRDefault="008D37EE" w14:paraId="2C850A51" w14:textId="65C0A8DD">
      <w:pPr>
        <w:pStyle w:val="Lijstalinea"/>
        <w:numPr>
          <w:ilvl w:val="0"/>
          <w:numId w:val="19"/>
        </w:numPr>
        <w:rPr>
          <w:i/>
          <w:iCs/>
        </w:rPr>
      </w:pPr>
      <w:r w:rsidRPr="004413C5">
        <w:rPr>
          <w:i/>
          <w:iCs/>
        </w:rPr>
        <w:t>Kwalificatiestructuur</w:t>
      </w:r>
    </w:p>
    <w:p w:rsidRPr="004413C5" w:rsidR="008F1594" w:rsidP="008B2FDD" w:rsidRDefault="008D37EE" w14:paraId="1694C761" w14:textId="159CF97A">
      <w:r w:rsidRPr="004413C5">
        <w:t>De onderzoekers</w:t>
      </w:r>
      <w:r w:rsidRPr="004413C5" w:rsidR="008B2FDD">
        <w:t xml:space="preserve"> </w:t>
      </w:r>
      <w:r w:rsidRPr="004413C5">
        <w:t>hebben zo</w:t>
      </w:r>
      <w:r w:rsidRPr="004413C5" w:rsidR="00EC33B4">
        <w:t>rgen over langdurige en arbeidsintensieve procedures en daarmee lage ontwikkelsnelheid van (nieuwe) kwalificati</w:t>
      </w:r>
      <w:r w:rsidRPr="004413C5">
        <w:t xml:space="preserve">es. Zij zien dat snelle ontwikkelingen in het werkveld de kwaliteit en responsiviteit van de kwalificatiestructuur onder druk </w:t>
      </w:r>
      <w:r w:rsidRPr="004413C5" w:rsidR="002A4801">
        <w:t>zet</w:t>
      </w:r>
      <w:r w:rsidRPr="004413C5">
        <w:t xml:space="preserve">. </w:t>
      </w:r>
    </w:p>
    <w:p w:rsidRPr="004413C5" w:rsidR="008F1594" w:rsidRDefault="008F1594" w14:paraId="093A6E75" w14:textId="493DFBD5">
      <w:pPr>
        <w:spacing w:line="240" w:lineRule="auto"/>
      </w:pPr>
    </w:p>
    <w:p w:rsidRPr="004413C5" w:rsidR="00F36068" w:rsidP="008B2FDD" w:rsidRDefault="008D37EE" w14:paraId="551249F3" w14:textId="3F7C7682">
      <w:r w:rsidRPr="004413C5">
        <w:t>Zij doen de aanbeveling</w:t>
      </w:r>
      <w:r w:rsidRPr="004413C5" w:rsidR="008B2FDD">
        <w:t>en</w:t>
      </w:r>
      <w:r w:rsidRPr="004413C5">
        <w:t xml:space="preserve"> aan OCW en SBB om te zorgen voor meer eigenaarschap in </w:t>
      </w:r>
      <w:r w:rsidR="001B2654">
        <w:t xml:space="preserve">de </w:t>
      </w:r>
      <w:r w:rsidRPr="004413C5">
        <w:t>keten van de kwalificatiestructuur, en het vergroten van de flexibiliteit in het onderhouds- en ontwikkelproces van de kwalificatiestructuu</w:t>
      </w:r>
      <w:r w:rsidR="001366AD">
        <w:t>r.</w:t>
      </w:r>
      <w:r w:rsidRPr="004413C5">
        <w:rPr>
          <w:b/>
          <w:bCs/>
        </w:rPr>
        <w:t xml:space="preserve"> </w:t>
      </w:r>
    </w:p>
    <w:p w:rsidRPr="00464F12" w:rsidR="00464F12" w:rsidP="00464F12" w:rsidRDefault="2CC57629" w14:paraId="54AC9F9A" w14:textId="3BC1CC40">
      <w:r w:rsidRPr="004413C5">
        <w:t xml:space="preserve">Het proces om komen tot nieuwe of herziene kwalificatiedossiers, is door SBB zorgvuldig ingericht. </w:t>
      </w:r>
      <w:r w:rsidRPr="001B2654" w:rsidR="001B2654">
        <w:t xml:space="preserve">SBB is in de uitvoering hiervan mede afhankelijk van </w:t>
      </w:r>
      <w:r w:rsidR="00EC48A8">
        <w:t>onderwijsinstellingen en bedrijfsleven.</w:t>
      </w:r>
      <w:r w:rsidR="001366AD">
        <w:t xml:space="preserve"> </w:t>
      </w:r>
      <w:r w:rsidRPr="004413C5">
        <w:t>Dit leidt tot hoge</w:t>
      </w:r>
      <w:r w:rsidR="00C54125">
        <w:t>re</w:t>
      </w:r>
      <w:r w:rsidRPr="004413C5">
        <w:t xml:space="preserve"> kwaliteit</w:t>
      </w:r>
      <w:r w:rsidR="005031EE">
        <w:t xml:space="preserve"> en </w:t>
      </w:r>
      <w:r w:rsidR="00800733">
        <w:t>het vergroten van draagvlak</w:t>
      </w:r>
      <w:r w:rsidRPr="004413C5">
        <w:t>, maar ik herken ook dat dit</w:t>
      </w:r>
      <w:r w:rsidR="001366AD">
        <w:t xml:space="preserve"> </w:t>
      </w:r>
      <w:r w:rsidRPr="004413C5" w:rsidR="53F66107">
        <w:t>soms</w:t>
      </w:r>
      <w:r w:rsidR="001366AD">
        <w:t xml:space="preserve"> tot</w:t>
      </w:r>
      <w:r w:rsidRPr="004413C5" w:rsidR="53F66107">
        <w:t xml:space="preserve"> lange doorlooptijden</w:t>
      </w:r>
      <w:r w:rsidR="001366AD">
        <w:t xml:space="preserve"> leidt</w:t>
      </w:r>
      <w:r w:rsidRPr="004413C5" w:rsidR="53F66107">
        <w:t>.</w:t>
      </w:r>
      <w:r w:rsidR="00436394">
        <w:t xml:space="preserve"> </w:t>
      </w:r>
      <w:r w:rsidRPr="004413C5" w:rsidR="03066244">
        <w:t xml:space="preserve">Het is van belang dat de kwalificatiestructuur bestendig is en daarmee een goede basis vormt voor de opleidingen in het mbo, </w:t>
      </w:r>
      <w:r w:rsidRPr="004413C5" w:rsidR="128DD71E">
        <w:t xml:space="preserve">maar ook dat </w:t>
      </w:r>
      <w:r w:rsidRPr="004413C5" w:rsidR="03066244">
        <w:t>het onderwijs flexibel kan meebewegen met ontwikkelingen op de</w:t>
      </w:r>
      <w:r w:rsidRPr="004413C5" w:rsidR="7D0E01B4">
        <w:t xml:space="preserve"> snel veranderende</w:t>
      </w:r>
      <w:r w:rsidRPr="004413C5" w:rsidR="03066244">
        <w:t xml:space="preserve"> arbeidsmarkt. </w:t>
      </w:r>
    </w:p>
    <w:p w:rsidR="00464F12" w:rsidP="00CA35E4" w:rsidRDefault="00464F12" w14:paraId="7B7776AE" w14:textId="77777777"/>
    <w:p w:rsidRPr="004413C5" w:rsidR="00820DDA" w:rsidP="00CA35E4" w:rsidRDefault="2CC57629" w14:paraId="516C2B3E" w14:textId="5A5B69A9">
      <w:r w:rsidRPr="004413C5">
        <w:t xml:space="preserve">Om dit te verbeteren wordt er </w:t>
      </w:r>
      <w:r w:rsidRPr="004413C5" w:rsidR="1C8D76A6">
        <w:t xml:space="preserve">door SBB en OCW </w:t>
      </w:r>
      <w:r w:rsidRPr="004413C5">
        <w:t>al</w:t>
      </w:r>
      <w:r w:rsidRPr="004413C5" w:rsidR="5BF6932C">
        <w:t xml:space="preserve"> samen</w:t>
      </w:r>
      <w:r w:rsidRPr="004413C5">
        <w:t>gewerkt aan</w:t>
      </w:r>
      <w:r w:rsidRPr="004413C5" w:rsidR="5BF6932C">
        <w:t xml:space="preserve"> een toekomstbestendige kwalificatiestructuur</w:t>
      </w:r>
      <w:r w:rsidRPr="004413C5" w:rsidR="301AB0A7">
        <w:t>, onder andere op basis van het</w:t>
      </w:r>
      <w:r w:rsidRPr="004413C5" w:rsidR="5BF6932C">
        <w:t xml:space="preserve"> eerdere </w:t>
      </w:r>
      <w:r w:rsidRPr="004413C5" w:rsidR="5BF6932C">
        <w:lastRenderedPageBreak/>
        <w:t>advies van SBB</w:t>
      </w:r>
      <w:r w:rsidRPr="004413C5" w:rsidR="000A2BFD">
        <w:rPr>
          <w:rStyle w:val="Voetnootmarkering"/>
        </w:rPr>
        <w:footnoteReference w:id="2"/>
      </w:r>
      <w:r w:rsidRPr="004413C5" w:rsidR="03066244">
        <w:t xml:space="preserve"> hierover</w:t>
      </w:r>
      <w:r w:rsidRPr="004413C5" w:rsidR="444917BE">
        <w:t>. SBB werkt aan maatregelen om processen te optimaliseren, om inhoud te harmoniseren en om passende ondersteuning te leveren</w:t>
      </w:r>
      <w:r w:rsidRPr="004413C5" w:rsidR="03066244">
        <w:t>.</w:t>
      </w:r>
      <w:r w:rsidRPr="004413C5" w:rsidR="128DD71E">
        <w:t xml:space="preserve"> </w:t>
      </w:r>
      <w:r w:rsidRPr="004413C5" w:rsidR="513B3688">
        <w:t>Het gaat dan bijvoorbeeld om een dynamische onderhoudsagenda, waardoor op meerdere momenten in het jaar kwalificaties aangepast kunnen worden.</w:t>
      </w:r>
      <w:r w:rsidRPr="00F76929" w:rsidR="00F76929">
        <w:rPr>
          <w:rFonts w:ascii="Segoe UI" w:hAnsi="Segoe UI" w:cs="Segoe UI"/>
          <w:szCs w:val="18"/>
        </w:rPr>
        <w:t xml:space="preserve"> </w:t>
      </w:r>
      <w:r w:rsidRPr="00F76929" w:rsidR="00F76929">
        <w:t>Dit zorgt ervoor dat kwalificaties sneller en beter aansluiten bij actuele ontwikkelingen.</w:t>
      </w:r>
      <w:r w:rsidRPr="004413C5" w:rsidR="513B3688">
        <w:t xml:space="preserve"> Dit jaar zullen we hier de eerste uitkomsten van gaan zien.</w:t>
      </w:r>
      <w:r w:rsidRPr="004413C5" w:rsidR="10FE0D16">
        <w:t xml:space="preserve"> </w:t>
      </w:r>
      <w:r w:rsidR="00947D61">
        <w:t xml:space="preserve">Ik zal deze inspanningen goed volgen en waar nodig aanvullende maatregelen bespreken met SBB. </w:t>
      </w:r>
    </w:p>
    <w:p w:rsidRPr="004413C5" w:rsidR="008B2FDD" w:rsidP="00CA35E4" w:rsidRDefault="008B2FDD" w14:paraId="7BA5FD7D" w14:textId="77777777"/>
    <w:p w:rsidRPr="004413C5" w:rsidR="008B2FDD" w:rsidP="00640867" w:rsidRDefault="008B2FDD" w14:paraId="1D0F2DDC" w14:textId="40F30816">
      <w:pPr>
        <w:pStyle w:val="Lijstalinea"/>
        <w:numPr>
          <w:ilvl w:val="0"/>
          <w:numId w:val="19"/>
        </w:numPr>
        <w:rPr>
          <w:i/>
          <w:iCs/>
        </w:rPr>
      </w:pPr>
      <w:r w:rsidRPr="004413C5">
        <w:rPr>
          <w:i/>
          <w:iCs/>
        </w:rPr>
        <w:t xml:space="preserve">Beroepspraktijkvorming </w:t>
      </w:r>
    </w:p>
    <w:p w:rsidRPr="004413C5" w:rsidR="00FD454A" w:rsidP="00CA35E4" w:rsidRDefault="008B2FDD" w14:paraId="131FE0E1" w14:textId="3FB68AFC">
      <w:r>
        <w:t xml:space="preserve">De onderzoekers </w:t>
      </w:r>
      <w:r w:rsidR="00891F21">
        <w:t>constateren dat de grip van SBB op de kwaliteit van leerbedrijven die de beroepspraktijkvorming (</w:t>
      </w:r>
      <w:proofErr w:type="spellStart"/>
      <w:r w:rsidR="00891F21">
        <w:t>bpv</w:t>
      </w:r>
      <w:proofErr w:type="spellEnd"/>
      <w:r w:rsidR="00891F21">
        <w:t xml:space="preserve">) aanbieden, beter kan. </w:t>
      </w:r>
      <w:r w:rsidR="4956B548">
        <w:t>SBB is</w:t>
      </w:r>
      <w:r w:rsidR="4510E051">
        <w:t xml:space="preserve"> </w:t>
      </w:r>
      <w:r w:rsidRPr="00464F12" w:rsidR="00464F12">
        <w:t xml:space="preserve">naast de eigen waarneming ook </w:t>
      </w:r>
      <w:r>
        <w:t>afhankelijk van onder andere de afstemming met scholen en de bereidheid van studenten om melding te maken van een kwaliteits</w:t>
      </w:r>
      <w:r w:rsidR="008A2842">
        <w:t>probleem</w:t>
      </w:r>
      <w:r w:rsidR="0000640D">
        <w:t xml:space="preserve"> tijdens de stage</w:t>
      </w:r>
      <w:r>
        <w:t xml:space="preserve">. </w:t>
      </w:r>
      <w:r w:rsidR="009B579C">
        <w:t xml:space="preserve">De onderzoekers </w:t>
      </w:r>
      <w:r>
        <w:t xml:space="preserve">doen </w:t>
      </w:r>
      <w:r w:rsidR="00803E58">
        <w:t>de aanbeveling aan SBB om de condities om te komen tot risicogericht toezicht bij leerbedrijven</w:t>
      </w:r>
      <w:r w:rsidR="00FD454A">
        <w:t xml:space="preserve"> te verbeteren</w:t>
      </w:r>
      <w:r w:rsidR="00CD284C">
        <w:t>. Ook adviseren ze</w:t>
      </w:r>
      <w:r w:rsidR="00803E58">
        <w:t xml:space="preserve"> om de kwaliteit van </w:t>
      </w:r>
      <w:proofErr w:type="spellStart"/>
      <w:r w:rsidR="00803E58">
        <w:t>bpv</w:t>
      </w:r>
      <w:proofErr w:type="spellEnd"/>
      <w:r w:rsidR="00803E58">
        <w:t xml:space="preserve"> te versterken</w:t>
      </w:r>
      <w:r w:rsidR="001366AD">
        <w:t xml:space="preserve"> door</w:t>
      </w:r>
      <w:r w:rsidR="00803E58">
        <w:t xml:space="preserve"> met name</w:t>
      </w:r>
      <w:r w:rsidR="00FD454A">
        <w:t xml:space="preserve"> </w:t>
      </w:r>
      <w:r w:rsidR="00CD284C">
        <w:t xml:space="preserve">in te zetten </w:t>
      </w:r>
      <w:r w:rsidR="00803E58">
        <w:t xml:space="preserve">op de plekken </w:t>
      </w:r>
      <w:r w:rsidR="009B579C">
        <w:t>waar winst te behalen valt</w:t>
      </w:r>
      <w:r w:rsidR="00DF0F22">
        <w:t>. Dit kan door het gerichter inzetten van bezoeken en gesprekken van SBB aan leerbedrijven</w:t>
      </w:r>
      <w:r w:rsidR="009B579C">
        <w:t xml:space="preserve"> waar de kwaliteit kan worden verbeterd</w:t>
      </w:r>
      <w:r w:rsidR="00DF0F22">
        <w:t xml:space="preserve">. </w:t>
      </w:r>
      <w:r w:rsidR="00B0284D">
        <w:t xml:space="preserve">De BPV </w:t>
      </w:r>
      <w:r w:rsidR="00A15D42">
        <w:t>M</w:t>
      </w:r>
      <w:r w:rsidR="00B0284D">
        <w:t xml:space="preserve">onitor is </w:t>
      </w:r>
      <w:r w:rsidR="000F20A9">
        <w:t xml:space="preserve">volgens de onderzoekers </w:t>
      </w:r>
      <w:r w:rsidR="00B0284D">
        <w:t xml:space="preserve">een </w:t>
      </w:r>
      <w:r w:rsidR="00EC0A15">
        <w:t xml:space="preserve">krachtig instrument </w:t>
      </w:r>
      <w:r w:rsidR="00B0284D">
        <w:t xml:space="preserve">om de </w:t>
      </w:r>
      <w:r w:rsidR="00EC0A15">
        <w:t>kwaliteit te monitoren</w:t>
      </w:r>
      <w:r w:rsidR="00B0284D">
        <w:t xml:space="preserve">. Om de respons en </w:t>
      </w:r>
      <w:r w:rsidR="000F20A9">
        <w:t>representativiteit</w:t>
      </w:r>
      <w:r w:rsidR="00B0284D">
        <w:t xml:space="preserve"> te verhogen</w:t>
      </w:r>
      <w:r w:rsidR="00EC0A15">
        <w:t xml:space="preserve"> </w:t>
      </w:r>
      <w:r w:rsidR="00B0284D">
        <w:t>bevelen de onderzoekers aan</w:t>
      </w:r>
      <w:r w:rsidR="004D5FA2">
        <w:t xml:space="preserve"> om studenten rechtstreeks te bevragen in plaats van via de praktijkbegeleiders</w:t>
      </w:r>
      <w:r w:rsidR="00B0284D">
        <w:t>.</w:t>
      </w:r>
      <w:r w:rsidR="004D5FA2">
        <w:t xml:space="preserve"> </w:t>
      </w:r>
    </w:p>
    <w:p w:rsidRPr="004413C5" w:rsidR="009B579C" w:rsidP="00CA35E4" w:rsidRDefault="009B579C" w14:paraId="21F65FF2" w14:textId="77777777"/>
    <w:p w:rsidRPr="004413C5" w:rsidR="00602D67" w:rsidP="6D1469A3" w:rsidRDefault="748100C4" w14:paraId="4A0E122A" w14:textId="46A6D614">
      <w:pPr>
        <w:rPr>
          <w:i/>
          <w:iCs/>
        </w:rPr>
      </w:pPr>
      <w:r>
        <w:t>De</w:t>
      </w:r>
      <w:r w:rsidR="491F1F30">
        <w:t xml:space="preserve"> </w:t>
      </w:r>
      <w:proofErr w:type="spellStart"/>
      <w:r w:rsidR="491F1F30">
        <w:t>bpv</w:t>
      </w:r>
      <w:proofErr w:type="spellEnd"/>
      <w:r>
        <w:t xml:space="preserve"> is een belangrijk onderdeel van de opleiding van elke mbo</w:t>
      </w:r>
      <w:r w:rsidR="00A15D42">
        <w:t>-</w:t>
      </w:r>
      <w:r>
        <w:t xml:space="preserve">student. Het is daarom essentieel dat de begeleiding van de student op orde is en van goede kwaliteit. </w:t>
      </w:r>
      <w:r w:rsidR="547790E5">
        <w:t xml:space="preserve">Helaas blijkt uit de </w:t>
      </w:r>
      <w:proofErr w:type="spellStart"/>
      <w:r w:rsidR="547790E5">
        <w:t>midterm</w:t>
      </w:r>
      <w:proofErr w:type="spellEnd"/>
      <w:r w:rsidR="547790E5">
        <w:t xml:space="preserve"> review van het Stagepact dat op </w:t>
      </w:r>
      <w:proofErr w:type="gramStart"/>
      <w:r w:rsidR="547790E5">
        <w:t>teveel</w:t>
      </w:r>
      <w:proofErr w:type="gramEnd"/>
      <w:r w:rsidR="547790E5">
        <w:t xml:space="preserve"> plekken de stagebegeleiding</w:t>
      </w:r>
      <w:r w:rsidR="68703FD6">
        <w:t xml:space="preserve">, vanuit school en leerbedrijf, </w:t>
      </w:r>
      <w:r w:rsidR="547790E5">
        <w:t xml:space="preserve">beter </w:t>
      </w:r>
      <w:r w:rsidR="0333024B">
        <w:t xml:space="preserve">kan en </w:t>
      </w:r>
      <w:r w:rsidR="547790E5">
        <w:t xml:space="preserve">moet. Dit is een opgave voor mbo-instellingen, het bedrijfsleven </w:t>
      </w:r>
      <w:r w:rsidR="7371F65B">
        <w:t>é</w:t>
      </w:r>
      <w:r w:rsidR="547790E5">
        <w:t>n SBB</w:t>
      </w:r>
      <w:r w:rsidR="7BD7A7BD">
        <w:t>.</w:t>
      </w:r>
      <w:r w:rsidR="547790E5">
        <w:t xml:space="preserve"> </w:t>
      </w:r>
      <w:r w:rsidR="491F1F30">
        <w:t xml:space="preserve">SBB is al </w:t>
      </w:r>
      <w:r w:rsidR="07FA00F8">
        <w:t>aa</w:t>
      </w:r>
      <w:r w:rsidR="491F1F30">
        <w:t>n de slag met aanpassingen aan de</w:t>
      </w:r>
      <w:r w:rsidR="00A15D42">
        <w:t xml:space="preserve"> BPV</w:t>
      </w:r>
      <w:r w:rsidR="491F1F30">
        <w:t xml:space="preserve"> </w:t>
      </w:r>
      <w:r w:rsidR="00A15D42">
        <w:t>M</w:t>
      </w:r>
      <w:r w:rsidR="491F1F30">
        <w:t xml:space="preserve">onitor, door onder andere na te gaan hoe ze de student beter kunnen betrekken en de respons daarmee te verhogen. </w:t>
      </w:r>
      <w:r w:rsidR="7371F65B">
        <w:t xml:space="preserve">In het kader van Klaar voor de Toekomst is SBB ook aan het kijken hoe </w:t>
      </w:r>
      <w:r w:rsidR="5F06C5E4">
        <w:t xml:space="preserve">eigen </w:t>
      </w:r>
      <w:r w:rsidR="076BF777">
        <w:t>data</w:t>
      </w:r>
      <w:r w:rsidR="5F06C5E4">
        <w:t xml:space="preserve"> en informatie van samenwerkingspartners gebruikt kan</w:t>
      </w:r>
      <w:r w:rsidR="7371F65B">
        <w:t xml:space="preserve"> </w:t>
      </w:r>
      <w:r w:rsidR="5F06C5E4">
        <w:t>worden voor meer</w:t>
      </w:r>
      <w:r w:rsidR="7371F65B">
        <w:t xml:space="preserve"> risicogericht </w:t>
      </w:r>
      <w:r w:rsidR="55A4343E">
        <w:t>toezicht</w:t>
      </w:r>
      <w:r w:rsidR="2ACBBAEF">
        <w:t>.</w:t>
      </w:r>
      <w:r w:rsidR="3F227B2E">
        <w:t xml:space="preserve"> </w:t>
      </w:r>
      <w:r w:rsidR="00947D61">
        <w:t xml:space="preserve">De verbeteringen ten aanzien van de </w:t>
      </w:r>
      <w:r w:rsidR="00A15D42">
        <w:t>BPV</w:t>
      </w:r>
      <w:r w:rsidR="00947D61">
        <w:t xml:space="preserve"> </w:t>
      </w:r>
      <w:r w:rsidR="00A15D42">
        <w:t>M</w:t>
      </w:r>
      <w:r w:rsidR="00947D61">
        <w:t xml:space="preserve">onitor en de beweging naar meer risicogericht toezicht zijn belangrijke eerste stappen. Ik blijf dit volgen, en blijf met SBB in gesprek om te bezien wat verder nodig. </w:t>
      </w:r>
    </w:p>
    <w:p w:rsidRPr="004413C5" w:rsidR="00602D67" w:rsidP="00DB739A" w:rsidRDefault="00602D67" w14:paraId="15ACF26D" w14:textId="77777777">
      <w:pPr>
        <w:rPr>
          <w:i/>
          <w:iCs/>
        </w:rPr>
      </w:pPr>
    </w:p>
    <w:p w:rsidRPr="004413C5" w:rsidR="004D5FA2" w:rsidP="0000640D" w:rsidRDefault="004D5FA2" w14:paraId="11D5C7B1" w14:textId="1DF48E91">
      <w:pPr>
        <w:pStyle w:val="Lijstalinea"/>
        <w:numPr>
          <w:ilvl w:val="0"/>
          <w:numId w:val="19"/>
        </w:numPr>
        <w:rPr>
          <w:i/>
          <w:iCs/>
        </w:rPr>
      </w:pPr>
      <w:r w:rsidRPr="004413C5">
        <w:rPr>
          <w:i/>
          <w:iCs/>
        </w:rPr>
        <w:t xml:space="preserve">Onderzoek en aanvullende taken </w:t>
      </w:r>
    </w:p>
    <w:p w:rsidRPr="00090D3A" w:rsidR="00090D3A" w:rsidP="00090D3A" w:rsidRDefault="004D5FA2" w14:paraId="69CDCBB5" w14:textId="73CEA2F8">
      <w:pPr>
        <w:rPr>
          <w:b/>
          <w:bCs/>
        </w:rPr>
      </w:pPr>
      <w:r w:rsidRPr="004413C5">
        <w:t xml:space="preserve">De onderzoekers constateren dat SBB het onderwijs en bedrijfsleven ondersteunt met eenduidige en gevalideerde cijfers, maar er onvoldoende inzicht is op welke onderzoeken het meest worden gebruikt of gewaardeerd door stakeholders. Ook omdat een prioritering van onderzoeken ontbreekt. Zij bevelen daarom aan om te werken met een </w:t>
      </w:r>
      <w:proofErr w:type="spellStart"/>
      <w:r w:rsidRPr="004413C5">
        <w:t>meerjaren</w:t>
      </w:r>
      <w:r w:rsidR="00C9163C">
        <w:t>onderzoeks</w:t>
      </w:r>
      <w:r w:rsidRPr="004413C5">
        <w:t>agenda</w:t>
      </w:r>
      <w:proofErr w:type="spellEnd"/>
      <w:r w:rsidRPr="004413C5">
        <w:t>, te zorgen voor prioritering van onderzoeken en ruimte te houden voor maatwerkvragen.</w:t>
      </w:r>
      <w:r w:rsidRPr="004413C5">
        <w:rPr>
          <w:b/>
          <w:bCs/>
        </w:rPr>
        <w:t xml:space="preserve"> </w:t>
      </w:r>
      <w:r w:rsidRPr="00090D3A" w:rsidR="00B4606F">
        <w:t xml:space="preserve">Een goed voorbeeld is </w:t>
      </w:r>
      <w:r w:rsidR="00FC3349">
        <w:t xml:space="preserve">de ontwikkeling van de </w:t>
      </w:r>
      <w:r w:rsidRPr="00090D3A" w:rsidR="00090D3A">
        <w:t>Atlas mbo en arbeidsmar</w:t>
      </w:r>
      <w:r w:rsidR="001366AD">
        <w:t>kt.</w:t>
      </w:r>
    </w:p>
    <w:p w:rsidRPr="004413C5" w:rsidR="004D5FA2" w:rsidP="00CA35E4" w:rsidRDefault="004D5FA2" w14:paraId="4B8F3E3E" w14:textId="170CDB4A">
      <w:pPr>
        <w:rPr>
          <w:b/>
          <w:bCs/>
        </w:rPr>
      </w:pPr>
    </w:p>
    <w:p w:rsidRPr="004413C5" w:rsidR="006E11CF" w:rsidP="00CA35E4" w:rsidRDefault="006E11CF" w14:paraId="5D73BDD9" w14:textId="66162951">
      <w:r w:rsidRPr="004413C5">
        <w:t xml:space="preserve">Ik vind het van groot belang dat feiten en cijfers ten aanzien van aansluiting van het onderwijs op de arbeidsmarkt op één centrale plek vindbaar zijn. </w:t>
      </w:r>
      <w:r w:rsidRPr="004413C5" w:rsidR="00B0284D">
        <w:t xml:space="preserve">SBB </w:t>
      </w:r>
      <w:r w:rsidRPr="004413C5" w:rsidR="00B0284D">
        <w:lastRenderedPageBreak/>
        <w:t xml:space="preserve">ondersteunt het </w:t>
      </w:r>
      <w:r w:rsidRPr="004413C5">
        <w:t>onderwijs en bedrijfsleven hiermee</w:t>
      </w:r>
      <w:r w:rsidRPr="004413C5" w:rsidR="00B0284D">
        <w:t>.</w:t>
      </w:r>
      <w:r w:rsidRPr="004413C5">
        <w:t xml:space="preserve"> Voor een doelmatige besteding van overheidsmiddelen roep ik SBB werk te maken van deze aanbeveling </w:t>
      </w:r>
      <w:r w:rsidRPr="004413C5" w:rsidR="008F7CEE">
        <w:t xml:space="preserve">en een </w:t>
      </w:r>
      <w:proofErr w:type="spellStart"/>
      <w:r w:rsidRPr="004413C5" w:rsidR="008F7CEE">
        <w:t>meerjaren</w:t>
      </w:r>
      <w:r w:rsidR="001366AD">
        <w:t>onderzoeks</w:t>
      </w:r>
      <w:r w:rsidRPr="004413C5" w:rsidR="008F7CEE">
        <w:t>agenda</w:t>
      </w:r>
      <w:proofErr w:type="spellEnd"/>
      <w:r w:rsidRPr="004413C5" w:rsidR="008F7CEE">
        <w:t xml:space="preserve"> op te stellen, </w:t>
      </w:r>
      <w:r w:rsidRPr="004413C5">
        <w:t xml:space="preserve">en om goed te (blijven) kijken naar de bruikbaarheid en waardering van bepaalde databronnen en onderzoeken. </w:t>
      </w:r>
    </w:p>
    <w:p w:rsidRPr="004413C5" w:rsidR="002E7639" w:rsidP="00CA35E4" w:rsidRDefault="002E7639" w14:paraId="2AE5A551" w14:textId="77777777"/>
    <w:p w:rsidRPr="004413C5" w:rsidR="002E7639" w:rsidP="00640867" w:rsidRDefault="002E7639" w14:paraId="231BB91E" w14:textId="152C10FD">
      <w:pPr>
        <w:pStyle w:val="Lijstalinea"/>
        <w:numPr>
          <w:ilvl w:val="0"/>
          <w:numId w:val="19"/>
        </w:numPr>
        <w:rPr>
          <w:i/>
          <w:iCs/>
        </w:rPr>
      </w:pPr>
      <w:proofErr w:type="spellStart"/>
      <w:r w:rsidRPr="004413C5">
        <w:rPr>
          <w:i/>
          <w:iCs/>
        </w:rPr>
        <w:t>Governance</w:t>
      </w:r>
      <w:proofErr w:type="spellEnd"/>
      <w:r w:rsidRPr="004413C5">
        <w:rPr>
          <w:i/>
          <w:iCs/>
        </w:rPr>
        <w:t xml:space="preserve"> </w:t>
      </w:r>
    </w:p>
    <w:p w:rsidRPr="004413C5" w:rsidR="00440179" w:rsidP="006C4148" w:rsidRDefault="006C4148" w14:paraId="0E5CC512" w14:textId="38B65812">
      <w:r w:rsidRPr="004413C5">
        <w:t xml:space="preserve">De onderzoekers schrijven dat de samenstelling van de bestuurlijke organisatie met onderwijs en bedrijfsleven de kracht van SBB is, maar ook voor uitdagingen zorgt als het gaat om de flexibiliteit en adaptieve besluitvorming. </w:t>
      </w:r>
      <w:r w:rsidRPr="004413C5" w:rsidR="00612366">
        <w:t>SBB had dit zelf ook</w:t>
      </w:r>
      <w:r w:rsidRPr="004413C5" w:rsidR="00B0284D">
        <w:t xml:space="preserve"> </w:t>
      </w:r>
      <w:r w:rsidRPr="004413C5" w:rsidR="00612366">
        <w:t>geconstateerd en heeft daarom i</w:t>
      </w:r>
      <w:r w:rsidRPr="004413C5">
        <w:t>n 2025 een evaluatie</w:t>
      </w:r>
      <w:r w:rsidRPr="004413C5" w:rsidR="00B0284D">
        <w:t xml:space="preserve"> van de bestuurlijke organisatie</w:t>
      </w:r>
      <w:r w:rsidRPr="004413C5">
        <w:t xml:space="preserve"> laten uitvoeren</w:t>
      </w:r>
      <w:r w:rsidR="00931343">
        <w:t xml:space="preserve"> o</w:t>
      </w:r>
      <w:r w:rsidR="008E1F45">
        <w:t xml:space="preserve">m na te gaan of </w:t>
      </w:r>
      <w:r w:rsidR="00176CCC">
        <w:t xml:space="preserve">deze </w:t>
      </w:r>
      <w:r w:rsidR="00931343">
        <w:t xml:space="preserve">aansluit bij de strategische opgaven </w:t>
      </w:r>
      <w:r w:rsidR="008E1F45">
        <w:t xml:space="preserve">van </w:t>
      </w:r>
      <w:r w:rsidR="00931343">
        <w:t>de komende jaren</w:t>
      </w:r>
      <w:r w:rsidRPr="004413C5">
        <w:t>. Daar zijn aanbevelingen uit gekomen waar SBB mee aan de slag is</w:t>
      </w:r>
      <w:r w:rsidRPr="004413C5" w:rsidR="000A1383">
        <w:t xml:space="preserve">. De aanbevelingen uit </w:t>
      </w:r>
      <w:r w:rsidRPr="004413C5" w:rsidR="00E118C1">
        <w:t xml:space="preserve">de evaluatie die SBB zelf heeft laten uitvoeren </w:t>
      </w:r>
      <w:r w:rsidRPr="004413C5" w:rsidR="000A1383">
        <w:t>gaan onder andere</w:t>
      </w:r>
      <w:r w:rsidRPr="004413C5" w:rsidR="0000640D">
        <w:t xml:space="preserve"> over het optimaliseren van de samenwerking en uitvoering, het prioriteren en afbaken</w:t>
      </w:r>
      <w:r w:rsidRPr="004413C5" w:rsidR="00DC6276">
        <w:t>en</w:t>
      </w:r>
      <w:r w:rsidRPr="004413C5" w:rsidR="0000640D">
        <w:t xml:space="preserve"> van strategische opgaven en </w:t>
      </w:r>
      <w:r w:rsidRPr="004413C5" w:rsidR="000A1383">
        <w:t xml:space="preserve">het beter organiseren van </w:t>
      </w:r>
      <w:r w:rsidRPr="004413C5" w:rsidR="0000640D">
        <w:t>evaluatiemomenten</w:t>
      </w:r>
      <w:r w:rsidRPr="004413C5" w:rsidR="000A1383">
        <w:t xml:space="preserve">. </w:t>
      </w:r>
    </w:p>
    <w:p w:rsidRPr="004413C5" w:rsidR="00440179" w:rsidP="006C4148" w:rsidRDefault="00440179" w14:paraId="4818D3ED" w14:textId="77777777"/>
    <w:p w:rsidRPr="004413C5" w:rsidR="006C4148" w:rsidP="006C4148" w:rsidRDefault="000A1383" w14:paraId="3A5B2A0D" w14:textId="67A3DB04">
      <w:r>
        <w:t xml:space="preserve">De onderzoekers van de </w:t>
      </w:r>
      <w:proofErr w:type="spellStart"/>
      <w:r>
        <w:t>zbo</w:t>
      </w:r>
      <w:proofErr w:type="spellEnd"/>
      <w:r w:rsidR="00A15D42">
        <w:t>-</w:t>
      </w:r>
      <w:r>
        <w:t xml:space="preserve">evaluatie </w:t>
      </w:r>
      <w:r w:rsidR="009B579C">
        <w:t>vinden</w:t>
      </w:r>
      <w:r>
        <w:t xml:space="preserve"> de uitkomsten van de evaluatie van </w:t>
      </w:r>
      <w:r w:rsidR="00F82FFC">
        <w:t>SBB</w:t>
      </w:r>
      <w:r>
        <w:t xml:space="preserve"> </w:t>
      </w:r>
      <w:r w:rsidR="00DF0F22">
        <w:t xml:space="preserve">ook belangrijke aandachtspunten. Zij </w:t>
      </w:r>
      <w:r w:rsidR="00E118C1">
        <w:t>adviseren</w:t>
      </w:r>
      <w:r w:rsidR="006C4148">
        <w:t xml:space="preserve"> dan ook om de aanbevelingen uit de evaluatie van de bestuurlijke organisatie prioriteit te geven en te voorkomen dat de bestuurlijke inrichting van SBB bij de volgende evaluatie opnieuw onderwerp van gesprek is.</w:t>
      </w:r>
      <w:r w:rsidRPr="68F5408A" w:rsidR="006C4148">
        <w:rPr>
          <w:b/>
          <w:bCs/>
        </w:rPr>
        <w:t xml:space="preserve"> </w:t>
      </w:r>
      <w:r w:rsidR="00E118C1">
        <w:t>Ik o</w:t>
      </w:r>
      <w:r w:rsidR="00440179">
        <w:t>nderschrijf het belang van</w:t>
      </w:r>
      <w:r w:rsidR="00E118C1">
        <w:t xml:space="preserve"> deze aanbeveling. De afgelopen jaren is de bestuurlijke inrichting (en de voor- en nadelen ervan) regelmatig aan de orde geweest</w:t>
      </w:r>
      <w:r w:rsidR="00440179">
        <w:t xml:space="preserve">. </w:t>
      </w:r>
      <w:r w:rsidR="009B3D2C">
        <w:t xml:space="preserve">De unieke inrichting </w:t>
      </w:r>
      <w:r w:rsidR="002E1264">
        <w:t xml:space="preserve">van SBB </w:t>
      </w:r>
      <w:r w:rsidR="009B3D2C">
        <w:t>mag geen belemmering vormen voor flexibel</w:t>
      </w:r>
      <w:r w:rsidR="002E1264">
        <w:t>e</w:t>
      </w:r>
      <w:r w:rsidR="009B3D2C">
        <w:t xml:space="preserve"> en adaptieve besluitvorming. Ik zie dat SBB </w:t>
      </w:r>
      <w:r w:rsidR="00440179">
        <w:t xml:space="preserve">voortvarend aan de slag </w:t>
      </w:r>
      <w:r w:rsidR="009B3D2C">
        <w:t xml:space="preserve">is </w:t>
      </w:r>
      <w:r w:rsidR="00440179">
        <w:t>met de aanbevelingen</w:t>
      </w:r>
      <w:r w:rsidR="00EA1CE2">
        <w:t xml:space="preserve"> uit de eigen evaluatie</w:t>
      </w:r>
      <w:r w:rsidR="00440179">
        <w:t xml:space="preserve"> </w:t>
      </w:r>
      <w:proofErr w:type="gramStart"/>
      <w:r w:rsidR="009B3D2C">
        <w:t>omtrent</w:t>
      </w:r>
      <w:proofErr w:type="gramEnd"/>
      <w:r w:rsidR="009B3D2C">
        <w:t xml:space="preserve"> dit punt </w:t>
      </w:r>
      <w:r w:rsidR="00440179">
        <w:t>en OCW wordt hier regelmatig over</w:t>
      </w:r>
      <w:r w:rsidR="00464F12">
        <w:t xml:space="preserve"> </w:t>
      </w:r>
      <w:r w:rsidR="00F93318">
        <w:t>geïnformeerd</w:t>
      </w:r>
      <w:r w:rsidR="00600B10">
        <w:t>.</w:t>
      </w:r>
      <w:r w:rsidR="00EE7BF4">
        <w:t xml:space="preserve"> </w:t>
      </w:r>
      <w:r w:rsidR="00600B10">
        <w:t>I</w:t>
      </w:r>
      <w:r w:rsidR="00440179">
        <w:t xml:space="preserve">k verwacht dat dit tot verbetering gaat leiden. </w:t>
      </w:r>
    </w:p>
    <w:p w:rsidRPr="004413C5" w:rsidR="006C4148" w:rsidP="006C4148" w:rsidRDefault="006C4148" w14:paraId="4EC2CAFF" w14:textId="77777777">
      <w:pPr>
        <w:rPr>
          <w:b/>
          <w:bCs/>
        </w:rPr>
      </w:pPr>
    </w:p>
    <w:p w:rsidRPr="004413C5" w:rsidR="006C4148" w:rsidP="006C4148" w:rsidRDefault="006C4148" w14:paraId="064D9481" w14:textId="21027502">
      <w:r>
        <w:t>Periodiek stelt SBB een meerjarenbeleidsagenda op, waarin zij haar strategie, doelen en aanpak van haar wettelijke taken voor een aantal jaren vaststelt.</w:t>
      </w:r>
      <w:r w:rsidR="001529CD">
        <w:t xml:space="preserve"> </w:t>
      </w:r>
      <w:r w:rsidR="00FC3349">
        <w:t xml:space="preserve">Jaarlijks stelt SBB ook een strategisch plan op, waarin zij uitwerkt wat er in de uitvoering wijzigt op basis van de meerjarenbeleidsagenda. </w:t>
      </w:r>
      <w:r w:rsidR="001529CD">
        <w:t>De onderzoekers stellen vast dat de meerjarenbeleidsagenda maar beperkt richting geeft aan concrete activiteiten van de werkorganisatie of voor een verantwoording over doelbereik. Zij stellen dat de agenda richtinggevender kan worden wanneer de koppeling tussen wettelijke taken, doelen en hoe welke activiteiten daaraan bij dragen wordt versterkt.</w:t>
      </w:r>
      <w:r w:rsidR="006A3932">
        <w:t xml:space="preserve"> Ik merk op dat er verschillende </w:t>
      </w:r>
      <w:r w:rsidR="00930664">
        <w:t>documenten</w:t>
      </w:r>
      <w:r w:rsidR="006A3932">
        <w:t xml:space="preserve"> zijn (</w:t>
      </w:r>
      <w:r w:rsidR="00930664">
        <w:t>visies</w:t>
      </w:r>
      <w:r w:rsidR="006A3932">
        <w:t xml:space="preserve">, plannen, agenda’s) die </w:t>
      </w:r>
      <w:proofErr w:type="gramStart"/>
      <w:r w:rsidR="006A3932">
        <w:t>SBB periodiek</w:t>
      </w:r>
      <w:proofErr w:type="gramEnd"/>
      <w:r w:rsidR="006A3932">
        <w:t xml:space="preserve"> opstelt. Elk van die documenten dient een ander doel. Sommige van deze documenten dienen goed afgestemd te worden met OCW en/of met andere stakeholders, terwijl andere voor intern gebruik zijn. Het is van belang dat SBB zorgt voor voldoende duidelijkheid hierover, en</w:t>
      </w:r>
      <w:r w:rsidR="008E1F45">
        <w:t xml:space="preserve"> </w:t>
      </w:r>
      <w:r w:rsidR="00453A8C">
        <w:t>de verschillende documenten goed op elkaar en de wettelijke taken afstemt.</w:t>
      </w:r>
      <w:r w:rsidR="006A3932">
        <w:t xml:space="preserve"> </w:t>
      </w:r>
      <w:r w:rsidR="00930664">
        <w:t xml:space="preserve">De documenten moeten SBB helpen om op haar doeltreffendheid te sturen en haar doelbereik te vergroten. </w:t>
      </w:r>
      <w:r w:rsidR="00440179">
        <w:t>Ik roep SBB op om hier de komende periode</w:t>
      </w:r>
      <w:r w:rsidR="00FC3349">
        <w:t xml:space="preserve"> mee aan de slag te gaan</w:t>
      </w:r>
      <w:r w:rsidR="00440179">
        <w:t xml:space="preserve">, </w:t>
      </w:r>
      <w:r w:rsidR="00FC3349">
        <w:t xml:space="preserve">en daar stakeholders en mijzelf bij te betrekken. </w:t>
      </w:r>
    </w:p>
    <w:p w:rsidRPr="004413C5" w:rsidR="002E7639" w:rsidP="00CA35E4" w:rsidRDefault="002E7639" w14:paraId="0064C0D1" w14:textId="77777777"/>
    <w:p w:rsidRPr="004413C5" w:rsidR="006C4148" w:rsidP="00CF5A60" w:rsidRDefault="002E7639" w14:paraId="605A2B5E" w14:textId="0F2C5BCA">
      <w:r w:rsidRPr="004413C5">
        <w:t>Verder constateren de onderzoekers dat sturing op doeltreffendheid en doelmatigheid door de opdrachtgever en eigenaar een aandachtspunt is. Zij roepen OCW op om te zorgen voor meer zicht en grip door sturingsinformatie</w:t>
      </w:r>
      <w:r w:rsidRPr="004413C5">
        <w:rPr>
          <w:b/>
          <w:bCs/>
        </w:rPr>
        <w:t xml:space="preserve"> </w:t>
      </w:r>
      <w:r w:rsidRPr="004413C5" w:rsidR="00EE7BF4">
        <w:lastRenderedPageBreak/>
        <w:t>door het opstellen van</w:t>
      </w:r>
      <w:r w:rsidRPr="004413C5">
        <w:t xml:space="preserve"> een beleidstheorie en samen met SBB verder te werken aan de </w:t>
      </w:r>
      <w:proofErr w:type="spellStart"/>
      <w:r w:rsidR="00A15D42">
        <w:t>KPI’s</w:t>
      </w:r>
      <w:proofErr w:type="spellEnd"/>
      <w:r w:rsidRPr="004413C5">
        <w:t xml:space="preserve">. </w:t>
      </w:r>
      <w:r w:rsidRPr="004413C5" w:rsidR="00440179">
        <w:t xml:space="preserve">Daarvoor staat al een goede basis: SBB heeft een KPI-dashboard gemaakt dat continue wordt doorontwikkeld. Daar is ook regelmatig </w:t>
      </w:r>
      <w:r w:rsidRPr="004413C5" w:rsidR="009B579C">
        <w:t>met OCW h</w:t>
      </w:r>
      <w:r w:rsidRPr="004413C5" w:rsidR="00440179">
        <w:t>et gesprek over</w:t>
      </w:r>
      <w:r w:rsidRPr="004413C5" w:rsidR="009B579C">
        <w:t>.</w:t>
      </w:r>
      <w:r w:rsidRPr="004413C5" w:rsidR="00440179">
        <w:t xml:space="preserve"> Ik neem de aanbeveling over </w:t>
      </w:r>
      <w:r w:rsidRPr="004413C5" w:rsidR="009B579C">
        <w:t xml:space="preserve">het opstellen van een </w:t>
      </w:r>
      <w:r w:rsidRPr="004413C5" w:rsidR="00440179">
        <w:t>beleidstheorie ter harte en</w:t>
      </w:r>
      <w:r w:rsidRPr="004413C5" w:rsidR="00DF0F22">
        <w:t xml:space="preserve"> werk graag met SBB verder aan het uitwerken van de </w:t>
      </w:r>
      <w:proofErr w:type="spellStart"/>
      <w:r w:rsidR="004D3604">
        <w:t>KPI’s</w:t>
      </w:r>
      <w:proofErr w:type="spellEnd"/>
      <w:r w:rsidRPr="004413C5" w:rsidR="00DF0F22">
        <w:t xml:space="preserve">. </w:t>
      </w:r>
      <w:r w:rsidRPr="004413C5" w:rsidR="00600B10">
        <w:t>Op deze manier verkrijg ik</w:t>
      </w:r>
      <w:r w:rsidRPr="004413C5" w:rsidR="00440179">
        <w:t xml:space="preserve"> relevante sturingsinformatie</w:t>
      </w:r>
      <w:r w:rsidRPr="004413C5" w:rsidR="00DF0F22">
        <w:t xml:space="preserve"> die mij meer zicht en grip geven. </w:t>
      </w:r>
    </w:p>
    <w:p w:rsidRPr="004413C5" w:rsidR="00336FE4" w:rsidDel="00440179" w:rsidP="00CF5A60" w:rsidRDefault="00336FE4" w14:paraId="2D3D600F" w14:textId="77777777"/>
    <w:p w:rsidRPr="004413C5" w:rsidR="001529CD" w:rsidP="00DC6276" w:rsidRDefault="00EE7BF4" w14:paraId="3DFD96C4" w14:textId="37875852">
      <w:r w:rsidRPr="004413C5">
        <w:t>Ook zal ik</w:t>
      </w:r>
      <w:r w:rsidRPr="004413C5" w:rsidR="00440179">
        <w:t xml:space="preserve"> </w:t>
      </w:r>
      <w:r w:rsidRPr="004413C5" w:rsidR="009B579C">
        <w:t xml:space="preserve">SBB </w:t>
      </w:r>
      <w:r w:rsidRPr="004413C5" w:rsidR="00440179">
        <w:t>m</w:t>
      </w:r>
      <w:r w:rsidRPr="004413C5" w:rsidR="00DC6276">
        <w:t>et de kaderbrief vragen om via haar meerjarenbeleidsagenda</w:t>
      </w:r>
      <w:r w:rsidR="00FC3349">
        <w:t xml:space="preserve"> en strategisch plan</w:t>
      </w:r>
      <w:r w:rsidRPr="004413C5" w:rsidR="00DC6276">
        <w:t xml:space="preserve"> haar organisatie bij te sturen op</w:t>
      </w:r>
      <w:r w:rsidRPr="004413C5" w:rsidR="00DF0F22">
        <w:t xml:space="preserve"> actuele a</w:t>
      </w:r>
      <w:r w:rsidRPr="004413C5" w:rsidR="00DC6276">
        <w:t xml:space="preserve">ctiviteiten en thema’s. </w:t>
      </w:r>
      <w:proofErr w:type="gramStart"/>
      <w:r w:rsidRPr="004413C5" w:rsidR="00336FE4">
        <w:t>Tevens</w:t>
      </w:r>
      <w:proofErr w:type="gramEnd"/>
      <w:r w:rsidRPr="004413C5" w:rsidR="00336FE4">
        <w:t xml:space="preserve"> zal ik met SBB een gezamenlijk document uitwerken over de invulling van onze samenwerking. Bij deze afspraken zal er oog zijn voor de scheiding van de rollen van opdrachtnemer, opdrachtgever en eigenaar. </w:t>
      </w:r>
    </w:p>
    <w:p w:rsidRPr="004413C5" w:rsidR="008F1594" w:rsidRDefault="008F1594" w14:paraId="43497BB5" w14:textId="327178C9">
      <w:pPr>
        <w:spacing w:line="240" w:lineRule="auto"/>
      </w:pPr>
    </w:p>
    <w:p w:rsidRPr="004413C5" w:rsidR="002E7639" w:rsidP="00CA35E4" w:rsidRDefault="002E7639" w14:paraId="17381347" w14:textId="77777777"/>
    <w:p w:rsidRPr="004413C5" w:rsidR="004D5FA2" w:rsidP="00640867" w:rsidRDefault="000E1224" w14:paraId="0FAE25B6" w14:textId="51607461">
      <w:pPr>
        <w:pStyle w:val="Lijstalinea"/>
        <w:numPr>
          <w:ilvl w:val="0"/>
          <w:numId w:val="19"/>
        </w:numPr>
        <w:rPr>
          <w:i/>
          <w:iCs/>
        </w:rPr>
      </w:pPr>
      <w:r w:rsidRPr="004413C5">
        <w:rPr>
          <w:i/>
          <w:iCs/>
        </w:rPr>
        <w:t xml:space="preserve">Financiën </w:t>
      </w:r>
    </w:p>
    <w:p w:rsidRPr="004413C5" w:rsidR="000E1224" w:rsidP="00CA35E4" w:rsidRDefault="000E1224" w14:paraId="71324C80" w14:textId="0C310344">
      <w:r w:rsidRPr="004413C5">
        <w:t xml:space="preserve">De onderzoekers benoemen dat de financiële context </w:t>
      </w:r>
      <w:r w:rsidRPr="004413C5" w:rsidR="00CF5A60">
        <w:t xml:space="preserve">van SBB </w:t>
      </w:r>
      <w:r w:rsidRPr="004413C5">
        <w:t>verdere sturing op doelmatigheid noodzakelijk maakt. Ze benoemen het scherper prioriteren binnen het beschikbare budget</w:t>
      </w:r>
      <w:r w:rsidRPr="004413C5" w:rsidR="00862ACC">
        <w:t xml:space="preserve"> en het maken van </w:t>
      </w:r>
      <w:r w:rsidRPr="004413C5">
        <w:t>explici</w:t>
      </w:r>
      <w:r w:rsidRPr="004413C5" w:rsidR="00862ACC">
        <w:t>e</w:t>
      </w:r>
      <w:r w:rsidRPr="004413C5">
        <w:t xml:space="preserve">te keuzes over welke activiteiten het belangrijkst zijn. </w:t>
      </w:r>
      <w:r w:rsidRPr="004413C5" w:rsidR="00862ACC">
        <w:t xml:space="preserve">Dat vereist ook dat SBB </w:t>
      </w:r>
      <w:r w:rsidRPr="004413C5">
        <w:t xml:space="preserve">kritisch </w:t>
      </w:r>
      <w:r w:rsidRPr="004413C5" w:rsidR="00862ACC">
        <w:t xml:space="preserve">is </w:t>
      </w:r>
      <w:r w:rsidRPr="004413C5">
        <w:t>op</w:t>
      </w:r>
      <w:r w:rsidRPr="004413C5" w:rsidR="00862ACC">
        <w:t xml:space="preserve"> de ontwikkeling van haar</w:t>
      </w:r>
      <w:r w:rsidRPr="004413C5">
        <w:t xml:space="preserve"> personeelskosten, </w:t>
      </w:r>
      <w:r w:rsidRPr="004413C5" w:rsidR="00862ACC">
        <w:t xml:space="preserve">waarbij de onderzoekers aangeven dat </w:t>
      </w:r>
      <w:r w:rsidRPr="004413C5">
        <w:t>met name</w:t>
      </w:r>
      <w:r w:rsidRPr="004413C5" w:rsidR="00CF5A60">
        <w:t xml:space="preserve"> ten aanzien van</w:t>
      </w:r>
      <w:r w:rsidRPr="004413C5" w:rsidR="00862ACC">
        <w:t xml:space="preserve"> </w:t>
      </w:r>
      <w:r w:rsidRPr="004413C5">
        <w:t>externe inhuur en uitbesteed werk</w:t>
      </w:r>
      <w:r w:rsidRPr="004413C5" w:rsidR="00862ACC">
        <w:t xml:space="preserve"> besparingen mogelijk zijn</w:t>
      </w:r>
      <w:r w:rsidRPr="004413C5">
        <w:t xml:space="preserve">. </w:t>
      </w:r>
    </w:p>
    <w:p w:rsidRPr="004413C5" w:rsidR="000E1224" w:rsidP="009B3D2C" w:rsidRDefault="000E1224" w14:paraId="225059EA" w14:textId="77777777">
      <w:pPr>
        <w:jc w:val="right"/>
      </w:pPr>
    </w:p>
    <w:p w:rsidRPr="004413C5" w:rsidR="00862ACC" w:rsidP="00CA35E4" w:rsidRDefault="6F689FAB" w14:paraId="14BBEBF0" w14:textId="553AE9BF">
      <w:r>
        <w:t>In mijn gesprekken met SBB</w:t>
      </w:r>
      <w:r w:rsidR="02CA807F">
        <w:t xml:space="preserve"> in</w:t>
      </w:r>
      <w:r>
        <w:t xml:space="preserve"> de afgelopen jaren is de financiële context </w:t>
      </w:r>
      <w:r w:rsidR="0C5E002E">
        <w:t xml:space="preserve">regelmatig </w:t>
      </w:r>
      <w:r>
        <w:t xml:space="preserve">onderwerp van gesprek. Het is goed om te zien dat SBB daarin stappen zet met haar plan klaar voor de toekomst. </w:t>
      </w:r>
      <w:r w:rsidR="1D3F232E">
        <w:t xml:space="preserve">Met deze afspraken ga ik ervanuit dat SBB haar taken kan uitvoeren binnen de </w:t>
      </w:r>
      <w:r w:rsidR="00CC0D0C">
        <w:t xml:space="preserve">huidige </w:t>
      </w:r>
      <w:r w:rsidR="1D3F232E">
        <w:t xml:space="preserve">financiële context, en daar met OCW over in gesprek </w:t>
      </w:r>
      <w:r w:rsidR="44D8C93B">
        <w:t>blijft.</w:t>
      </w:r>
    </w:p>
    <w:p w:rsidRPr="004413C5" w:rsidR="00862ACC" w:rsidP="00CA35E4" w:rsidRDefault="00862ACC" w14:paraId="3C746F94" w14:textId="77777777"/>
    <w:p w:rsidRPr="004413C5" w:rsidR="000E1224" w:rsidP="00CA35E4" w:rsidRDefault="00862ACC" w14:paraId="779ECE4E" w14:textId="2D83057A">
      <w:pPr>
        <w:rPr>
          <w:i/>
          <w:iCs/>
        </w:rPr>
      </w:pPr>
      <w:r w:rsidRPr="004413C5">
        <w:rPr>
          <w:i/>
          <w:iCs/>
        </w:rPr>
        <w:t>Tot slot</w:t>
      </w:r>
    </w:p>
    <w:p w:rsidRPr="004413C5" w:rsidR="00336FE4" w:rsidP="00336FE4" w:rsidRDefault="00AD4C47" w14:paraId="1BB80E7B" w14:textId="3D17D74A">
      <w:r w:rsidRPr="004413C5">
        <w:t>SBB</w:t>
      </w:r>
      <w:r w:rsidRPr="004413C5" w:rsidR="00B23E94">
        <w:t xml:space="preserve"> </w:t>
      </w:r>
      <w:r w:rsidRPr="004413C5" w:rsidR="00862ACC">
        <w:t>en haar medewerkers spelen</w:t>
      </w:r>
      <w:r w:rsidRPr="004413C5">
        <w:t xml:space="preserve"> een belangrijke rol</w:t>
      </w:r>
      <w:r w:rsidRPr="004413C5" w:rsidR="00862ACC">
        <w:t xml:space="preserve"> </w:t>
      </w:r>
      <w:r w:rsidRPr="004413C5" w:rsidR="00640867">
        <w:t>in</w:t>
      </w:r>
      <w:r w:rsidRPr="004413C5" w:rsidR="00862ACC">
        <w:t xml:space="preserve"> de aansluiting van het </w:t>
      </w:r>
      <w:proofErr w:type="gramStart"/>
      <w:r w:rsidRPr="004413C5" w:rsidR="00640867">
        <w:t xml:space="preserve">mbo </w:t>
      </w:r>
      <w:r w:rsidRPr="004413C5" w:rsidR="00862ACC">
        <w:t>onderwijs</w:t>
      </w:r>
      <w:proofErr w:type="gramEnd"/>
      <w:r w:rsidRPr="004413C5" w:rsidR="00862ACC">
        <w:t xml:space="preserve"> op de arbeidsmarkt. </w:t>
      </w:r>
      <w:r w:rsidRPr="004413C5" w:rsidR="00640867">
        <w:t xml:space="preserve">Zij </w:t>
      </w:r>
      <w:r w:rsidRPr="004413C5" w:rsidR="00EB61A0">
        <w:t xml:space="preserve">dragen </w:t>
      </w:r>
      <w:proofErr w:type="gramStart"/>
      <w:r w:rsidRPr="004413C5" w:rsidR="00EB61A0">
        <w:t>er aan</w:t>
      </w:r>
      <w:proofErr w:type="gramEnd"/>
      <w:r w:rsidRPr="004413C5" w:rsidR="00EB61A0">
        <w:t xml:space="preserve"> bij </w:t>
      </w:r>
      <w:r w:rsidRPr="004413C5" w:rsidR="00640867">
        <w:t xml:space="preserve">dat studenten goede stages kunnen lopen, en onderwijs krijgen dat afgestemd is op de arbeidsmarkt. </w:t>
      </w:r>
      <w:r w:rsidRPr="004413C5" w:rsidR="00862ACC">
        <w:t xml:space="preserve">Gelet op de </w:t>
      </w:r>
      <w:r w:rsidRPr="004413C5" w:rsidR="00E47F65">
        <w:t>krapte op de arbeidsmarkt en grote maatschappelijke opgaven</w:t>
      </w:r>
      <w:r w:rsidRPr="004413C5" w:rsidR="00640867">
        <w:t xml:space="preserve"> neemt de relevantie hiervan alleen maar toe.</w:t>
      </w:r>
      <w:r w:rsidRPr="004413C5" w:rsidR="00862ACC">
        <w:t xml:space="preserve"> Dat vereist dat SBB </w:t>
      </w:r>
      <w:r w:rsidRPr="004413C5" w:rsidR="00F276C4">
        <w:t>in gesprek blijft met haar samenwerkingspartners</w:t>
      </w:r>
      <w:r w:rsidRPr="004413C5" w:rsidR="00C654D4">
        <w:t xml:space="preserve"> en OCW</w:t>
      </w:r>
      <w:r w:rsidRPr="004413C5" w:rsidR="00640867">
        <w:t xml:space="preserve"> </w:t>
      </w:r>
      <w:r w:rsidRPr="004413C5" w:rsidR="00C654D4">
        <w:t xml:space="preserve">over </w:t>
      </w:r>
      <w:r w:rsidRPr="004413C5" w:rsidR="00640867">
        <w:t>haar taakuitoefening</w:t>
      </w:r>
      <w:r w:rsidRPr="004413C5" w:rsidR="00321D51">
        <w:t xml:space="preserve">. </w:t>
      </w:r>
      <w:r w:rsidRPr="004413C5" w:rsidR="00862ACC">
        <w:t>De evaluatie bevat daartoe</w:t>
      </w:r>
      <w:r w:rsidRPr="004413C5" w:rsidR="00640867">
        <w:t xml:space="preserve"> belangrijke aanbevelingen</w:t>
      </w:r>
      <w:r w:rsidRPr="004413C5">
        <w:t xml:space="preserve">, voor SBB </w:t>
      </w:r>
      <w:r w:rsidRPr="004413C5" w:rsidR="00CF5A60">
        <w:t xml:space="preserve">en </w:t>
      </w:r>
      <w:r w:rsidRPr="004413C5">
        <w:t>voor OCW</w:t>
      </w:r>
      <w:r w:rsidRPr="004413C5" w:rsidR="00640867">
        <w:t xml:space="preserve">. </w:t>
      </w:r>
      <w:r w:rsidRPr="004413C5" w:rsidR="0068449C">
        <w:t>Zowel SBB als ik zal hiermee aan de slag gaa</w:t>
      </w:r>
      <w:r w:rsidRPr="004413C5" w:rsidR="00336FE4">
        <w:t>n, waarbij ik erop zal toezien dat de uitvoering voortvarend wordt opgepakt.</w:t>
      </w:r>
      <w:r w:rsidRPr="004413C5" w:rsidDel="00AD4C47" w:rsidR="00336FE4">
        <w:t xml:space="preserve"> </w:t>
      </w:r>
    </w:p>
    <w:p w:rsidRPr="004413C5" w:rsidR="00862ACC" w:rsidP="00CA35E4" w:rsidRDefault="00862ACC" w14:paraId="2C1B1E64" w14:textId="7F1054EE"/>
    <w:p w:rsidRPr="004413C5" w:rsidR="00862ACC" w:rsidP="00CA35E4" w:rsidRDefault="00862ACC" w14:paraId="1075FAE2" w14:textId="77777777"/>
    <w:p w:rsidRPr="004413C5" w:rsidR="000E1224" w:rsidP="00CA35E4" w:rsidRDefault="000E1224" w14:paraId="4D546574" w14:textId="77777777"/>
    <w:p w:rsidRPr="004413C5" w:rsidR="00820DDA" w:rsidP="00CA35E4" w:rsidRDefault="00E53141" w14:paraId="3F9066A7" w14:textId="77777777">
      <w:r w:rsidRPr="004413C5">
        <w:t>De minister van Onderwijs, Cultuur en Wetenschap,</w:t>
      </w:r>
    </w:p>
    <w:p w:rsidRPr="004413C5" w:rsidR="000F521E" w:rsidP="003A7160" w:rsidRDefault="000F521E" w14:paraId="21BED81B" w14:textId="77777777"/>
    <w:p w:rsidRPr="004413C5" w:rsidR="000F521E" w:rsidP="003A7160" w:rsidRDefault="000F521E" w14:paraId="31754991" w14:textId="77777777"/>
    <w:p w:rsidRPr="004413C5" w:rsidR="000F521E" w:rsidP="003A7160" w:rsidRDefault="000F521E" w14:paraId="7B941DA2" w14:textId="77777777"/>
    <w:p w:rsidRPr="004413C5" w:rsidR="000F521E" w:rsidP="003A7160" w:rsidRDefault="000F521E" w14:paraId="7C41C782" w14:textId="77777777"/>
    <w:p w:rsidRPr="004413C5" w:rsidR="00184B30" w:rsidP="00A60B58" w:rsidRDefault="004413C5" w14:paraId="6377B528" w14:textId="04C24756">
      <w:r>
        <w:t xml:space="preserve">Rianne Letschert </w:t>
      </w:r>
    </w:p>
    <w:p w:rsidRPr="004413C5" w:rsidR="00184B30" w:rsidP="00A60B58" w:rsidRDefault="00184B30" w14:paraId="026DAE81" w14:textId="77777777"/>
    <w:p w:rsidRPr="004413C5" w:rsidR="00820DDA" w:rsidP="00215964" w:rsidRDefault="00820DDA" w14:paraId="44CC3EB7" w14:textId="77777777">
      <w:pPr>
        <w:spacing w:line="240" w:lineRule="auto"/>
      </w:pPr>
    </w:p>
    <w:sectPr w:rsidRPr="004413C5" w:rsidR="00820DDA" w:rsidSect="002F493B">
      <w:headerReference w:type="default"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539C" w14:textId="77777777" w:rsidR="001737C0" w:rsidRDefault="001737C0">
      <w:r>
        <w:separator/>
      </w:r>
    </w:p>
    <w:p w14:paraId="0E89432B" w14:textId="77777777" w:rsidR="001737C0" w:rsidRDefault="001737C0"/>
  </w:endnote>
  <w:endnote w:type="continuationSeparator" w:id="0">
    <w:p w14:paraId="07074E04" w14:textId="77777777" w:rsidR="001737C0" w:rsidRDefault="001737C0">
      <w:r>
        <w:continuationSeparator/>
      </w:r>
    </w:p>
    <w:p w14:paraId="3E48990A" w14:textId="77777777" w:rsidR="001737C0" w:rsidRDefault="0017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C9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95BC9" w14:paraId="1B6A283F" w14:textId="77777777" w:rsidTr="004C7E1D">
      <w:trPr>
        <w:trHeight w:hRule="exact" w:val="357"/>
      </w:trPr>
      <w:tc>
        <w:tcPr>
          <w:tcW w:w="7603" w:type="dxa"/>
        </w:tcPr>
        <w:p w14:paraId="5C4312EF" w14:textId="77777777" w:rsidR="002F71BB" w:rsidRPr="004C7E1D" w:rsidRDefault="002F71BB" w:rsidP="004C7E1D">
          <w:pPr>
            <w:spacing w:line="180" w:lineRule="exact"/>
            <w:rPr>
              <w:sz w:val="13"/>
              <w:szCs w:val="13"/>
            </w:rPr>
          </w:pPr>
        </w:p>
      </w:tc>
      <w:tc>
        <w:tcPr>
          <w:tcW w:w="2172" w:type="dxa"/>
        </w:tcPr>
        <w:p w14:paraId="143A4B5F" w14:textId="0142628C" w:rsidR="002F71BB" w:rsidRPr="004C7E1D" w:rsidRDefault="00E5314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7E9A">
            <w:rPr>
              <w:szCs w:val="13"/>
            </w:rPr>
            <w:t>5</w:t>
          </w:r>
          <w:r w:rsidRPr="004C7E1D">
            <w:rPr>
              <w:szCs w:val="13"/>
            </w:rPr>
            <w:fldChar w:fldCharType="end"/>
          </w:r>
        </w:p>
      </w:tc>
    </w:tr>
  </w:tbl>
  <w:p w14:paraId="5296BD3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95BC9" w14:paraId="6975223B" w14:textId="77777777" w:rsidTr="004C7E1D">
      <w:trPr>
        <w:trHeight w:hRule="exact" w:val="357"/>
      </w:trPr>
      <w:tc>
        <w:tcPr>
          <w:tcW w:w="7709" w:type="dxa"/>
        </w:tcPr>
        <w:p w14:paraId="23C50488" w14:textId="77777777" w:rsidR="00D17084" w:rsidRPr="004C7E1D" w:rsidRDefault="00D17084" w:rsidP="004C7E1D">
          <w:pPr>
            <w:spacing w:line="180" w:lineRule="exact"/>
            <w:rPr>
              <w:sz w:val="13"/>
              <w:szCs w:val="13"/>
            </w:rPr>
          </w:pPr>
        </w:p>
      </w:tc>
      <w:tc>
        <w:tcPr>
          <w:tcW w:w="2060" w:type="dxa"/>
        </w:tcPr>
        <w:p w14:paraId="584BA7E7" w14:textId="3456BC63" w:rsidR="00D17084" w:rsidRPr="004C7E1D" w:rsidRDefault="00E5314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7E9A">
            <w:rPr>
              <w:szCs w:val="13"/>
            </w:rPr>
            <w:t>5</w:t>
          </w:r>
          <w:r w:rsidRPr="004C7E1D">
            <w:rPr>
              <w:szCs w:val="13"/>
            </w:rPr>
            <w:fldChar w:fldCharType="end"/>
          </w:r>
        </w:p>
      </w:tc>
    </w:tr>
  </w:tbl>
  <w:p w14:paraId="4DAF1F0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5675" w14:textId="77777777" w:rsidR="001737C0" w:rsidRDefault="001737C0">
      <w:r>
        <w:separator/>
      </w:r>
    </w:p>
    <w:p w14:paraId="266BC848" w14:textId="77777777" w:rsidR="001737C0" w:rsidRDefault="001737C0"/>
  </w:footnote>
  <w:footnote w:type="continuationSeparator" w:id="0">
    <w:p w14:paraId="67F8E1B0" w14:textId="77777777" w:rsidR="001737C0" w:rsidRDefault="001737C0">
      <w:r>
        <w:continuationSeparator/>
      </w:r>
    </w:p>
    <w:p w14:paraId="51F71965" w14:textId="77777777" w:rsidR="001737C0" w:rsidRDefault="001737C0"/>
  </w:footnote>
  <w:footnote w:id="1">
    <w:p w14:paraId="351DF88D" w14:textId="77777777" w:rsidR="00CC0BB1" w:rsidRDefault="00CC0BB1"/>
    <w:p w14:paraId="3209C8F4" w14:textId="6FAE490E" w:rsidR="00EA1CE2" w:rsidRDefault="00EA1CE2">
      <w:pPr>
        <w:pStyle w:val="Voetnoottekst"/>
      </w:pPr>
      <w:r>
        <w:rPr>
          <w:rStyle w:val="Voetnootmarkering"/>
        </w:rPr>
        <w:footnoteRef/>
      </w:r>
      <w:r>
        <w:t xml:space="preserve"> In het onderzoeksrapport in de bijlage zijn de onderzoeksvragen terug te vinden die door de onderzoekers in de evaluatie zijn behandeld. </w:t>
      </w:r>
    </w:p>
  </w:footnote>
  <w:footnote w:id="2">
    <w:p w14:paraId="5580C40C" w14:textId="5A3F5B88" w:rsidR="000A2BFD" w:rsidRDefault="000A2BFD">
      <w:pPr>
        <w:pStyle w:val="Voetnoottekst"/>
      </w:pPr>
      <w:r>
        <w:rPr>
          <w:rStyle w:val="Voetnootmarkering"/>
        </w:rPr>
        <w:footnoteRef/>
      </w:r>
      <w:r>
        <w:t xml:space="preserve"> Kamerstukken II, 31524, nr. 592.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95BC9" w14:paraId="5560F742" w14:textId="77777777" w:rsidTr="006D2D53">
      <w:trPr>
        <w:trHeight w:hRule="exact" w:val="400"/>
      </w:trPr>
      <w:tc>
        <w:tcPr>
          <w:tcW w:w="7518" w:type="dxa"/>
        </w:tcPr>
        <w:p w14:paraId="77821B5F" w14:textId="77777777" w:rsidR="00527BD4" w:rsidRPr="00275984" w:rsidRDefault="00527BD4" w:rsidP="00BF4427">
          <w:pPr>
            <w:pStyle w:val="Huisstijl-Rubricering"/>
          </w:pPr>
        </w:p>
      </w:tc>
    </w:tr>
  </w:tbl>
  <w:p w14:paraId="03FA809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95BC9" w14:paraId="6639BA99" w14:textId="77777777" w:rsidTr="003B528D">
      <w:tc>
        <w:tcPr>
          <w:tcW w:w="2160" w:type="dxa"/>
        </w:tcPr>
        <w:p w14:paraId="3C24AE26" w14:textId="77777777" w:rsidR="002F71BB" w:rsidRPr="000407BB" w:rsidRDefault="00E53141" w:rsidP="005D283A">
          <w:pPr>
            <w:pStyle w:val="Colofonkop"/>
            <w:framePr w:hSpace="0" w:wrap="auto" w:vAnchor="margin" w:hAnchor="text" w:xAlign="left" w:yAlign="inline"/>
          </w:pPr>
          <w:r>
            <w:t>Onze referentie</w:t>
          </w:r>
        </w:p>
      </w:tc>
    </w:tr>
    <w:tr w:rsidR="00595BC9" w14:paraId="726486B3" w14:textId="77777777" w:rsidTr="002F71BB">
      <w:trPr>
        <w:trHeight w:val="259"/>
      </w:trPr>
      <w:tc>
        <w:tcPr>
          <w:tcW w:w="2160" w:type="dxa"/>
        </w:tcPr>
        <w:p w14:paraId="4FB874C5" w14:textId="22F99D3E" w:rsidR="00E35CF4" w:rsidRPr="005D283A" w:rsidRDefault="0083464E" w:rsidP="0049501A">
          <w:pPr>
            <w:spacing w:line="180" w:lineRule="exact"/>
            <w:rPr>
              <w:sz w:val="13"/>
              <w:szCs w:val="13"/>
            </w:rPr>
          </w:pPr>
          <w:r w:rsidRPr="0083464E">
            <w:rPr>
              <w:sz w:val="13"/>
              <w:szCs w:val="13"/>
            </w:rPr>
            <w:t>63486596</w:t>
          </w:r>
        </w:p>
      </w:tc>
    </w:tr>
  </w:tbl>
  <w:p w14:paraId="159078C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5BC9" w14:paraId="3C1174FC" w14:textId="77777777" w:rsidTr="001377D4">
      <w:trPr>
        <w:trHeight w:val="2636"/>
      </w:trPr>
      <w:tc>
        <w:tcPr>
          <w:tcW w:w="737" w:type="dxa"/>
        </w:tcPr>
        <w:p w14:paraId="41A89C4B" w14:textId="77777777" w:rsidR="00704845" w:rsidRDefault="00704845" w:rsidP="0047126E">
          <w:pPr>
            <w:framePr w:w="6339" w:h="2750" w:hRule="exact" w:hSpace="181" w:wrap="around" w:vAnchor="page" w:hAnchor="page" w:x="5586" w:y="1"/>
            <w:spacing w:line="240" w:lineRule="auto"/>
          </w:pPr>
        </w:p>
      </w:tc>
      <w:tc>
        <w:tcPr>
          <w:tcW w:w="5156" w:type="dxa"/>
        </w:tcPr>
        <w:p w14:paraId="7C80BF2F" w14:textId="77777777" w:rsidR="00704845" w:rsidRDefault="00E53141" w:rsidP="0047126E">
          <w:pPr>
            <w:framePr w:w="3873" w:h="2625" w:hRule="exact" w:wrap="around" w:vAnchor="page" w:hAnchor="page" w:x="6323" w:y="1"/>
          </w:pPr>
          <w:r>
            <w:rPr>
              <w:noProof/>
              <w:lang w:val="en-US" w:eastAsia="en-US"/>
            </w:rPr>
            <w:drawing>
              <wp:inline distT="0" distB="0" distL="0" distR="0" wp14:anchorId="14CBD980" wp14:editId="6B63C64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2337B63" w14:textId="77777777" w:rsidR="00483ECA" w:rsidRDefault="00483ECA" w:rsidP="00D037A9"/>
      </w:tc>
    </w:tr>
  </w:tbl>
  <w:p w14:paraId="04C1B04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95BC9" w14:paraId="1EE22B89" w14:textId="77777777" w:rsidTr="0008539E">
      <w:trPr>
        <w:trHeight w:hRule="exact" w:val="572"/>
      </w:trPr>
      <w:tc>
        <w:tcPr>
          <w:tcW w:w="7520" w:type="dxa"/>
        </w:tcPr>
        <w:p w14:paraId="15956220" w14:textId="77777777" w:rsidR="00527BD4" w:rsidRPr="00963440" w:rsidRDefault="00E53141" w:rsidP="00210BA3">
          <w:pPr>
            <w:pStyle w:val="Huisstijl-Adres"/>
            <w:spacing w:after="0"/>
          </w:pPr>
          <w:r w:rsidRPr="009E3B07">
            <w:t>&gt;Retouradres </w:t>
          </w:r>
          <w:r>
            <w:t>Postbus 16375 2500 BJ Den Haag</w:t>
          </w:r>
          <w:r w:rsidRPr="009E3B07">
            <w:t xml:space="preserve"> </w:t>
          </w:r>
        </w:p>
      </w:tc>
    </w:tr>
    <w:tr w:rsidR="00595BC9" w14:paraId="35F23564" w14:textId="77777777" w:rsidTr="00E776C6">
      <w:trPr>
        <w:cantSplit/>
        <w:trHeight w:hRule="exact" w:val="238"/>
      </w:trPr>
      <w:tc>
        <w:tcPr>
          <w:tcW w:w="7520" w:type="dxa"/>
        </w:tcPr>
        <w:p w14:paraId="65ACEC4D" w14:textId="77777777" w:rsidR="00093ABC" w:rsidRPr="00963440" w:rsidRDefault="00093ABC" w:rsidP="00963440"/>
      </w:tc>
    </w:tr>
    <w:tr w:rsidR="00595BC9" w14:paraId="4DD337B2" w14:textId="77777777" w:rsidTr="00E776C6">
      <w:trPr>
        <w:cantSplit/>
        <w:trHeight w:hRule="exact" w:val="1520"/>
      </w:trPr>
      <w:tc>
        <w:tcPr>
          <w:tcW w:w="7520" w:type="dxa"/>
        </w:tcPr>
        <w:p w14:paraId="27F71AFE" w14:textId="77777777" w:rsidR="00A604D3" w:rsidRPr="00963440" w:rsidRDefault="00A604D3" w:rsidP="00963440"/>
      </w:tc>
    </w:tr>
    <w:tr w:rsidR="00595BC9" w14:paraId="6CBF41C7" w14:textId="77777777" w:rsidTr="00E776C6">
      <w:trPr>
        <w:trHeight w:hRule="exact" w:val="1077"/>
      </w:trPr>
      <w:tc>
        <w:tcPr>
          <w:tcW w:w="7520" w:type="dxa"/>
        </w:tcPr>
        <w:p w14:paraId="3B0C950F" w14:textId="77777777" w:rsidR="00892BA5" w:rsidRPr="00035E67" w:rsidRDefault="00892BA5" w:rsidP="00892BA5">
          <w:pPr>
            <w:tabs>
              <w:tab w:val="left" w:pos="740"/>
            </w:tabs>
            <w:autoSpaceDE w:val="0"/>
            <w:autoSpaceDN w:val="0"/>
            <w:adjustRightInd w:val="0"/>
            <w:rPr>
              <w:rFonts w:cs="Verdana"/>
              <w:szCs w:val="18"/>
            </w:rPr>
          </w:pPr>
        </w:p>
      </w:tc>
    </w:tr>
  </w:tbl>
  <w:p w14:paraId="004B6DA0" w14:textId="77777777" w:rsidR="006F273B" w:rsidRDefault="006F273B" w:rsidP="00BC4AE3">
    <w:pPr>
      <w:pStyle w:val="Koptekst"/>
    </w:pPr>
  </w:p>
  <w:p w14:paraId="68B95030" w14:textId="77777777" w:rsidR="00153BD0" w:rsidRDefault="00153BD0" w:rsidP="00BC4AE3">
    <w:pPr>
      <w:pStyle w:val="Koptekst"/>
    </w:pPr>
  </w:p>
  <w:p w14:paraId="28464311" w14:textId="77777777" w:rsidR="0044605E" w:rsidRDefault="0044605E" w:rsidP="00BC4AE3">
    <w:pPr>
      <w:pStyle w:val="Koptekst"/>
    </w:pPr>
  </w:p>
  <w:p w14:paraId="2A87AE2E" w14:textId="77777777" w:rsidR="0044605E" w:rsidRDefault="0044605E" w:rsidP="00BC4AE3">
    <w:pPr>
      <w:pStyle w:val="Koptekst"/>
    </w:pPr>
  </w:p>
  <w:p w14:paraId="3231EDB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9C070A6">
      <w:start w:val="1"/>
      <w:numFmt w:val="bullet"/>
      <w:pStyle w:val="Lijstopsomteken"/>
      <w:lvlText w:val="•"/>
      <w:lvlJc w:val="left"/>
      <w:pPr>
        <w:tabs>
          <w:tab w:val="num" w:pos="227"/>
        </w:tabs>
        <w:ind w:left="227" w:hanging="227"/>
      </w:pPr>
      <w:rPr>
        <w:rFonts w:ascii="Verdana" w:hAnsi="Verdana" w:hint="default"/>
        <w:sz w:val="18"/>
        <w:szCs w:val="18"/>
      </w:rPr>
    </w:lvl>
    <w:lvl w:ilvl="1" w:tplc="EE5CF98C" w:tentative="1">
      <w:start w:val="1"/>
      <w:numFmt w:val="bullet"/>
      <w:lvlText w:val="o"/>
      <w:lvlJc w:val="left"/>
      <w:pPr>
        <w:tabs>
          <w:tab w:val="num" w:pos="1440"/>
        </w:tabs>
        <w:ind w:left="1440" w:hanging="360"/>
      </w:pPr>
      <w:rPr>
        <w:rFonts w:ascii="Courier New" w:hAnsi="Courier New" w:cs="Courier New" w:hint="default"/>
      </w:rPr>
    </w:lvl>
    <w:lvl w:ilvl="2" w:tplc="1B2CA72C" w:tentative="1">
      <w:start w:val="1"/>
      <w:numFmt w:val="bullet"/>
      <w:lvlText w:val=""/>
      <w:lvlJc w:val="left"/>
      <w:pPr>
        <w:tabs>
          <w:tab w:val="num" w:pos="2160"/>
        </w:tabs>
        <w:ind w:left="2160" w:hanging="360"/>
      </w:pPr>
      <w:rPr>
        <w:rFonts w:ascii="Wingdings" w:hAnsi="Wingdings" w:hint="default"/>
      </w:rPr>
    </w:lvl>
    <w:lvl w:ilvl="3" w:tplc="EE56FFBE" w:tentative="1">
      <w:start w:val="1"/>
      <w:numFmt w:val="bullet"/>
      <w:lvlText w:val=""/>
      <w:lvlJc w:val="left"/>
      <w:pPr>
        <w:tabs>
          <w:tab w:val="num" w:pos="2880"/>
        </w:tabs>
        <w:ind w:left="2880" w:hanging="360"/>
      </w:pPr>
      <w:rPr>
        <w:rFonts w:ascii="Symbol" w:hAnsi="Symbol" w:hint="default"/>
      </w:rPr>
    </w:lvl>
    <w:lvl w:ilvl="4" w:tplc="D632D1F6" w:tentative="1">
      <w:start w:val="1"/>
      <w:numFmt w:val="bullet"/>
      <w:lvlText w:val="o"/>
      <w:lvlJc w:val="left"/>
      <w:pPr>
        <w:tabs>
          <w:tab w:val="num" w:pos="3600"/>
        </w:tabs>
        <w:ind w:left="3600" w:hanging="360"/>
      </w:pPr>
      <w:rPr>
        <w:rFonts w:ascii="Courier New" w:hAnsi="Courier New" w:cs="Courier New" w:hint="default"/>
      </w:rPr>
    </w:lvl>
    <w:lvl w:ilvl="5" w:tplc="7446143E" w:tentative="1">
      <w:start w:val="1"/>
      <w:numFmt w:val="bullet"/>
      <w:lvlText w:val=""/>
      <w:lvlJc w:val="left"/>
      <w:pPr>
        <w:tabs>
          <w:tab w:val="num" w:pos="4320"/>
        </w:tabs>
        <w:ind w:left="4320" w:hanging="360"/>
      </w:pPr>
      <w:rPr>
        <w:rFonts w:ascii="Wingdings" w:hAnsi="Wingdings" w:hint="default"/>
      </w:rPr>
    </w:lvl>
    <w:lvl w:ilvl="6" w:tplc="036C8534" w:tentative="1">
      <w:start w:val="1"/>
      <w:numFmt w:val="bullet"/>
      <w:lvlText w:val=""/>
      <w:lvlJc w:val="left"/>
      <w:pPr>
        <w:tabs>
          <w:tab w:val="num" w:pos="5040"/>
        </w:tabs>
        <w:ind w:left="5040" w:hanging="360"/>
      </w:pPr>
      <w:rPr>
        <w:rFonts w:ascii="Symbol" w:hAnsi="Symbol" w:hint="default"/>
      </w:rPr>
    </w:lvl>
    <w:lvl w:ilvl="7" w:tplc="8104F388" w:tentative="1">
      <w:start w:val="1"/>
      <w:numFmt w:val="bullet"/>
      <w:lvlText w:val="o"/>
      <w:lvlJc w:val="left"/>
      <w:pPr>
        <w:tabs>
          <w:tab w:val="num" w:pos="5760"/>
        </w:tabs>
        <w:ind w:left="5760" w:hanging="360"/>
      </w:pPr>
      <w:rPr>
        <w:rFonts w:ascii="Courier New" w:hAnsi="Courier New" w:cs="Courier New" w:hint="default"/>
      </w:rPr>
    </w:lvl>
    <w:lvl w:ilvl="8" w:tplc="6BAE50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5350C"/>
    <w:multiLevelType w:val="hybridMultilevel"/>
    <w:tmpl w:val="D5581FAE"/>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03CDD"/>
    <w:multiLevelType w:val="hybridMultilevel"/>
    <w:tmpl w:val="2B9C465A"/>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555FEF"/>
    <w:multiLevelType w:val="hybridMultilevel"/>
    <w:tmpl w:val="50F0923E"/>
    <w:lvl w:ilvl="0" w:tplc="E77656C8">
      <w:start w:val="1"/>
      <w:numFmt w:val="bullet"/>
      <w:pStyle w:val="Lijstopsomteken2"/>
      <w:lvlText w:val="–"/>
      <w:lvlJc w:val="left"/>
      <w:pPr>
        <w:tabs>
          <w:tab w:val="num" w:pos="227"/>
        </w:tabs>
        <w:ind w:left="227" w:firstLine="0"/>
      </w:pPr>
      <w:rPr>
        <w:rFonts w:ascii="Verdana" w:hAnsi="Verdana" w:hint="default"/>
      </w:rPr>
    </w:lvl>
    <w:lvl w:ilvl="1" w:tplc="95322FA8" w:tentative="1">
      <w:start w:val="1"/>
      <w:numFmt w:val="bullet"/>
      <w:lvlText w:val="o"/>
      <w:lvlJc w:val="left"/>
      <w:pPr>
        <w:tabs>
          <w:tab w:val="num" w:pos="1440"/>
        </w:tabs>
        <w:ind w:left="1440" w:hanging="360"/>
      </w:pPr>
      <w:rPr>
        <w:rFonts w:ascii="Courier New" w:hAnsi="Courier New" w:cs="Courier New" w:hint="default"/>
      </w:rPr>
    </w:lvl>
    <w:lvl w:ilvl="2" w:tplc="A2728380" w:tentative="1">
      <w:start w:val="1"/>
      <w:numFmt w:val="bullet"/>
      <w:lvlText w:val=""/>
      <w:lvlJc w:val="left"/>
      <w:pPr>
        <w:tabs>
          <w:tab w:val="num" w:pos="2160"/>
        </w:tabs>
        <w:ind w:left="2160" w:hanging="360"/>
      </w:pPr>
      <w:rPr>
        <w:rFonts w:ascii="Wingdings" w:hAnsi="Wingdings" w:hint="default"/>
      </w:rPr>
    </w:lvl>
    <w:lvl w:ilvl="3" w:tplc="54106E7C" w:tentative="1">
      <w:start w:val="1"/>
      <w:numFmt w:val="bullet"/>
      <w:lvlText w:val=""/>
      <w:lvlJc w:val="left"/>
      <w:pPr>
        <w:tabs>
          <w:tab w:val="num" w:pos="2880"/>
        </w:tabs>
        <w:ind w:left="2880" w:hanging="360"/>
      </w:pPr>
      <w:rPr>
        <w:rFonts w:ascii="Symbol" w:hAnsi="Symbol" w:hint="default"/>
      </w:rPr>
    </w:lvl>
    <w:lvl w:ilvl="4" w:tplc="F30A4BCC" w:tentative="1">
      <w:start w:val="1"/>
      <w:numFmt w:val="bullet"/>
      <w:lvlText w:val="o"/>
      <w:lvlJc w:val="left"/>
      <w:pPr>
        <w:tabs>
          <w:tab w:val="num" w:pos="3600"/>
        </w:tabs>
        <w:ind w:left="3600" w:hanging="360"/>
      </w:pPr>
      <w:rPr>
        <w:rFonts w:ascii="Courier New" w:hAnsi="Courier New" w:cs="Courier New" w:hint="default"/>
      </w:rPr>
    </w:lvl>
    <w:lvl w:ilvl="5" w:tplc="3766CD24" w:tentative="1">
      <w:start w:val="1"/>
      <w:numFmt w:val="bullet"/>
      <w:lvlText w:val=""/>
      <w:lvlJc w:val="left"/>
      <w:pPr>
        <w:tabs>
          <w:tab w:val="num" w:pos="4320"/>
        </w:tabs>
        <w:ind w:left="4320" w:hanging="360"/>
      </w:pPr>
      <w:rPr>
        <w:rFonts w:ascii="Wingdings" w:hAnsi="Wingdings" w:hint="default"/>
      </w:rPr>
    </w:lvl>
    <w:lvl w:ilvl="6" w:tplc="7870E072" w:tentative="1">
      <w:start w:val="1"/>
      <w:numFmt w:val="bullet"/>
      <w:lvlText w:val=""/>
      <w:lvlJc w:val="left"/>
      <w:pPr>
        <w:tabs>
          <w:tab w:val="num" w:pos="5040"/>
        </w:tabs>
        <w:ind w:left="5040" w:hanging="360"/>
      </w:pPr>
      <w:rPr>
        <w:rFonts w:ascii="Symbol" w:hAnsi="Symbol" w:hint="default"/>
      </w:rPr>
    </w:lvl>
    <w:lvl w:ilvl="7" w:tplc="1F345374" w:tentative="1">
      <w:start w:val="1"/>
      <w:numFmt w:val="bullet"/>
      <w:lvlText w:val="o"/>
      <w:lvlJc w:val="left"/>
      <w:pPr>
        <w:tabs>
          <w:tab w:val="num" w:pos="5760"/>
        </w:tabs>
        <w:ind w:left="5760" w:hanging="360"/>
      </w:pPr>
      <w:rPr>
        <w:rFonts w:ascii="Courier New" w:hAnsi="Courier New" w:cs="Courier New" w:hint="default"/>
      </w:rPr>
    </w:lvl>
    <w:lvl w:ilvl="8" w:tplc="F6FCAD1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47625A"/>
    <w:multiLevelType w:val="hybridMultilevel"/>
    <w:tmpl w:val="6CD21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087C72"/>
    <w:multiLevelType w:val="hybridMultilevel"/>
    <w:tmpl w:val="F8E4FC04"/>
    <w:lvl w:ilvl="0" w:tplc="ED22F5A2">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FA41A4"/>
    <w:multiLevelType w:val="hybridMultilevel"/>
    <w:tmpl w:val="E242BF9E"/>
    <w:lvl w:ilvl="0" w:tplc="04130011">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647AF2"/>
    <w:multiLevelType w:val="hybridMultilevel"/>
    <w:tmpl w:val="C82A8CC8"/>
    <w:lvl w:ilvl="0" w:tplc="4E00DF3C">
      <w:start w:val="1"/>
      <w:numFmt w:val="bullet"/>
      <w:lvlText w:val=""/>
      <w:lvlJc w:val="left"/>
      <w:pPr>
        <w:ind w:left="1440" w:hanging="360"/>
      </w:pPr>
      <w:rPr>
        <w:rFonts w:ascii="Symbol" w:hAnsi="Symbol"/>
      </w:rPr>
    </w:lvl>
    <w:lvl w:ilvl="1" w:tplc="BB4E2760">
      <w:start w:val="1"/>
      <w:numFmt w:val="bullet"/>
      <w:lvlText w:val=""/>
      <w:lvlJc w:val="left"/>
      <w:pPr>
        <w:ind w:left="1440" w:hanging="360"/>
      </w:pPr>
      <w:rPr>
        <w:rFonts w:ascii="Symbol" w:hAnsi="Symbol"/>
      </w:rPr>
    </w:lvl>
    <w:lvl w:ilvl="2" w:tplc="0EDA05D8">
      <w:start w:val="1"/>
      <w:numFmt w:val="bullet"/>
      <w:lvlText w:val=""/>
      <w:lvlJc w:val="left"/>
      <w:pPr>
        <w:ind w:left="1440" w:hanging="360"/>
      </w:pPr>
      <w:rPr>
        <w:rFonts w:ascii="Symbol" w:hAnsi="Symbol"/>
      </w:rPr>
    </w:lvl>
    <w:lvl w:ilvl="3" w:tplc="89BC86FC">
      <w:start w:val="1"/>
      <w:numFmt w:val="bullet"/>
      <w:lvlText w:val=""/>
      <w:lvlJc w:val="left"/>
      <w:pPr>
        <w:ind w:left="1440" w:hanging="360"/>
      </w:pPr>
      <w:rPr>
        <w:rFonts w:ascii="Symbol" w:hAnsi="Symbol"/>
      </w:rPr>
    </w:lvl>
    <w:lvl w:ilvl="4" w:tplc="DDC08C6C">
      <w:start w:val="1"/>
      <w:numFmt w:val="bullet"/>
      <w:lvlText w:val=""/>
      <w:lvlJc w:val="left"/>
      <w:pPr>
        <w:ind w:left="1440" w:hanging="360"/>
      </w:pPr>
      <w:rPr>
        <w:rFonts w:ascii="Symbol" w:hAnsi="Symbol"/>
      </w:rPr>
    </w:lvl>
    <w:lvl w:ilvl="5" w:tplc="79BCC0F4">
      <w:start w:val="1"/>
      <w:numFmt w:val="bullet"/>
      <w:lvlText w:val=""/>
      <w:lvlJc w:val="left"/>
      <w:pPr>
        <w:ind w:left="1440" w:hanging="360"/>
      </w:pPr>
      <w:rPr>
        <w:rFonts w:ascii="Symbol" w:hAnsi="Symbol"/>
      </w:rPr>
    </w:lvl>
    <w:lvl w:ilvl="6" w:tplc="E8CA189A">
      <w:start w:val="1"/>
      <w:numFmt w:val="bullet"/>
      <w:lvlText w:val=""/>
      <w:lvlJc w:val="left"/>
      <w:pPr>
        <w:ind w:left="1440" w:hanging="360"/>
      </w:pPr>
      <w:rPr>
        <w:rFonts w:ascii="Symbol" w:hAnsi="Symbol"/>
      </w:rPr>
    </w:lvl>
    <w:lvl w:ilvl="7" w:tplc="11EABA10">
      <w:start w:val="1"/>
      <w:numFmt w:val="bullet"/>
      <w:lvlText w:val=""/>
      <w:lvlJc w:val="left"/>
      <w:pPr>
        <w:ind w:left="1440" w:hanging="360"/>
      </w:pPr>
      <w:rPr>
        <w:rFonts w:ascii="Symbol" w:hAnsi="Symbol"/>
      </w:rPr>
    </w:lvl>
    <w:lvl w:ilvl="8" w:tplc="7DE68040">
      <w:start w:val="1"/>
      <w:numFmt w:val="bullet"/>
      <w:lvlText w:val=""/>
      <w:lvlJc w:val="left"/>
      <w:pPr>
        <w:ind w:left="1440" w:hanging="360"/>
      </w:pPr>
      <w:rPr>
        <w:rFonts w:ascii="Symbol" w:hAnsi="Symbol"/>
      </w:rPr>
    </w:lvl>
  </w:abstractNum>
  <w:abstractNum w:abstractNumId="20" w15:restartNumberingAfterBreak="0">
    <w:nsid w:val="74635256"/>
    <w:multiLevelType w:val="hybridMultilevel"/>
    <w:tmpl w:val="DED4E858"/>
    <w:lvl w:ilvl="0" w:tplc="1AD0DE94">
      <w:start w:val="1"/>
      <w:numFmt w:val="bullet"/>
      <w:lvlText w:val=""/>
      <w:lvlJc w:val="left"/>
      <w:pPr>
        <w:ind w:left="1440" w:hanging="360"/>
      </w:pPr>
      <w:rPr>
        <w:rFonts w:ascii="Symbol" w:hAnsi="Symbol"/>
      </w:rPr>
    </w:lvl>
    <w:lvl w:ilvl="1" w:tplc="68E6AFEC">
      <w:start w:val="1"/>
      <w:numFmt w:val="bullet"/>
      <w:lvlText w:val=""/>
      <w:lvlJc w:val="left"/>
      <w:pPr>
        <w:ind w:left="1440" w:hanging="360"/>
      </w:pPr>
      <w:rPr>
        <w:rFonts w:ascii="Symbol" w:hAnsi="Symbol"/>
      </w:rPr>
    </w:lvl>
    <w:lvl w:ilvl="2" w:tplc="93D24A2E">
      <w:start w:val="1"/>
      <w:numFmt w:val="bullet"/>
      <w:lvlText w:val=""/>
      <w:lvlJc w:val="left"/>
      <w:pPr>
        <w:ind w:left="1440" w:hanging="360"/>
      </w:pPr>
      <w:rPr>
        <w:rFonts w:ascii="Symbol" w:hAnsi="Symbol"/>
      </w:rPr>
    </w:lvl>
    <w:lvl w:ilvl="3" w:tplc="1CB262C8">
      <w:start w:val="1"/>
      <w:numFmt w:val="bullet"/>
      <w:lvlText w:val=""/>
      <w:lvlJc w:val="left"/>
      <w:pPr>
        <w:ind w:left="1440" w:hanging="360"/>
      </w:pPr>
      <w:rPr>
        <w:rFonts w:ascii="Symbol" w:hAnsi="Symbol"/>
      </w:rPr>
    </w:lvl>
    <w:lvl w:ilvl="4" w:tplc="2D544BBA">
      <w:start w:val="1"/>
      <w:numFmt w:val="bullet"/>
      <w:lvlText w:val=""/>
      <w:lvlJc w:val="left"/>
      <w:pPr>
        <w:ind w:left="1440" w:hanging="360"/>
      </w:pPr>
      <w:rPr>
        <w:rFonts w:ascii="Symbol" w:hAnsi="Symbol"/>
      </w:rPr>
    </w:lvl>
    <w:lvl w:ilvl="5" w:tplc="AC560750">
      <w:start w:val="1"/>
      <w:numFmt w:val="bullet"/>
      <w:lvlText w:val=""/>
      <w:lvlJc w:val="left"/>
      <w:pPr>
        <w:ind w:left="1440" w:hanging="360"/>
      </w:pPr>
      <w:rPr>
        <w:rFonts w:ascii="Symbol" w:hAnsi="Symbol"/>
      </w:rPr>
    </w:lvl>
    <w:lvl w:ilvl="6" w:tplc="E6DC4C10">
      <w:start w:val="1"/>
      <w:numFmt w:val="bullet"/>
      <w:lvlText w:val=""/>
      <w:lvlJc w:val="left"/>
      <w:pPr>
        <w:ind w:left="1440" w:hanging="360"/>
      </w:pPr>
      <w:rPr>
        <w:rFonts w:ascii="Symbol" w:hAnsi="Symbol"/>
      </w:rPr>
    </w:lvl>
    <w:lvl w:ilvl="7" w:tplc="9AB804F6">
      <w:start w:val="1"/>
      <w:numFmt w:val="bullet"/>
      <w:lvlText w:val=""/>
      <w:lvlJc w:val="left"/>
      <w:pPr>
        <w:ind w:left="1440" w:hanging="360"/>
      </w:pPr>
      <w:rPr>
        <w:rFonts w:ascii="Symbol" w:hAnsi="Symbol"/>
      </w:rPr>
    </w:lvl>
    <w:lvl w:ilvl="8" w:tplc="B0821340">
      <w:start w:val="1"/>
      <w:numFmt w:val="bullet"/>
      <w:lvlText w:val=""/>
      <w:lvlJc w:val="left"/>
      <w:pPr>
        <w:ind w:left="1440" w:hanging="360"/>
      </w:pPr>
      <w:rPr>
        <w:rFonts w:ascii="Symbol" w:hAnsi="Symbol"/>
      </w:rPr>
    </w:lvl>
  </w:abstractNum>
  <w:num w:numId="1" w16cid:durableId="194661461">
    <w:abstractNumId w:val="10"/>
  </w:num>
  <w:num w:numId="2" w16cid:durableId="1835872705">
    <w:abstractNumId w:val="7"/>
  </w:num>
  <w:num w:numId="3" w16cid:durableId="287248736">
    <w:abstractNumId w:val="6"/>
  </w:num>
  <w:num w:numId="4" w16cid:durableId="1954630090">
    <w:abstractNumId w:val="5"/>
  </w:num>
  <w:num w:numId="5" w16cid:durableId="440344181">
    <w:abstractNumId w:val="4"/>
  </w:num>
  <w:num w:numId="6" w16cid:durableId="167182545">
    <w:abstractNumId w:val="8"/>
  </w:num>
  <w:num w:numId="7" w16cid:durableId="1222987321">
    <w:abstractNumId w:val="3"/>
  </w:num>
  <w:num w:numId="8" w16cid:durableId="798493808">
    <w:abstractNumId w:val="2"/>
  </w:num>
  <w:num w:numId="9" w16cid:durableId="753091222">
    <w:abstractNumId w:val="1"/>
  </w:num>
  <w:num w:numId="10" w16cid:durableId="897478673">
    <w:abstractNumId w:val="0"/>
  </w:num>
  <w:num w:numId="11" w16cid:durableId="667975531">
    <w:abstractNumId w:val="9"/>
  </w:num>
  <w:num w:numId="12" w16cid:durableId="1537279494">
    <w:abstractNumId w:val="12"/>
  </w:num>
  <w:num w:numId="13" w16cid:durableId="1650135941">
    <w:abstractNumId w:val="16"/>
  </w:num>
  <w:num w:numId="14" w16cid:durableId="216626543">
    <w:abstractNumId w:val="14"/>
  </w:num>
  <w:num w:numId="15" w16cid:durableId="135800480">
    <w:abstractNumId w:val="18"/>
  </w:num>
  <w:num w:numId="16" w16cid:durableId="1781336778">
    <w:abstractNumId w:val="13"/>
  </w:num>
  <w:num w:numId="17" w16cid:durableId="366637653">
    <w:abstractNumId w:val="11"/>
  </w:num>
  <w:num w:numId="18" w16cid:durableId="329019659">
    <w:abstractNumId w:val="17"/>
  </w:num>
  <w:num w:numId="19" w16cid:durableId="1744570656">
    <w:abstractNumId w:val="15"/>
  </w:num>
  <w:num w:numId="20" w16cid:durableId="1129855685">
    <w:abstractNumId w:val="19"/>
  </w:num>
  <w:num w:numId="21" w16cid:durableId="176818831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3C7"/>
    <w:rsid w:val="00000C02"/>
    <w:rsid w:val="00003185"/>
    <w:rsid w:val="00003321"/>
    <w:rsid w:val="0000640D"/>
    <w:rsid w:val="00006C55"/>
    <w:rsid w:val="00011CAE"/>
    <w:rsid w:val="0001272B"/>
    <w:rsid w:val="00012CB1"/>
    <w:rsid w:val="00013862"/>
    <w:rsid w:val="00014599"/>
    <w:rsid w:val="00016012"/>
    <w:rsid w:val="00017A32"/>
    <w:rsid w:val="00020189"/>
    <w:rsid w:val="00020BDD"/>
    <w:rsid w:val="00020EE4"/>
    <w:rsid w:val="00020FCB"/>
    <w:rsid w:val="000217E8"/>
    <w:rsid w:val="0002381F"/>
    <w:rsid w:val="00023E9A"/>
    <w:rsid w:val="000240F5"/>
    <w:rsid w:val="00024282"/>
    <w:rsid w:val="00024400"/>
    <w:rsid w:val="00024CFD"/>
    <w:rsid w:val="000259D2"/>
    <w:rsid w:val="00025A42"/>
    <w:rsid w:val="0002651C"/>
    <w:rsid w:val="000268E2"/>
    <w:rsid w:val="00026A52"/>
    <w:rsid w:val="000304CF"/>
    <w:rsid w:val="00030CFE"/>
    <w:rsid w:val="00033CDD"/>
    <w:rsid w:val="00034A84"/>
    <w:rsid w:val="00034D28"/>
    <w:rsid w:val="00035E67"/>
    <w:rsid w:val="000366F3"/>
    <w:rsid w:val="0003686A"/>
    <w:rsid w:val="000368BD"/>
    <w:rsid w:val="000407BB"/>
    <w:rsid w:val="00045587"/>
    <w:rsid w:val="00045CEE"/>
    <w:rsid w:val="00045F65"/>
    <w:rsid w:val="00046D2D"/>
    <w:rsid w:val="00047B83"/>
    <w:rsid w:val="00050BD8"/>
    <w:rsid w:val="00052A9E"/>
    <w:rsid w:val="00053CAC"/>
    <w:rsid w:val="0005404B"/>
    <w:rsid w:val="0005447D"/>
    <w:rsid w:val="000546DE"/>
    <w:rsid w:val="000551F7"/>
    <w:rsid w:val="0005672C"/>
    <w:rsid w:val="000579B2"/>
    <w:rsid w:val="0006024D"/>
    <w:rsid w:val="00062055"/>
    <w:rsid w:val="00063336"/>
    <w:rsid w:val="00065462"/>
    <w:rsid w:val="00065B1E"/>
    <w:rsid w:val="000663F2"/>
    <w:rsid w:val="000669D3"/>
    <w:rsid w:val="00066F42"/>
    <w:rsid w:val="00070ADD"/>
    <w:rsid w:val="00071388"/>
    <w:rsid w:val="00071F28"/>
    <w:rsid w:val="00074079"/>
    <w:rsid w:val="000756CD"/>
    <w:rsid w:val="000757B2"/>
    <w:rsid w:val="00075DBD"/>
    <w:rsid w:val="000761FF"/>
    <w:rsid w:val="000765B6"/>
    <w:rsid w:val="00076BAC"/>
    <w:rsid w:val="00080AA6"/>
    <w:rsid w:val="000814F9"/>
    <w:rsid w:val="00081586"/>
    <w:rsid w:val="00081C69"/>
    <w:rsid w:val="0008289C"/>
    <w:rsid w:val="00082E7A"/>
    <w:rsid w:val="00084F03"/>
    <w:rsid w:val="0008539E"/>
    <w:rsid w:val="00086D64"/>
    <w:rsid w:val="00087A5A"/>
    <w:rsid w:val="00087AA9"/>
    <w:rsid w:val="00090BB4"/>
    <w:rsid w:val="00090D3A"/>
    <w:rsid w:val="00092323"/>
    <w:rsid w:val="00092799"/>
    <w:rsid w:val="000929E2"/>
    <w:rsid w:val="00092A99"/>
    <w:rsid w:val="00092C5F"/>
    <w:rsid w:val="00092E77"/>
    <w:rsid w:val="00093ABC"/>
    <w:rsid w:val="0009454B"/>
    <w:rsid w:val="00094D66"/>
    <w:rsid w:val="00095446"/>
    <w:rsid w:val="00096680"/>
    <w:rsid w:val="000A0F36"/>
    <w:rsid w:val="000A1383"/>
    <w:rsid w:val="000A174A"/>
    <w:rsid w:val="000A1ABF"/>
    <w:rsid w:val="000A1EFA"/>
    <w:rsid w:val="000A2BFD"/>
    <w:rsid w:val="000A3E0A"/>
    <w:rsid w:val="000A551B"/>
    <w:rsid w:val="000A65AC"/>
    <w:rsid w:val="000A6683"/>
    <w:rsid w:val="000B199A"/>
    <w:rsid w:val="000B1D46"/>
    <w:rsid w:val="000B25AC"/>
    <w:rsid w:val="000B3424"/>
    <w:rsid w:val="000B3BC1"/>
    <w:rsid w:val="000B5B63"/>
    <w:rsid w:val="000B7281"/>
    <w:rsid w:val="000B79E9"/>
    <w:rsid w:val="000B7FAB"/>
    <w:rsid w:val="000C1391"/>
    <w:rsid w:val="000C17EA"/>
    <w:rsid w:val="000C1BA1"/>
    <w:rsid w:val="000C1FE4"/>
    <w:rsid w:val="000C39BE"/>
    <w:rsid w:val="000C3EA9"/>
    <w:rsid w:val="000C403B"/>
    <w:rsid w:val="000C4A32"/>
    <w:rsid w:val="000C65BB"/>
    <w:rsid w:val="000C7119"/>
    <w:rsid w:val="000D0225"/>
    <w:rsid w:val="000D0CB0"/>
    <w:rsid w:val="000D0E4D"/>
    <w:rsid w:val="000D19D9"/>
    <w:rsid w:val="000D249E"/>
    <w:rsid w:val="000D3855"/>
    <w:rsid w:val="000D3908"/>
    <w:rsid w:val="000D4657"/>
    <w:rsid w:val="000D51DD"/>
    <w:rsid w:val="000D6399"/>
    <w:rsid w:val="000E1224"/>
    <w:rsid w:val="000E1557"/>
    <w:rsid w:val="000E5886"/>
    <w:rsid w:val="000E5C68"/>
    <w:rsid w:val="000E6621"/>
    <w:rsid w:val="000E7895"/>
    <w:rsid w:val="000F0F6B"/>
    <w:rsid w:val="000F161D"/>
    <w:rsid w:val="000F1856"/>
    <w:rsid w:val="000F1B4E"/>
    <w:rsid w:val="000F1CFA"/>
    <w:rsid w:val="000F1FFF"/>
    <w:rsid w:val="000F20A9"/>
    <w:rsid w:val="000F2B13"/>
    <w:rsid w:val="000F3B7A"/>
    <w:rsid w:val="000F521E"/>
    <w:rsid w:val="00100203"/>
    <w:rsid w:val="00102725"/>
    <w:rsid w:val="00104B4D"/>
    <w:rsid w:val="00105677"/>
    <w:rsid w:val="00107E06"/>
    <w:rsid w:val="00111802"/>
    <w:rsid w:val="001127BA"/>
    <w:rsid w:val="00112DA2"/>
    <w:rsid w:val="0011700F"/>
    <w:rsid w:val="001177B4"/>
    <w:rsid w:val="001178EB"/>
    <w:rsid w:val="00121160"/>
    <w:rsid w:val="00122CF9"/>
    <w:rsid w:val="00122D3A"/>
    <w:rsid w:val="00123704"/>
    <w:rsid w:val="001254BF"/>
    <w:rsid w:val="001266DA"/>
    <w:rsid w:val="00126AAC"/>
    <w:rsid w:val="001270C7"/>
    <w:rsid w:val="00127D0C"/>
    <w:rsid w:val="00130111"/>
    <w:rsid w:val="001318A4"/>
    <w:rsid w:val="00132540"/>
    <w:rsid w:val="001359FC"/>
    <w:rsid w:val="001366AD"/>
    <w:rsid w:val="0013733A"/>
    <w:rsid w:val="001377D4"/>
    <w:rsid w:val="00142E41"/>
    <w:rsid w:val="00143188"/>
    <w:rsid w:val="00143D3A"/>
    <w:rsid w:val="0014495B"/>
    <w:rsid w:val="00145C7F"/>
    <w:rsid w:val="00145E0B"/>
    <w:rsid w:val="00147475"/>
    <w:rsid w:val="0014786A"/>
    <w:rsid w:val="0015036A"/>
    <w:rsid w:val="001516A4"/>
    <w:rsid w:val="00151E5F"/>
    <w:rsid w:val="001529CD"/>
    <w:rsid w:val="00153BD0"/>
    <w:rsid w:val="00155377"/>
    <w:rsid w:val="00155FD5"/>
    <w:rsid w:val="001569AB"/>
    <w:rsid w:val="001602E5"/>
    <w:rsid w:val="00164D63"/>
    <w:rsid w:val="0016725C"/>
    <w:rsid w:val="00167DE5"/>
    <w:rsid w:val="0017008F"/>
    <w:rsid w:val="00170FF5"/>
    <w:rsid w:val="00171D7F"/>
    <w:rsid w:val="0017245C"/>
    <w:rsid w:val="001726F3"/>
    <w:rsid w:val="001737C0"/>
    <w:rsid w:val="00173C51"/>
    <w:rsid w:val="001740B9"/>
    <w:rsid w:val="00174736"/>
    <w:rsid w:val="00174CC2"/>
    <w:rsid w:val="00176CC6"/>
    <w:rsid w:val="00176CCC"/>
    <w:rsid w:val="00177312"/>
    <w:rsid w:val="00177B41"/>
    <w:rsid w:val="00177C88"/>
    <w:rsid w:val="001800E9"/>
    <w:rsid w:val="0018193C"/>
    <w:rsid w:val="00181BE4"/>
    <w:rsid w:val="001847EF"/>
    <w:rsid w:val="0018496F"/>
    <w:rsid w:val="00184ACB"/>
    <w:rsid w:val="00184B30"/>
    <w:rsid w:val="00185576"/>
    <w:rsid w:val="00185951"/>
    <w:rsid w:val="00186FE7"/>
    <w:rsid w:val="00192E46"/>
    <w:rsid w:val="00193961"/>
    <w:rsid w:val="00193D56"/>
    <w:rsid w:val="0019439E"/>
    <w:rsid w:val="00194A00"/>
    <w:rsid w:val="001954DE"/>
    <w:rsid w:val="001960FA"/>
    <w:rsid w:val="00196B8B"/>
    <w:rsid w:val="00196EE4"/>
    <w:rsid w:val="001970BB"/>
    <w:rsid w:val="001A0261"/>
    <w:rsid w:val="001A0BFA"/>
    <w:rsid w:val="001A1608"/>
    <w:rsid w:val="001A28FD"/>
    <w:rsid w:val="001A2BEA"/>
    <w:rsid w:val="001A325F"/>
    <w:rsid w:val="001A5755"/>
    <w:rsid w:val="001A6D93"/>
    <w:rsid w:val="001A79F3"/>
    <w:rsid w:val="001B17C5"/>
    <w:rsid w:val="001B2654"/>
    <w:rsid w:val="001B2BBA"/>
    <w:rsid w:val="001B35FA"/>
    <w:rsid w:val="001B7938"/>
    <w:rsid w:val="001C006F"/>
    <w:rsid w:val="001C2014"/>
    <w:rsid w:val="001C2655"/>
    <w:rsid w:val="001C2763"/>
    <w:rsid w:val="001C2BC8"/>
    <w:rsid w:val="001C2C36"/>
    <w:rsid w:val="001C3169"/>
    <w:rsid w:val="001C32EC"/>
    <w:rsid w:val="001C38BD"/>
    <w:rsid w:val="001C4D5A"/>
    <w:rsid w:val="001D20E6"/>
    <w:rsid w:val="001D51D2"/>
    <w:rsid w:val="001D5326"/>
    <w:rsid w:val="001D6A22"/>
    <w:rsid w:val="001D6B12"/>
    <w:rsid w:val="001D7310"/>
    <w:rsid w:val="001E0256"/>
    <w:rsid w:val="001E2E09"/>
    <w:rsid w:val="001E2E4C"/>
    <w:rsid w:val="001E34C6"/>
    <w:rsid w:val="001E447B"/>
    <w:rsid w:val="001E50BB"/>
    <w:rsid w:val="001E5581"/>
    <w:rsid w:val="001E7C88"/>
    <w:rsid w:val="001F0A0E"/>
    <w:rsid w:val="001F1CC1"/>
    <w:rsid w:val="001F2ECC"/>
    <w:rsid w:val="001F399E"/>
    <w:rsid w:val="001F3C70"/>
    <w:rsid w:val="001F5946"/>
    <w:rsid w:val="001F68A5"/>
    <w:rsid w:val="001F72D1"/>
    <w:rsid w:val="002005EF"/>
    <w:rsid w:val="002008EF"/>
    <w:rsid w:val="00200D88"/>
    <w:rsid w:val="00201289"/>
    <w:rsid w:val="00201C09"/>
    <w:rsid w:val="00201F68"/>
    <w:rsid w:val="0020295B"/>
    <w:rsid w:val="00202A86"/>
    <w:rsid w:val="00202B37"/>
    <w:rsid w:val="00202F6F"/>
    <w:rsid w:val="00204298"/>
    <w:rsid w:val="00205676"/>
    <w:rsid w:val="00210BA3"/>
    <w:rsid w:val="00212F2A"/>
    <w:rsid w:val="00213B10"/>
    <w:rsid w:val="00214F2B"/>
    <w:rsid w:val="00215356"/>
    <w:rsid w:val="00215964"/>
    <w:rsid w:val="00215D8B"/>
    <w:rsid w:val="00217880"/>
    <w:rsid w:val="002205AF"/>
    <w:rsid w:val="00222D66"/>
    <w:rsid w:val="002243B4"/>
    <w:rsid w:val="0022441A"/>
    <w:rsid w:val="00224991"/>
    <w:rsid w:val="00224A8A"/>
    <w:rsid w:val="00224FBA"/>
    <w:rsid w:val="0022550E"/>
    <w:rsid w:val="002270E5"/>
    <w:rsid w:val="00227E0B"/>
    <w:rsid w:val="00230845"/>
    <w:rsid w:val="002309A8"/>
    <w:rsid w:val="00232BEE"/>
    <w:rsid w:val="00232DCA"/>
    <w:rsid w:val="002357FE"/>
    <w:rsid w:val="00235D68"/>
    <w:rsid w:val="00236CFE"/>
    <w:rsid w:val="00237FD1"/>
    <w:rsid w:val="002428E3"/>
    <w:rsid w:val="002430A0"/>
    <w:rsid w:val="0024430A"/>
    <w:rsid w:val="00244B89"/>
    <w:rsid w:val="00245376"/>
    <w:rsid w:val="00245DF9"/>
    <w:rsid w:val="00245FF7"/>
    <w:rsid w:val="0024770E"/>
    <w:rsid w:val="0024775B"/>
    <w:rsid w:val="00250DC0"/>
    <w:rsid w:val="00251AE5"/>
    <w:rsid w:val="00253B65"/>
    <w:rsid w:val="0025454F"/>
    <w:rsid w:val="00255280"/>
    <w:rsid w:val="002560CD"/>
    <w:rsid w:val="00260502"/>
    <w:rsid w:val="0026060B"/>
    <w:rsid w:val="00260BAF"/>
    <w:rsid w:val="00260E0F"/>
    <w:rsid w:val="002610A6"/>
    <w:rsid w:val="0026168A"/>
    <w:rsid w:val="0026227A"/>
    <w:rsid w:val="00263B50"/>
    <w:rsid w:val="00263FD6"/>
    <w:rsid w:val="002650F7"/>
    <w:rsid w:val="0026686B"/>
    <w:rsid w:val="0027042B"/>
    <w:rsid w:val="00272857"/>
    <w:rsid w:val="00273F3B"/>
    <w:rsid w:val="00274DB7"/>
    <w:rsid w:val="00275984"/>
    <w:rsid w:val="00276199"/>
    <w:rsid w:val="002764E0"/>
    <w:rsid w:val="002768F3"/>
    <w:rsid w:val="00276DA4"/>
    <w:rsid w:val="0027739F"/>
    <w:rsid w:val="0027786A"/>
    <w:rsid w:val="00277FC7"/>
    <w:rsid w:val="00280F74"/>
    <w:rsid w:val="00280FAD"/>
    <w:rsid w:val="00282701"/>
    <w:rsid w:val="00283B2E"/>
    <w:rsid w:val="002843AF"/>
    <w:rsid w:val="00284DD3"/>
    <w:rsid w:val="00284E7F"/>
    <w:rsid w:val="0028511A"/>
    <w:rsid w:val="0028523B"/>
    <w:rsid w:val="00286998"/>
    <w:rsid w:val="00287F15"/>
    <w:rsid w:val="00291AB7"/>
    <w:rsid w:val="0029422B"/>
    <w:rsid w:val="00294DCB"/>
    <w:rsid w:val="00294F99"/>
    <w:rsid w:val="00297192"/>
    <w:rsid w:val="002A06CE"/>
    <w:rsid w:val="002A0C76"/>
    <w:rsid w:val="002A22FD"/>
    <w:rsid w:val="002A35D9"/>
    <w:rsid w:val="002A37B5"/>
    <w:rsid w:val="002A4801"/>
    <w:rsid w:val="002A4BC9"/>
    <w:rsid w:val="002A514F"/>
    <w:rsid w:val="002A6722"/>
    <w:rsid w:val="002A782F"/>
    <w:rsid w:val="002A7BA9"/>
    <w:rsid w:val="002B0857"/>
    <w:rsid w:val="002B153C"/>
    <w:rsid w:val="002B2C31"/>
    <w:rsid w:val="002B33ED"/>
    <w:rsid w:val="002B52FC"/>
    <w:rsid w:val="002B534F"/>
    <w:rsid w:val="002B53D3"/>
    <w:rsid w:val="002B6168"/>
    <w:rsid w:val="002B7D85"/>
    <w:rsid w:val="002C0A9A"/>
    <w:rsid w:val="002C26D0"/>
    <w:rsid w:val="002C2830"/>
    <w:rsid w:val="002C3CE0"/>
    <w:rsid w:val="002C40AF"/>
    <w:rsid w:val="002C4594"/>
    <w:rsid w:val="002C695B"/>
    <w:rsid w:val="002D001A"/>
    <w:rsid w:val="002D1454"/>
    <w:rsid w:val="002D145C"/>
    <w:rsid w:val="002D28E2"/>
    <w:rsid w:val="002D317B"/>
    <w:rsid w:val="002D3587"/>
    <w:rsid w:val="002D359C"/>
    <w:rsid w:val="002D3839"/>
    <w:rsid w:val="002D3F4E"/>
    <w:rsid w:val="002D4892"/>
    <w:rsid w:val="002D502D"/>
    <w:rsid w:val="002D625C"/>
    <w:rsid w:val="002D6C72"/>
    <w:rsid w:val="002E0F69"/>
    <w:rsid w:val="002E1264"/>
    <w:rsid w:val="002E1572"/>
    <w:rsid w:val="002E2142"/>
    <w:rsid w:val="002E2DA3"/>
    <w:rsid w:val="002E4AED"/>
    <w:rsid w:val="002E4CF2"/>
    <w:rsid w:val="002E5587"/>
    <w:rsid w:val="002E5E60"/>
    <w:rsid w:val="002E6FC0"/>
    <w:rsid w:val="002E748C"/>
    <w:rsid w:val="002E7639"/>
    <w:rsid w:val="002E7906"/>
    <w:rsid w:val="002E7BDB"/>
    <w:rsid w:val="002F04A7"/>
    <w:rsid w:val="002F1069"/>
    <w:rsid w:val="002F258D"/>
    <w:rsid w:val="002F2861"/>
    <w:rsid w:val="002F3E39"/>
    <w:rsid w:val="002F3F37"/>
    <w:rsid w:val="002F493B"/>
    <w:rsid w:val="002F4958"/>
    <w:rsid w:val="002F4ED5"/>
    <w:rsid w:val="002F5147"/>
    <w:rsid w:val="002F5A0B"/>
    <w:rsid w:val="002F71BB"/>
    <w:rsid w:val="002F754F"/>
    <w:rsid w:val="002F7ABD"/>
    <w:rsid w:val="0030032E"/>
    <w:rsid w:val="00304EA4"/>
    <w:rsid w:val="00307B3C"/>
    <w:rsid w:val="00310EF2"/>
    <w:rsid w:val="003115A6"/>
    <w:rsid w:val="00312534"/>
    <w:rsid w:val="00312597"/>
    <w:rsid w:val="00312767"/>
    <w:rsid w:val="00312CDD"/>
    <w:rsid w:val="00314906"/>
    <w:rsid w:val="00321D51"/>
    <w:rsid w:val="00322836"/>
    <w:rsid w:val="00324484"/>
    <w:rsid w:val="00325B32"/>
    <w:rsid w:val="00325F64"/>
    <w:rsid w:val="00325F69"/>
    <w:rsid w:val="00326714"/>
    <w:rsid w:val="00326D80"/>
    <w:rsid w:val="003337D9"/>
    <w:rsid w:val="00334154"/>
    <w:rsid w:val="003341D0"/>
    <w:rsid w:val="003357B3"/>
    <w:rsid w:val="00336E6D"/>
    <w:rsid w:val="00336FE4"/>
    <w:rsid w:val="003372C4"/>
    <w:rsid w:val="0033757E"/>
    <w:rsid w:val="00337649"/>
    <w:rsid w:val="00341247"/>
    <w:rsid w:val="00341FA0"/>
    <w:rsid w:val="00342374"/>
    <w:rsid w:val="00342C4E"/>
    <w:rsid w:val="00344F3D"/>
    <w:rsid w:val="00345160"/>
    <w:rsid w:val="00345299"/>
    <w:rsid w:val="0034556C"/>
    <w:rsid w:val="00345D06"/>
    <w:rsid w:val="00346D29"/>
    <w:rsid w:val="0035057B"/>
    <w:rsid w:val="00350C4E"/>
    <w:rsid w:val="00351A8D"/>
    <w:rsid w:val="003526BB"/>
    <w:rsid w:val="00352BCF"/>
    <w:rsid w:val="00352D2C"/>
    <w:rsid w:val="00353932"/>
    <w:rsid w:val="0035464B"/>
    <w:rsid w:val="00356D2B"/>
    <w:rsid w:val="00360CA3"/>
    <w:rsid w:val="00361562"/>
    <w:rsid w:val="00361726"/>
    <w:rsid w:val="00361A56"/>
    <w:rsid w:val="0036252A"/>
    <w:rsid w:val="00362EF8"/>
    <w:rsid w:val="003646CD"/>
    <w:rsid w:val="00364D81"/>
    <w:rsid w:val="00364D9D"/>
    <w:rsid w:val="00365A39"/>
    <w:rsid w:val="00367C12"/>
    <w:rsid w:val="003706C4"/>
    <w:rsid w:val="00371048"/>
    <w:rsid w:val="00372D98"/>
    <w:rsid w:val="003734F4"/>
    <w:rsid w:val="0037396C"/>
    <w:rsid w:val="003740CA"/>
    <w:rsid w:val="0037421D"/>
    <w:rsid w:val="00374412"/>
    <w:rsid w:val="00376093"/>
    <w:rsid w:val="003764F5"/>
    <w:rsid w:val="00376E8F"/>
    <w:rsid w:val="0037715E"/>
    <w:rsid w:val="00382315"/>
    <w:rsid w:val="003827D8"/>
    <w:rsid w:val="00382A2E"/>
    <w:rsid w:val="00383DA1"/>
    <w:rsid w:val="00384839"/>
    <w:rsid w:val="003851C1"/>
    <w:rsid w:val="00385F30"/>
    <w:rsid w:val="00387600"/>
    <w:rsid w:val="00391364"/>
    <w:rsid w:val="00391821"/>
    <w:rsid w:val="00393398"/>
    <w:rsid w:val="00393696"/>
    <w:rsid w:val="00393963"/>
    <w:rsid w:val="00394E4D"/>
    <w:rsid w:val="00395575"/>
    <w:rsid w:val="00395672"/>
    <w:rsid w:val="00397AAE"/>
    <w:rsid w:val="003A06C8"/>
    <w:rsid w:val="003A0D7C"/>
    <w:rsid w:val="003A3BA1"/>
    <w:rsid w:val="003A7160"/>
    <w:rsid w:val="003B0155"/>
    <w:rsid w:val="003B04DC"/>
    <w:rsid w:val="003B09DB"/>
    <w:rsid w:val="003B2820"/>
    <w:rsid w:val="003B3174"/>
    <w:rsid w:val="003B4551"/>
    <w:rsid w:val="003B4F28"/>
    <w:rsid w:val="003B528D"/>
    <w:rsid w:val="003B6EE1"/>
    <w:rsid w:val="003B7EE7"/>
    <w:rsid w:val="003C0312"/>
    <w:rsid w:val="003C054E"/>
    <w:rsid w:val="003C0C4B"/>
    <w:rsid w:val="003C130D"/>
    <w:rsid w:val="003C2CCB"/>
    <w:rsid w:val="003C4A1C"/>
    <w:rsid w:val="003C5B0B"/>
    <w:rsid w:val="003C5BCB"/>
    <w:rsid w:val="003D2600"/>
    <w:rsid w:val="003D39EC"/>
    <w:rsid w:val="003D3C26"/>
    <w:rsid w:val="003D40EA"/>
    <w:rsid w:val="003D433B"/>
    <w:rsid w:val="003D497C"/>
    <w:rsid w:val="003D7B05"/>
    <w:rsid w:val="003E3DD5"/>
    <w:rsid w:val="003E5565"/>
    <w:rsid w:val="003E5B6F"/>
    <w:rsid w:val="003E6445"/>
    <w:rsid w:val="003E6AC0"/>
    <w:rsid w:val="003F07C6"/>
    <w:rsid w:val="003F180E"/>
    <w:rsid w:val="003F1F6B"/>
    <w:rsid w:val="003F30DC"/>
    <w:rsid w:val="003F333D"/>
    <w:rsid w:val="003F3757"/>
    <w:rsid w:val="003F44B7"/>
    <w:rsid w:val="003F487F"/>
    <w:rsid w:val="003F4CA7"/>
    <w:rsid w:val="003F4E64"/>
    <w:rsid w:val="004008E9"/>
    <w:rsid w:val="00407991"/>
    <w:rsid w:val="00407B9B"/>
    <w:rsid w:val="0041019E"/>
    <w:rsid w:val="0041077B"/>
    <w:rsid w:val="00412CCF"/>
    <w:rsid w:val="00412CF2"/>
    <w:rsid w:val="004130CD"/>
    <w:rsid w:val="00413D48"/>
    <w:rsid w:val="004156A9"/>
    <w:rsid w:val="00421D8F"/>
    <w:rsid w:val="00423055"/>
    <w:rsid w:val="00423248"/>
    <w:rsid w:val="004232E3"/>
    <w:rsid w:val="00424A60"/>
    <w:rsid w:val="0043151E"/>
    <w:rsid w:val="00432003"/>
    <w:rsid w:val="00434042"/>
    <w:rsid w:val="00434500"/>
    <w:rsid w:val="004346C5"/>
    <w:rsid w:val="00436394"/>
    <w:rsid w:val="004378EE"/>
    <w:rsid w:val="00440179"/>
    <w:rsid w:val="004413C5"/>
    <w:rsid w:val="00441AC2"/>
    <w:rsid w:val="0044249B"/>
    <w:rsid w:val="004425A7"/>
    <w:rsid w:val="00442873"/>
    <w:rsid w:val="00442E70"/>
    <w:rsid w:val="00443A72"/>
    <w:rsid w:val="0044605E"/>
    <w:rsid w:val="00446DB6"/>
    <w:rsid w:val="0045023C"/>
    <w:rsid w:val="00451A5B"/>
    <w:rsid w:val="00452BCD"/>
    <w:rsid w:val="00452CEA"/>
    <w:rsid w:val="00452FC5"/>
    <w:rsid w:val="00453A8C"/>
    <w:rsid w:val="00454A6C"/>
    <w:rsid w:val="004572DE"/>
    <w:rsid w:val="0046023D"/>
    <w:rsid w:val="004632D8"/>
    <w:rsid w:val="00463A63"/>
    <w:rsid w:val="00463C68"/>
    <w:rsid w:val="00464062"/>
    <w:rsid w:val="00464F12"/>
    <w:rsid w:val="00465014"/>
    <w:rsid w:val="00465B52"/>
    <w:rsid w:val="00466E48"/>
    <w:rsid w:val="0046708E"/>
    <w:rsid w:val="00467D61"/>
    <w:rsid w:val="0047126E"/>
    <w:rsid w:val="004722BE"/>
    <w:rsid w:val="00472648"/>
    <w:rsid w:val="00472A65"/>
    <w:rsid w:val="00472C30"/>
    <w:rsid w:val="00474463"/>
    <w:rsid w:val="00474B75"/>
    <w:rsid w:val="004752D6"/>
    <w:rsid w:val="00477CDB"/>
    <w:rsid w:val="00480878"/>
    <w:rsid w:val="0048208A"/>
    <w:rsid w:val="00482450"/>
    <w:rsid w:val="00483D41"/>
    <w:rsid w:val="00483ECA"/>
    <w:rsid w:val="00483F0B"/>
    <w:rsid w:val="004905BD"/>
    <w:rsid w:val="004914E2"/>
    <w:rsid w:val="0049387C"/>
    <w:rsid w:val="004947D7"/>
    <w:rsid w:val="0049501A"/>
    <w:rsid w:val="00496319"/>
    <w:rsid w:val="0049657E"/>
    <w:rsid w:val="00497279"/>
    <w:rsid w:val="004A010B"/>
    <w:rsid w:val="004A0317"/>
    <w:rsid w:val="004A1EDB"/>
    <w:rsid w:val="004A209D"/>
    <w:rsid w:val="004A2436"/>
    <w:rsid w:val="004A3186"/>
    <w:rsid w:val="004A379A"/>
    <w:rsid w:val="004A419C"/>
    <w:rsid w:val="004A5CCE"/>
    <w:rsid w:val="004A6161"/>
    <w:rsid w:val="004A670A"/>
    <w:rsid w:val="004B0010"/>
    <w:rsid w:val="004B05DE"/>
    <w:rsid w:val="004B06FE"/>
    <w:rsid w:val="004B3392"/>
    <w:rsid w:val="004B377F"/>
    <w:rsid w:val="004B5465"/>
    <w:rsid w:val="004B6487"/>
    <w:rsid w:val="004B70F0"/>
    <w:rsid w:val="004C0035"/>
    <w:rsid w:val="004C1299"/>
    <w:rsid w:val="004C1D8B"/>
    <w:rsid w:val="004C2FCE"/>
    <w:rsid w:val="004C458C"/>
    <w:rsid w:val="004C50C1"/>
    <w:rsid w:val="004C61E3"/>
    <w:rsid w:val="004C71D9"/>
    <w:rsid w:val="004C7B71"/>
    <w:rsid w:val="004C7E1D"/>
    <w:rsid w:val="004D065C"/>
    <w:rsid w:val="004D06CF"/>
    <w:rsid w:val="004D31B4"/>
    <w:rsid w:val="004D331E"/>
    <w:rsid w:val="004D33FE"/>
    <w:rsid w:val="004D3604"/>
    <w:rsid w:val="004D39A8"/>
    <w:rsid w:val="004D40E6"/>
    <w:rsid w:val="004D4703"/>
    <w:rsid w:val="004D47F3"/>
    <w:rsid w:val="004D505E"/>
    <w:rsid w:val="004D537E"/>
    <w:rsid w:val="004D5BE8"/>
    <w:rsid w:val="004D5FA2"/>
    <w:rsid w:val="004D67E8"/>
    <w:rsid w:val="004D72CA"/>
    <w:rsid w:val="004D75EA"/>
    <w:rsid w:val="004E1930"/>
    <w:rsid w:val="004E2242"/>
    <w:rsid w:val="004E4A08"/>
    <w:rsid w:val="004E4A0D"/>
    <w:rsid w:val="004E4EBF"/>
    <w:rsid w:val="004E5FF7"/>
    <w:rsid w:val="004F0F6D"/>
    <w:rsid w:val="004F1737"/>
    <w:rsid w:val="004F178D"/>
    <w:rsid w:val="004F2483"/>
    <w:rsid w:val="004F42FF"/>
    <w:rsid w:val="004F44C2"/>
    <w:rsid w:val="004F5464"/>
    <w:rsid w:val="004F5A1F"/>
    <w:rsid w:val="004F6E5B"/>
    <w:rsid w:val="005009F5"/>
    <w:rsid w:val="00500B55"/>
    <w:rsid w:val="00501A36"/>
    <w:rsid w:val="00502B93"/>
    <w:rsid w:val="005031EE"/>
    <w:rsid w:val="005039B2"/>
    <w:rsid w:val="00505262"/>
    <w:rsid w:val="0051052A"/>
    <w:rsid w:val="005107B1"/>
    <w:rsid w:val="005134BB"/>
    <w:rsid w:val="0051387E"/>
    <w:rsid w:val="00516022"/>
    <w:rsid w:val="00520BF1"/>
    <w:rsid w:val="00521CEE"/>
    <w:rsid w:val="00522816"/>
    <w:rsid w:val="00524678"/>
    <w:rsid w:val="005250BC"/>
    <w:rsid w:val="00525ADA"/>
    <w:rsid w:val="005260DF"/>
    <w:rsid w:val="0052704D"/>
    <w:rsid w:val="00527BD4"/>
    <w:rsid w:val="00533061"/>
    <w:rsid w:val="00533218"/>
    <w:rsid w:val="00533FA1"/>
    <w:rsid w:val="00534C77"/>
    <w:rsid w:val="00535228"/>
    <w:rsid w:val="00537620"/>
    <w:rsid w:val="005403C8"/>
    <w:rsid w:val="005403F4"/>
    <w:rsid w:val="00541AD9"/>
    <w:rsid w:val="005429DC"/>
    <w:rsid w:val="00545841"/>
    <w:rsid w:val="0055211F"/>
    <w:rsid w:val="0055215B"/>
    <w:rsid w:val="00553094"/>
    <w:rsid w:val="00555BA4"/>
    <w:rsid w:val="005565F9"/>
    <w:rsid w:val="0055779B"/>
    <w:rsid w:val="00561E49"/>
    <w:rsid w:val="0056294B"/>
    <w:rsid w:val="005634C7"/>
    <w:rsid w:val="005639D2"/>
    <w:rsid w:val="00564A22"/>
    <w:rsid w:val="00565739"/>
    <w:rsid w:val="00566D03"/>
    <w:rsid w:val="00567689"/>
    <w:rsid w:val="00572D2B"/>
    <w:rsid w:val="00573041"/>
    <w:rsid w:val="00575B80"/>
    <w:rsid w:val="00576069"/>
    <w:rsid w:val="00576AAD"/>
    <w:rsid w:val="00577291"/>
    <w:rsid w:val="00577559"/>
    <w:rsid w:val="00580E0E"/>
    <w:rsid w:val="0058198B"/>
    <w:rsid w:val="005819CE"/>
    <w:rsid w:val="0058298D"/>
    <w:rsid w:val="00584BD6"/>
    <w:rsid w:val="00590595"/>
    <w:rsid w:val="00590B17"/>
    <w:rsid w:val="0059219A"/>
    <w:rsid w:val="00592CFC"/>
    <w:rsid w:val="00593C2B"/>
    <w:rsid w:val="00595231"/>
    <w:rsid w:val="00595BC9"/>
    <w:rsid w:val="00595CBB"/>
    <w:rsid w:val="005960CA"/>
    <w:rsid w:val="00596166"/>
    <w:rsid w:val="005976C6"/>
    <w:rsid w:val="00597F64"/>
    <w:rsid w:val="005A1AF5"/>
    <w:rsid w:val="005A207F"/>
    <w:rsid w:val="005A2426"/>
    <w:rsid w:val="005A2AE1"/>
    <w:rsid w:val="005A2F35"/>
    <w:rsid w:val="005A7512"/>
    <w:rsid w:val="005A7DA1"/>
    <w:rsid w:val="005B092E"/>
    <w:rsid w:val="005B1333"/>
    <w:rsid w:val="005B2C4C"/>
    <w:rsid w:val="005B3441"/>
    <w:rsid w:val="005B463E"/>
    <w:rsid w:val="005B4FAC"/>
    <w:rsid w:val="005B5D8B"/>
    <w:rsid w:val="005B7280"/>
    <w:rsid w:val="005C0E04"/>
    <w:rsid w:val="005C2240"/>
    <w:rsid w:val="005C23F6"/>
    <w:rsid w:val="005C242C"/>
    <w:rsid w:val="005C25EC"/>
    <w:rsid w:val="005C2E61"/>
    <w:rsid w:val="005C2EFF"/>
    <w:rsid w:val="005C34E1"/>
    <w:rsid w:val="005C3FE0"/>
    <w:rsid w:val="005C4C82"/>
    <w:rsid w:val="005C5525"/>
    <w:rsid w:val="005C62A3"/>
    <w:rsid w:val="005C740C"/>
    <w:rsid w:val="005D0302"/>
    <w:rsid w:val="005D0333"/>
    <w:rsid w:val="005D283A"/>
    <w:rsid w:val="005D322F"/>
    <w:rsid w:val="005D38F2"/>
    <w:rsid w:val="005D3C6C"/>
    <w:rsid w:val="005D56E3"/>
    <w:rsid w:val="005D625B"/>
    <w:rsid w:val="005D633F"/>
    <w:rsid w:val="005D6EC5"/>
    <w:rsid w:val="005D7509"/>
    <w:rsid w:val="005D7558"/>
    <w:rsid w:val="005E3322"/>
    <w:rsid w:val="005E37DB"/>
    <w:rsid w:val="005E41B4"/>
    <w:rsid w:val="005E436C"/>
    <w:rsid w:val="005E64E2"/>
    <w:rsid w:val="005F0E9E"/>
    <w:rsid w:val="005F14CA"/>
    <w:rsid w:val="005F16F5"/>
    <w:rsid w:val="005F3049"/>
    <w:rsid w:val="005F3155"/>
    <w:rsid w:val="005F36F0"/>
    <w:rsid w:val="005F3E71"/>
    <w:rsid w:val="005F4DFA"/>
    <w:rsid w:val="005F62D3"/>
    <w:rsid w:val="005F6B69"/>
    <w:rsid w:val="005F6D11"/>
    <w:rsid w:val="00600B10"/>
    <w:rsid w:val="00600CF0"/>
    <w:rsid w:val="0060167A"/>
    <w:rsid w:val="00602D67"/>
    <w:rsid w:val="00603982"/>
    <w:rsid w:val="006048F4"/>
    <w:rsid w:val="0060660A"/>
    <w:rsid w:val="0060740B"/>
    <w:rsid w:val="00610A24"/>
    <w:rsid w:val="00612366"/>
    <w:rsid w:val="00613B1D"/>
    <w:rsid w:val="00614175"/>
    <w:rsid w:val="00614253"/>
    <w:rsid w:val="00615144"/>
    <w:rsid w:val="0061543A"/>
    <w:rsid w:val="00617311"/>
    <w:rsid w:val="00617A44"/>
    <w:rsid w:val="006202B6"/>
    <w:rsid w:val="006205C0"/>
    <w:rsid w:val="006224D2"/>
    <w:rsid w:val="006231FD"/>
    <w:rsid w:val="00623BA1"/>
    <w:rsid w:val="00623CB2"/>
    <w:rsid w:val="006250E9"/>
    <w:rsid w:val="00625CD0"/>
    <w:rsid w:val="0062627D"/>
    <w:rsid w:val="00626D55"/>
    <w:rsid w:val="00627420"/>
    <w:rsid w:val="00627432"/>
    <w:rsid w:val="00633DC4"/>
    <w:rsid w:val="00635031"/>
    <w:rsid w:val="006351EF"/>
    <w:rsid w:val="006374FD"/>
    <w:rsid w:val="00637635"/>
    <w:rsid w:val="00637D1E"/>
    <w:rsid w:val="00640867"/>
    <w:rsid w:val="0064192A"/>
    <w:rsid w:val="00642768"/>
    <w:rsid w:val="006448E4"/>
    <w:rsid w:val="00645414"/>
    <w:rsid w:val="006513BD"/>
    <w:rsid w:val="0065244E"/>
    <w:rsid w:val="00652C04"/>
    <w:rsid w:val="006534D0"/>
    <w:rsid w:val="00653606"/>
    <w:rsid w:val="00653A4B"/>
    <w:rsid w:val="00654017"/>
    <w:rsid w:val="00654C12"/>
    <w:rsid w:val="0065544E"/>
    <w:rsid w:val="006561F5"/>
    <w:rsid w:val="006610E9"/>
    <w:rsid w:val="00661591"/>
    <w:rsid w:val="006617F5"/>
    <w:rsid w:val="00661AB1"/>
    <w:rsid w:val="00662A78"/>
    <w:rsid w:val="00663142"/>
    <w:rsid w:val="00663187"/>
    <w:rsid w:val="00665827"/>
    <w:rsid w:val="0066632F"/>
    <w:rsid w:val="00666633"/>
    <w:rsid w:val="006675DA"/>
    <w:rsid w:val="006701CA"/>
    <w:rsid w:val="00670E92"/>
    <w:rsid w:val="00671D0E"/>
    <w:rsid w:val="006744CD"/>
    <w:rsid w:val="00674A89"/>
    <w:rsid w:val="00674F3D"/>
    <w:rsid w:val="00674F64"/>
    <w:rsid w:val="00677509"/>
    <w:rsid w:val="00680126"/>
    <w:rsid w:val="00682E02"/>
    <w:rsid w:val="00683223"/>
    <w:rsid w:val="0068449C"/>
    <w:rsid w:val="00685545"/>
    <w:rsid w:val="00685839"/>
    <w:rsid w:val="006864B3"/>
    <w:rsid w:val="00686AED"/>
    <w:rsid w:val="00687511"/>
    <w:rsid w:val="00690A10"/>
    <w:rsid w:val="00692421"/>
    <w:rsid w:val="00692BA9"/>
    <w:rsid w:val="00692C30"/>
    <w:rsid w:val="00692D64"/>
    <w:rsid w:val="0069714F"/>
    <w:rsid w:val="006971EA"/>
    <w:rsid w:val="006A0861"/>
    <w:rsid w:val="006A10F8"/>
    <w:rsid w:val="006A2100"/>
    <w:rsid w:val="006A2ADA"/>
    <w:rsid w:val="006A3033"/>
    <w:rsid w:val="006A3932"/>
    <w:rsid w:val="006A564D"/>
    <w:rsid w:val="006A7987"/>
    <w:rsid w:val="006B0185"/>
    <w:rsid w:val="006B0BA2"/>
    <w:rsid w:val="006B0BF3"/>
    <w:rsid w:val="006B1521"/>
    <w:rsid w:val="006B1593"/>
    <w:rsid w:val="006B2614"/>
    <w:rsid w:val="006B2A77"/>
    <w:rsid w:val="006B2C9A"/>
    <w:rsid w:val="006B421D"/>
    <w:rsid w:val="006B4F17"/>
    <w:rsid w:val="006B582C"/>
    <w:rsid w:val="006B5A2E"/>
    <w:rsid w:val="006B775E"/>
    <w:rsid w:val="006B7B87"/>
    <w:rsid w:val="006B7BC7"/>
    <w:rsid w:val="006C0013"/>
    <w:rsid w:val="006C0DA7"/>
    <w:rsid w:val="006C2093"/>
    <w:rsid w:val="006C2278"/>
    <w:rsid w:val="006C2535"/>
    <w:rsid w:val="006C2E20"/>
    <w:rsid w:val="006C311B"/>
    <w:rsid w:val="006C4148"/>
    <w:rsid w:val="006C441E"/>
    <w:rsid w:val="006C4B90"/>
    <w:rsid w:val="006C54E0"/>
    <w:rsid w:val="006D066C"/>
    <w:rsid w:val="006D08C6"/>
    <w:rsid w:val="006D1016"/>
    <w:rsid w:val="006D17F2"/>
    <w:rsid w:val="006D17F3"/>
    <w:rsid w:val="006D2849"/>
    <w:rsid w:val="006D2D53"/>
    <w:rsid w:val="006D598E"/>
    <w:rsid w:val="006D6974"/>
    <w:rsid w:val="006D754B"/>
    <w:rsid w:val="006D7A9E"/>
    <w:rsid w:val="006E11CF"/>
    <w:rsid w:val="006E2854"/>
    <w:rsid w:val="006E3546"/>
    <w:rsid w:val="006E3FA9"/>
    <w:rsid w:val="006E497F"/>
    <w:rsid w:val="006E7530"/>
    <w:rsid w:val="006E7D82"/>
    <w:rsid w:val="006F038F"/>
    <w:rsid w:val="006F0F93"/>
    <w:rsid w:val="006F273B"/>
    <w:rsid w:val="006F31F2"/>
    <w:rsid w:val="006F362C"/>
    <w:rsid w:val="006F40F8"/>
    <w:rsid w:val="006F4A9D"/>
    <w:rsid w:val="006F58FB"/>
    <w:rsid w:val="0070121B"/>
    <w:rsid w:val="00704845"/>
    <w:rsid w:val="00706AB3"/>
    <w:rsid w:val="00706C65"/>
    <w:rsid w:val="00714DC5"/>
    <w:rsid w:val="00715237"/>
    <w:rsid w:val="0071639F"/>
    <w:rsid w:val="00717091"/>
    <w:rsid w:val="007174F4"/>
    <w:rsid w:val="00721D2E"/>
    <w:rsid w:val="007224D6"/>
    <w:rsid w:val="007242CC"/>
    <w:rsid w:val="00724A8B"/>
    <w:rsid w:val="00724C82"/>
    <w:rsid w:val="007254A5"/>
    <w:rsid w:val="00725748"/>
    <w:rsid w:val="0072574B"/>
    <w:rsid w:val="00727988"/>
    <w:rsid w:val="00727AAC"/>
    <w:rsid w:val="00730E2B"/>
    <w:rsid w:val="00731C4C"/>
    <w:rsid w:val="00733821"/>
    <w:rsid w:val="00734431"/>
    <w:rsid w:val="00735062"/>
    <w:rsid w:val="00735D88"/>
    <w:rsid w:val="0073720D"/>
    <w:rsid w:val="00737507"/>
    <w:rsid w:val="00737B19"/>
    <w:rsid w:val="00740712"/>
    <w:rsid w:val="00741309"/>
    <w:rsid w:val="007419B0"/>
    <w:rsid w:val="007419D9"/>
    <w:rsid w:val="0074248F"/>
    <w:rsid w:val="00742AB9"/>
    <w:rsid w:val="00746550"/>
    <w:rsid w:val="00750E95"/>
    <w:rsid w:val="00751A6A"/>
    <w:rsid w:val="007522C8"/>
    <w:rsid w:val="00754AD6"/>
    <w:rsid w:val="00754FBF"/>
    <w:rsid w:val="00757173"/>
    <w:rsid w:val="007615AC"/>
    <w:rsid w:val="00761C54"/>
    <w:rsid w:val="00761F41"/>
    <w:rsid w:val="007630BA"/>
    <w:rsid w:val="00764585"/>
    <w:rsid w:val="00766487"/>
    <w:rsid w:val="007667A6"/>
    <w:rsid w:val="00767B84"/>
    <w:rsid w:val="00767FEF"/>
    <w:rsid w:val="007709EF"/>
    <w:rsid w:val="00771494"/>
    <w:rsid w:val="00771BD1"/>
    <w:rsid w:val="0077348D"/>
    <w:rsid w:val="007746D4"/>
    <w:rsid w:val="00775F04"/>
    <w:rsid w:val="0078282E"/>
    <w:rsid w:val="00783559"/>
    <w:rsid w:val="007846ED"/>
    <w:rsid w:val="007850F6"/>
    <w:rsid w:val="007851C4"/>
    <w:rsid w:val="0078522E"/>
    <w:rsid w:val="00785C3B"/>
    <w:rsid w:val="00792B1C"/>
    <w:rsid w:val="00793F7E"/>
    <w:rsid w:val="00795322"/>
    <w:rsid w:val="00795A67"/>
    <w:rsid w:val="00797AA5"/>
    <w:rsid w:val="00797FF3"/>
    <w:rsid w:val="007A26BD"/>
    <w:rsid w:val="007A3B92"/>
    <w:rsid w:val="007A4105"/>
    <w:rsid w:val="007A4713"/>
    <w:rsid w:val="007A4F0E"/>
    <w:rsid w:val="007A514C"/>
    <w:rsid w:val="007A5628"/>
    <w:rsid w:val="007A5D2F"/>
    <w:rsid w:val="007B099A"/>
    <w:rsid w:val="007B0D8E"/>
    <w:rsid w:val="007B3E18"/>
    <w:rsid w:val="007B4503"/>
    <w:rsid w:val="007B6FF7"/>
    <w:rsid w:val="007B70E0"/>
    <w:rsid w:val="007C03C9"/>
    <w:rsid w:val="007C16D8"/>
    <w:rsid w:val="007C2166"/>
    <w:rsid w:val="007C2791"/>
    <w:rsid w:val="007C406E"/>
    <w:rsid w:val="007C5183"/>
    <w:rsid w:val="007C56D6"/>
    <w:rsid w:val="007C59FF"/>
    <w:rsid w:val="007C71EE"/>
    <w:rsid w:val="007C7298"/>
    <w:rsid w:val="007C7573"/>
    <w:rsid w:val="007D49F1"/>
    <w:rsid w:val="007D4D2D"/>
    <w:rsid w:val="007D5009"/>
    <w:rsid w:val="007D53D2"/>
    <w:rsid w:val="007D570F"/>
    <w:rsid w:val="007D62C9"/>
    <w:rsid w:val="007D68BC"/>
    <w:rsid w:val="007D6C2A"/>
    <w:rsid w:val="007D78EF"/>
    <w:rsid w:val="007E14E4"/>
    <w:rsid w:val="007E239B"/>
    <w:rsid w:val="007E2B20"/>
    <w:rsid w:val="007E2C11"/>
    <w:rsid w:val="007E405D"/>
    <w:rsid w:val="007E5C03"/>
    <w:rsid w:val="007E6262"/>
    <w:rsid w:val="007E65D8"/>
    <w:rsid w:val="007E6EB8"/>
    <w:rsid w:val="007E7B32"/>
    <w:rsid w:val="007F0184"/>
    <w:rsid w:val="007F1660"/>
    <w:rsid w:val="007F1BC5"/>
    <w:rsid w:val="007F5331"/>
    <w:rsid w:val="00800733"/>
    <w:rsid w:val="00800781"/>
    <w:rsid w:val="00800CCA"/>
    <w:rsid w:val="008018DB"/>
    <w:rsid w:val="008020F2"/>
    <w:rsid w:val="00802987"/>
    <w:rsid w:val="00803E58"/>
    <w:rsid w:val="00804053"/>
    <w:rsid w:val="00806120"/>
    <w:rsid w:val="008101AD"/>
    <w:rsid w:val="00810C93"/>
    <w:rsid w:val="00812028"/>
    <w:rsid w:val="00812DD8"/>
    <w:rsid w:val="00813082"/>
    <w:rsid w:val="00813527"/>
    <w:rsid w:val="00813AF6"/>
    <w:rsid w:val="00813FD5"/>
    <w:rsid w:val="00814120"/>
    <w:rsid w:val="00814D03"/>
    <w:rsid w:val="00814F7E"/>
    <w:rsid w:val="00815C7E"/>
    <w:rsid w:val="00820DDA"/>
    <w:rsid w:val="00821114"/>
    <w:rsid w:val="008211EF"/>
    <w:rsid w:val="00821FC1"/>
    <w:rsid w:val="008267CC"/>
    <w:rsid w:val="008310F2"/>
    <w:rsid w:val="0083178B"/>
    <w:rsid w:val="00833695"/>
    <w:rsid w:val="008336B7"/>
    <w:rsid w:val="00833A8E"/>
    <w:rsid w:val="0083464E"/>
    <w:rsid w:val="008346F5"/>
    <w:rsid w:val="00834EEE"/>
    <w:rsid w:val="00836594"/>
    <w:rsid w:val="0084255A"/>
    <w:rsid w:val="00842CD8"/>
    <w:rsid w:val="008431FA"/>
    <w:rsid w:val="00843606"/>
    <w:rsid w:val="008447C7"/>
    <w:rsid w:val="00846CA1"/>
    <w:rsid w:val="00847A0E"/>
    <w:rsid w:val="008508E7"/>
    <w:rsid w:val="00851D43"/>
    <w:rsid w:val="00852541"/>
    <w:rsid w:val="00853DAB"/>
    <w:rsid w:val="00854799"/>
    <w:rsid w:val="008547BA"/>
    <w:rsid w:val="008551E9"/>
    <w:rsid w:val="008553C7"/>
    <w:rsid w:val="0085597D"/>
    <w:rsid w:val="00855DC9"/>
    <w:rsid w:val="00857EA2"/>
    <w:rsid w:val="00857FEB"/>
    <w:rsid w:val="008601AF"/>
    <w:rsid w:val="00862ACC"/>
    <w:rsid w:val="00864391"/>
    <w:rsid w:val="008667DD"/>
    <w:rsid w:val="008675BA"/>
    <w:rsid w:val="00870524"/>
    <w:rsid w:val="008705FA"/>
    <w:rsid w:val="008714E7"/>
    <w:rsid w:val="00872271"/>
    <w:rsid w:val="008731F6"/>
    <w:rsid w:val="008748CC"/>
    <w:rsid w:val="00874982"/>
    <w:rsid w:val="00875C20"/>
    <w:rsid w:val="0087610B"/>
    <w:rsid w:val="008761BF"/>
    <w:rsid w:val="008762B6"/>
    <w:rsid w:val="0087675C"/>
    <w:rsid w:val="0087692F"/>
    <w:rsid w:val="00876959"/>
    <w:rsid w:val="008825B9"/>
    <w:rsid w:val="00883137"/>
    <w:rsid w:val="0089045E"/>
    <w:rsid w:val="00890CDA"/>
    <w:rsid w:val="00891F21"/>
    <w:rsid w:val="00892BA5"/>
    <w:rsid w:val="00892D6C"/>
    <w:rsid w:val="00893547"/>
    <w:rsid w:val="008A08AC"/>
    <w:rsid w:val="008A1583"/>
    <w:rsid w:val="008A1CA0"/>
    <w:rsid w:val="008A1F5D"/>
    <w:rsid w:val="008A21A8"/>
    <w:rsid w:val="008A2842"/>
    <w:rsid w:val="008A28F5"/>
    <w:rsid w:val="008A3D45"/>
    <w:rsid w:val="008A715A"/>
    <w:rsid w:val="008A7E73"/>
    <w:rsid w:val="008B0B93"/>
    <w:rsid w:val="008B0E6F"/>
    <w:rsid w:val="008B1198"/>
    <w:rsid w:val="008B2349"/>
    <w:rsid w:val="008B2FDD"/>
    <w:rsid w:val="008B3471"/>
    <w:rsid w:val="008B3929"/>
    <w:rsid w:val="008B3BAB"/>
    <w:rsid w:val="008B4125"/>
    <w:rsid w:val="008B4CB3"/>
    <w:rsid w:val="008B567B"/>
    <w:rsid w:val="008B72EC"/>
    <w:rsid w:val="008B7B24"/>
    <w:rsid w:val="008C04A7"/>
    <w:rsid w:val="008C1011"/>
    <w:rsid w:val="008C356D"/>
    <w:rsid w:val="008C4126"/>
    <w:rsid w:val="008C5EFC"/>
    <w:rsid w:val="008D1583"/>
    <w:rsid w:val="008D37EE"/>
    <w:rsid w:val="008D5E4B"/>
    <w:rsid w:val="008D6986"/>
    <w:rsid w:val="008D6F1E"/>
    <w:rsid w:val="008D7F2D"/>
    <w:rsid w:val="008E096B"/>
    <w:rsid w:val="008E0B3F"/>
    <w:rsid w:val="008E1341"/>
    <w:rsid w:val="008E1959"/>
    <w:rsid w:val="008E1F45"/>
    <w:rsid w:val="008E3177"/>
    <w:rsid w:val="008E3932"/>
    <w:rsid w:val="008E49AD"/>
    <w:rsid w:val="008E510B"/>
    <w:rsid w:val="008E698E"/>
    <w:rsid w:val="008E78BE"/>
    <w:rsid w:val="008F07A8"/>
    <w:rsid w:val="008F123F"/>
    <w:rsid w:val="008F1594"/>
    <w:rsid w:val="008F187B"/>
    <w:rsid w:val="008F2584"/>
    <w:rsid w:val="008F3246"/>
    <w:rsid w:val="008F3307"/>
    <w:rsid w:val="008F3C1B"/>
    <w:rsid w:val="008F508C"/>
    <w:rsid w:val="008F5E6E"/>
    <w:rsid w:val="008F6A2F"/>
    <w:rsid w:val="008F7672"/>
    <w:rsid w:val="008F7CEE"/>
    <w:rsid w:val="00901B25"/>
    <w:rsid w:val="0090271B"/>
    <w:rsid w:val="00904E81"/>
    <w:rsid w:val="00905671"/>
    <w:rsid w:val="00910029"/>
    <w:rsid w:val="00910642"/>
    <w:rsid w:val="00910DDF"/>
    <w:rsid w:val="009162D0"/>
    <w:rsid w:val="009178EA"/>
    <w:rsid w:val="00920164"/>
    <w:rsid w:val="00920DFB"/>
    <w:rsid w:val="00921861"/>
    <w:rsid w:val="00923DED"/>
    <w:rsid w:val="00923F9E"/>
    <w:rsid w:val="00924639"/>
    <w:rsid w:val="00925301"/>
    <w:rsid w:val="0092611E"/>
    <w:rsid w:val="00926F1F"/>
    <w:rsid w:val="00926F4B"/>
    <w:rsid w:val="0092776A"/>
    <w:rsid w:val="00930664"/>
    <w:rsid w:val="00930B13"/>
    <w:rsid w:val="009311C8"/>
    <w:rsid w:val="00931343"/>
    <w:rsid w:val="0093199F"/>
    <w:rsid w:val="00931A5C"/>
    <w:rsid w:val="00933376"/>
    <w:rsid w:val="009338BF"/>
    <w:rsid w:val="00933A2F"/>
    <w:rsid w:val="0093417D"/>
    <w:rsid w:val="0094000D"/>
    <w:rsid w:val="00940206"/>
    <w:rsid w:val="00941B16"/>
    <w:rsid w:val="00946703"/>
    <w:rsid w:val="00946B76"/>
    <w:rsid w:val="00946D9F"/>
    <w:rsid w:val="0094798C"/>
    <w:rsid w:val="00947D61"/>
    <w:rsid w:val="009528B2"/>
    <w:rsid w:val="00952B66"/>
    <w:rsid w:val="00953929"/>
    <w:rsid w:val="00953B33"/>
    <w:rsid w:val="00955D23"/>
    <w:rsid w:val="00955D2D"/>
    <w:rsid w:val="009607C4"/>
    <w:rsid w:val="0096156A"/>
    <w:rsid w:val="00962F2A"/>
    <w:rsid w:val="00963440"/>
    <w:rsid w:val="00963F90"/>
    <w:rsid w:val="00964810"/>
    <w:rsid w:val="009716D8"/>
    <w:rsid w:val="009718F9"/>
    <w:rsid w:val="009724E4"/>
    <w:rsid w:val="00972FB9"/>
    <w:rsid w:val="0097410B"/>
    <w:rsid w:val="00975112"/>
    <w:rsid w:val="00976831"/>
    <w:rsid w:val="009812EB"/>
    <w:rsid w:val="00981768"/>
    <w:rsid w:val="00981D93"/>
    <w:rsid w:val="00982EF3"/>
    <w:rsid w:val="009838BB"/>
    <w:rsid w:val="00983E8F"/>
    <w:rsid w:val="00985A2C"/>
    <w:rsid w:val="00986A8E"/>
    <w:rsid w:val="009911FB"/>
    <w:rsid w:val="00991E4F"/>
    <w:rsid w:val="00992338"/>
    <w:rsid w:val="00994307"/>
    <w:rsid w:val="009945FD"/>
    <w:rsid w:val="00994FDA"/>
    <w:rsid w:val="0099506D"/>
    <w:rsid w:val="00995F93"/>
    <w:rsid w:val="00997363"/>
    <w:rsid w:val="00997D15"/>
    <w:rsid w:val="009A31BF"/>
    <w:rsid w:val="009A3B71"/>
    <w:rsid w:val="009A53D9"/>
    <w:rsid w:val="009A55A1"/>
    <w:rsid w:val="009A5914"/>
    <w:rsid w:val="009A61BC"/>
    <w:rsid w:val="009A67D1"/>
    <w:rsid w:val="009A6A10"/>
    <w:rsid w:val="009A7FD5"/>
    <w:rsid w:val="009B0138"/>
    <w:rsid w:val="009B08EB"/>
    <w:rsid w:val="009B0FE9"/>
    <w:rsid w:val="009B173A"/>
    <w:rsid w:val="009B184E"/>
    <w:rsid w:val="009B25E0"/>
    <w:rsid w:val="009B28BF"/>
    <w:rsid w:val="009B3B05"/>
    <w:rsid w:val="009B3D2C"/>
    <w:rsid w:val="009B49C1"/>
    <w:rsid w:val="009B579C"/>
    <w:rsid w:val="009B5846"/>
    <w:rsid w:val="009B5B9E"/>
    <w:rsid w:val="009B601B"/>
    <w:rsid w:val="009C0077"/>
    <w:rsid w:val="009C21CE"/>
    <w:rsid w:val="009C3F20"/>
    <w:rsid w:val="009C4AEF"/>
    <w:rsid w:val="009C64FB"/>
    <w:rsid w:val="009C75D8"/>
    <w:rsid w:val="009C7AAE"/>
    <w:rsid w:val="009C7CA1"/>
    <w:rsid w:val="009D0345"/>
    <w:rsid w:val="009D043D"/>
    <w:rsid w:val="009D0EAB"/>
    <w:rsid w:val="009D0EC5"/>
    <w:rsid w:val="009D3391"/>
    <w:rsid w:val="009D59D2"/>
    <w:rsid w:val="009D6033"/>
    <w:rsid w:val="009D716F"/>
    <w:rsid w:val="009E2AF5"/>
    <w:rsid w:val="009E3B07"/>
    <w:rsid w:val="009E64F1"/>
    <w:rsid w:val="009E6D9F"/>
    <w:rsid w:val="009F3259"/>
    <w:rsid w:val="009F541F"/>
    <w:rsid w:val="009F56BA"/>
    <w:rsid w:val="009F5A2C"/>
    <w:rsid w:val="009F621C"/>
    <w:rsid w:val="00A01D6D"/>
    <w:rsid w:val="00A04041"/>
    <w:rsid w:val="00A056DE"/>
    <w:rsid w:val="00A05C0F"/>
    <w:rsid w:val="00A0678A"/>
    <w:rsid w:val="00A07A86"/>
    <w:rsid w:val="00A10DDC"/>
    <w:rsid w:val="00A11BAC"/>
    <w:rsid w:val="00A122A3"/>
    <w:rsid w:val="00A1289E"/>
    <w:rsid w:val="00A128AD"/>
    <w:rsid w:val="00A143CB"/>
    <w:rsid w:val="00A15D42"/>
    <w:rsid w:val="00A16945"/>
    <w:rsid w:val="00A20025"/>
    <w:rsid w:val="00A20730"/>
    <w:rsid w:val="00A21E76"/>
    <w:rsid w:val="00A23BC8"/>
    <w:rsid w:val="00A23DBD"/>
    <w:rsid w:val="00A242EE"/>
    <w:rsid w:val="00A24C63"/>
    <w:rsid w:val="00A2531F"/>
    <w:rsid w:val="00A25980"/>
    <w:rsid w:val="00A30E68"/>
    <w:rsid w:val="00A30F49"/>
    <w:rsid w:val="00A31933"/>
    <w:rsid w:val="00A32073"/>
    <w:rsid w:val="00A334D7"/>
    <w:rsid w:val="00A34AA0"/>
    <w:rsid w:val="00A4028C"/>
    <w:rsid w:val="00A41FE2"/>
    <w:rsid w:val="00A421A1"/>
    <w:rsid w:val="00A4430A"/>
    <w:rsid w:val="00A4485D"/>
    <w:rsid w:val="00A45A2D"/>
    <w:rsid w:val="00A45FB3"/>
    <w:rsid w:val="00A466AE"/>
    <w:rsid w:val="00A468A8"/>
    <w:rsid w:val="00A46D98"/>
    <w:rsid w:val="00A46FEF"/>
    <w:rsid w:val="00A47948"/>
    <w:rsid w:val="00A50CF6"/>
    <w:rsid w:val="00A51C81"/>
    <w:rsid w:val="00A5328F"/>
    <w:rsid w:val="00A56850"/>
    <w:rsid w:val="00A56946"/>
    <w:rsid w:val="00A604D3"/>
    <w:rsid w:val="00A60B58"/>
    <w:rsid w:val="00A6170E"/>
    <w:rsid w:val="00A61740"/>
    <w:rsid w:val="00A63B6E"/>
    <w:rsid w:val="00A63B8C"/>
    <w:rsid w:val="00A63FD2"/>
    <w:rsid w:val="00A6578E"/>
    <w:rsid w:val="00A65A87"/>
    <w:rsid w:val="00A6604A"/>
    <w:rsid w:val="00A67AA8"/>
    <w:rsid w:val="00A67AC7"/>
    <w:rsid w:val="00A703DD"/>
    <w:rsid w:val="00A70CD4"/>
    <w:rsid w:val="00A7130B"/>
    <w:rsid w:val="00A715F8"/>
    <w:rsid w:val="00A741BA"/>
    <w:rsid w:val="00A74C10"/>
    <w:rsid w:val="00A7568F"/>
    <w:rsid w:val="00A75ECB"/>
    <w:rsid w:val="00A77015"/>
    <w:rsid w:val="00A773CC"/>
    <w:rsid w:val="00A77F6F"/>
    <w:rsid w:val="00A831FD"/>
    <w:rsid w:val="00A83352"/>
    <w:rsid w:val="00A850A2"/>
    <w:rsid w:val="00A85AC2"/>
    <w:rsid w:val="00A85E3E"/>
    <w:rsid w:val="00A85F9B"/>
    <w:rsid w:val="00A91FA3"/>
    <w:rsid w:val="00A927D3"/>
    <w:rsid w:val="00A927D6"/>
    <w:rsid w:val="00A92C7A"/>
    <w:rsid w:val="00A9429A"/>
    <w:rsid w:val="00A96E5D"/>
    <w:rsid w:val="00AA4BDD"/>
    <w:rsid w:val="00AA5966"/>
    <w:rsid w:val="00AA70B0"/>
    <w:rsid w:val="00AA7FC9"/>
    <w:rsid w:val="00AB0A5F"/>
    <w:rsid w:val="00AB237D"/>
    <w:rsid w:val="00AB4302"/>
    <w:rsid w:val="00AB50E6"/>
    <w:rsid w:val="00AB5933"/>
    <w:rsid w:val="00AB65A1"/>
    <w:rsid w:val="00AC0FBC"/>
    <w:rsid w:val="00AC157A"/>
    <w:rsid w:val="00AC2C2B"/>
    <w:rsid w:val="00AC3E3A"/>
    <w:rsid w:val="00AC428D"/>
    <w:rsid w:val="00AD0D8C"/>
    <w:rsid w:val="00AD281C"/>
    <w:rsid w:val="00AD34B3"/>
    <w:rsid w:val="00AD3728"/>
    <w:rsid w:val="00AD40B0"/>
    <w:rsid w:val="00AD4C47"/>
    <w:rsid w:val="00AD5B44"/>
    <w:rsid w:val="00AD6823"/>
    <w:rsid w:val="00AD6ACF"/>
    <w:rsid w:val="00AD6BBD"/>
    <w:rsid w:val="00AD7608"/>
    <w:rsid w:val="00AE013D"/>
    <w:rsid w:val="00AE11B7"/>
    <w:rsid w:val="00AE18BA"/>
    <w:rsid w:val="00AE2F6C"/>
    <w:rsid w:val="00AE3419"/>
    <w:rsid w:val="00AE4D1E"/>
    <w:rsid w:val="00AE6A81"/>
    <w:rsid w:val="00AE7130"/>
    <w:rsid w:val="00AE7F68"/>
    <w:rsid w:val="00AE7FE1"/>
    <w:rsid w:val="00AF0C09"/>
    <w:rsid w:val="00AF2321"/>
    <w:rsid w:val="00AF2458"/>
    <w:rsid w:val="00AF52F6"/>
    <w:rsid w:val="00AF7237"/>
    <w:rsid w:val="00AF723D"/>
    <w:rsid w:val="00B0043A"/>
    <w:rsid w:val="00B00D75"/>
    <w:rsid w:val="00B0284D"/>
    <w:rsid w:val="00B02DC6"/>
    <w:rsid w:val="00B03AF0"/>
    <w:rsid w:val="00B0401C"/>
    <w:rsid w:val="00B0690C"/>
    <w:rsid w:val="00B070CB"/>
    <w:rsid w:val="00B11151"/>
    <w:rsid w:val="00B12456"/>
    <w:rsid w:val="00B131EC"/>
    <w:rsid w:val="00B132B0"/>
    <w:rsid w:val="00B14BD5"/>
    <w:rsid w:val="00B15F98"/>
    <w:rsid w:val="00B1610C"/>
    <w:rsid w:val="00B17322"/>
    <w:rsid w:val="00B173C6"/>
    <w:rsid w:val="00B20109"/>
    <w:rsid w:val="00B20AF5"/>
    <w:rsid w:val="00B21F39"/>
    <w:rsid w:val="00B21FF9"/>
    <w:rsid w:val="00B220A5"/>
    <w:rsid w:val="00B2317A"/>
    <w:rsid w:val="00B23E94"/>
    <w:rsid w:val="00B23E99"/>
    <w:rsid w:val="00B24306"/>
    <w:rsid w:val="00B25070"/>
    <w:rsid w:val="00B259C8"/>
    <w:rsid w:val="00B26CCF"/>
    <w:rsid w:val="00B27DD0"/>
    <w:rsid w:val="00B30AD4"/>
    <w:rsid w:val="00B30FC2"/>
    <w:rsid w:val="00B31BA0"/>
    <w:rsid w:val="00B331A2"/>
    <w:rsid w:val="00B33CF2"/>
    <w:rsid w:val="00B350A2"/>
    <w:rsid w:val="00B35A8E"/>
    <w:rsid w:val="00B36C1B"/>
    <w:rsid w:val="00B37BDA"/>
    <w:rsid w:val="00B400BA"/>
    <w:rsid w:val="00B41A72"/>
    <w:rsid w:val="00B425F0"/>
    <w:rsid w:val="00B42690"/>
    <w:rsid w:val="00B42DFA"/>
    <w:rsid w:val="00B4606F"/>
    <w:rsid w:val="00B46E03"/>
    <w:rsid w:val="00B50571"/>
    <w:rsid w:val="00B51F26"/>
    <w:rsid w:val="00B531DD"/>
    <w:rsid w:val="00B54674"/>
    <w:rsid w:val="00B54904"/>
    <w:rsid w:val="00B55014"/>
    <w:rsid w:val="00B56EAD"/>
    <w:rsid w:val="00B60F0D"/>
    <w:rsid w:val="00B6122F"/>
    <w:rsid w:val="00B61E90"/>
    <w:rsid w:val="00B62232"/>
    <w:rsid w:val="00B626DD"/>
    <w:rsid w:val="00B62C49"/>
    <w:rsid w:val="00B644E6"/>
    <w:rsid w:val="00B652CE"/>
    <w:rsid w:val="00B65BA9"/>
    <w:rsid w:val="00B679C2"/>
    <w:rsid w:val="00B70BF3"/>
    <w:rsid w:val="00B70D24"/>
    <w:rsid w:val="00B70E51"/>
    <w:rsid w:val="00B70E8B"/>
    <w:rsid w:val="00B711C3"/>
    <w:rsid w:val="00B71DC2"/>
    <w:rsid w:val="00B7411A"/>
    <w:rsid w:val="00B74D10"/>
    <w:rsid w:val="00B8061F"/>
    <w:rsid w:val="00B80C27"/>
    <w:rsid w:val="00B80DB6"/>
    <w:rsid w:val="00B81AD2"/>
    <w:rsid w:val="00B81AEC"/>
    <w:rsid w:val="00B82288"/>
    <w:rsid w:val="00B83055"/>
    <w:rsid w:val="00B83B09"/>
    <w:rsid w:val="00B83E00"/>
    <w:rsid w:val="00B84DBC"/>
    <w:rsid w:val="00B85A66"/>
    <w:rsid w:val="00B85ED4"/>
    <w:rsid w:val="00B85F07"/>
    <w:rsid w:val="00B86082"/>
    <w:rsid w:val="00B86E4B"/>
    <w:rsid w:val="00B87E78"/>
    <w:rsid w:val="00B90359"/>
    <w:rsid w:val="00B909B6"/>
    <w:rsid w:val="00B91CFC"/>
    <w:rsid w:val="00B93893"/>
    <w:rsid w:val="00B942DD"/>
    <w:rsid w:val="00B9563E"/>
    <w:rsid w:val="00B95676"/>
    <w:rsid w:val="00BA2C7D"/>
    <w:rsid w:val="00BA439D"/>
    <w:rsid w:val="00BA45BE"/>
    <w:rsid w:val="00BA5E85"/>
    <w:rsid w:val="00BA70C7"/>
    <w:rsid w:val="00BA7C35"/>
    <w:rsid w:val="00BA7E0A"/>
    <w:rsid w:val="00BB1F6D"/>
    <w:rsid w:val="00BB3948"/>
    <w:rsid w:val="00BB3C5A"/>
    <w:rsid w:val="00BB500E"/>
    <w:rsid w:val="00BB5F75"/>
    <w:rsid w:val="00BB61B0"/>
    <w:rsid w:val="00BB7525"/>
    <w:rsid w:val="00BC0B8F"/>
    <w:rsid w:val="00BC0D9E"/>
    <w:rsid w:val="00BC1AA4"/>
    <w:rsid w:val="00BC271C"/>
    <w:rsid w:val="00BC27D1"/>
    <w:rsid w:val="00BC28D9"/>
    <w:rsid w:val="00BC3B53"/>
    <w:rsid w:val="00BC3B96"/>
    <w:rsid w:val="00BC44E9"/>
    <w:rsid w:val="00BC4AE3"/>
    <w:rsid w:val="00BC5B28"/>
    <w:rsid w:val="00BC5F18"/>
    <w:rsid w:val="00BC64DD"/>
    <w:rsid w:val="00BC6A7D"/>
    <w:rsid w:val="00BC7264"/>
    <w:rsid w:val="00BD307B"/>
    <w:rsid w:val="00BD38E1"/>
    <w:rsid w:val="00BD3B87"/>
    <w:rsid w:val="00BD4220"/>
    <w:rsid w:val="00BD714B"/>
    <w:rsid w:val="00BD7DE3"/>
    <w:rsid w:val="00BE13B5"/>
    <w:rsid w:val="00BE17D4"/>
    <w:rsid w:val="00BE2863"/>
    <w:rsid w:val="00BE292D"/>
    <w:rsid w:val="00BE3403"/>
    <w:rsid w:val="00BE3F88"/>
    <w:rsid w:val="00BE4756"/>
    <w:rsid w:val="00BE5ED9"/>
    <w:rsid w:val="00BE7B41"/>
    <w:rsid w:val="00BF4427"/>
    <w:rsid w:val="00BF46B6"/>
    <w:rsid w:val="00BF5219"/>
    <w:rsid w:val="00BF5675"/>
    <w:rsid w:val="00BF75B1"/>
    <w:rsid w:val="00BF774F"/>
    <w:rsid w:val="00C000F8"/>
    <w:rsid w:val="00C00CA4"/>
    <w:rsid w:val="00C02C2A"/>
    <w:rsid w:val="00C12031"/>
    <w:rsid w:val="00C121EB"/>
    <w:rsid w:val="00C129AF"/>
    <w:rsid w:val="00C133AD"/>
    <w:rsid w:val="00C15366"/>
    <w:rsid w:val="00C15A91"/>
    <w:rsid w:val="00C1658D"/>
    <w:rsid w:val="00C1724C"/>
    <w:rsid w:val="00C20478"/>
    <w:rsid w:val="00C206F1"/>
    <w:rsid w:val="00C2159D"/>
    <w:rsid w:val="00C217E1"/>
    <w:rsid w:val="00C219B1"/>
    <w:rsid w:val="00C22BED"/>
    <w:rsid w:val="00C231E2"/>
    <w:rsid w:val="00C2517C"/>
    <w:rsid w:val="00C257C3"/>
    <w:rsid w:val="00C2703D"/>
    <w:rsid w:val="00C27E9A"/>
    <w:rsid w:val="00C31CD8"/>
    <w:rsid w:val="00C34CF2"/>
    <w:rsid w:val="00C352B6"/>
    <w:rsid w:val="00C3537B"/>
    <w:rsid w:val="00C3639D"/>
    <w:rsid w:val="00C3773D"/>
    <w:rsid w:val="00C4015B"/>
    <w:rsid w:val="00C4044E"/>
    <w:rsid w:val="00C40C60"/>
    <w:rsid w:val="00C417C1"/>
    <w:rsid w:val="00C4419A"/>
    <w:rsid w:val="00C44487"/>
    <w:rsid w:val="00C47F04"/>
    <w:rsid w:val="00C50E87"/>
    <w:rsid w:val="00C5127F"/>
    <w:rsid w:val="00C51EB7"/>
    <w:rsid w:val="00C52246"/>
    <w:rsid w:val="00C5258E"/>
    <w:rsid w:val="00C5333A"/>
    <w:rsid w:val="00C536A2"/>
    <w:rsid w:val="00C53BD7"/>
    <w:rsid w:val="00C54125"/>
    <w:rsid w:val="00C54F86"/>
    <w:rsid w:val="00C55923"/>
    <w:rsid w:val="00C565DB"/>
    <w:rsid w:val="00C57165"/>
    <w:rsid w:val="00C5764E"/>
    <w:rsid w:val="00C619A7"/>
    <w:rsid w:val="00C63019"/>
    <w:rsid w:val="00C63729"/>
    <w:rsid w:val="00C64E34"/>
    <w:rsid w:val="00C6545E"/>
    <w:rsid w:val="00C654D4"/>
    <w:rsid w:val="00C66A1E"/>
    <w:rsid w:val="00C7097A"/>
    <w:rsid w:val="00C713E3"/>
    <w:rsid w:val="00C736E8"/>
    <w:rsid w:val="00C73D5F"/>
    <w:rsid w:val="00C7657C"/>
    <w:rsid w:val="00C80037"/>
    <w:rsid w:val="00C81859"/>
    <w:rsid w:val="00C83728"/>
    <w:rsid w:val="00C841AD"/>
    <w:rsid w:val="00C86316"/>
    <w:rsid w:val="00C87D06"/>
    <w:rsid w:val="00C90684"/>
    <w:rsid w:val="00C90B12"/>
    <w:rsid w:val="00C9163C"/>
    <w:rsid w:val="00C91C3D"/>
    <w:rsid w:val="00C927AE"/>
    <w:rsid w:val="00C943CB"/>
    <w:rsid w:val="00C965EF"/>
    <w:rsid w:val="00C97C80"/>
    <w:rsid w:val="00CA11D6"/>
    <w:rsid w:val="00CA1D00"/>
    <w:rsid w:val="00CA35E4"/>
    <w:rsid w:val="00CA3762"/>
    <w:rsid w:val="00CA47D3"/>
    <w:rsid w:val="00CA5B55"/>
    <w:rsid w:val="00CA6533"/>
    <w:rsid w:val="00CA6A25"/>
    <w:rsid w:val="00CA6A3F"/>
    <w:rsid w:val="00CA7C99"/>
    <w:rsid w:val="00CB0DFF"/>
    <w:rsid w:val="00CB1A06"/>
    <w:rsid w:val="00CB1B52"/>
    <w:rsid w:val="00CB2471"/>
    <w:rsid w:val="00CB3A7A"/>
    <w:rsid w:val="00CB48B2"/>
    <w:rsid w:val="00CB4A8D"/>
    <w:rsid w:val="00CB6CAC"/>
    <w:rsid w:val="00CB7B5B"/>
    <w:rsid w:val="00CC03C0"/>
    <w:rsid w:val="00CC0BB1"/>
    <w:rsid w:val="00CC0D0C"/>
    <w:rsid w:val="00CC0DCE"/>
    <w:rsid w:val="00CC15DE"/>
    <w:rsid w:val="00CC16DD"/>
    <w:rsid w:val="00CC247A"/>
    <w:rsid w:val="00CC6078"/>
    <w:rsid w:val="00CC6290"/>
    <w:rsid w:val="00CC6421"/>
    <w:rsid w:val="00CC71A1"/>
    <w:rsid w:val="00CD005C"/>
    <w:rsid w:val="00CD0BD5"/>
    <w:rsid w:val="00CD1875"/>
    <w:rsid w:val="00CD1DBF"/>
    <w:rsid w:val="00CD233D"/>
    <w:rsid w:val="00CD284C"/>
    <w:rsid w:val="00CD294A"/>
    <w:rsid w:val="00CD3570"/>
    <w:rsid w:val="00CD362D"/>
    <w:rsid w:val="00CD3A65"/>
    <w:rsid w:val="00CD464A"/>
    <w:rsid w:val="00CD4F4A"/>
    <w:rsid w:val="00CE101D"/>
    <w:rsid w:val="00CE166E"/>
    <w:rsid w:val="00CE1C84"/>
    <w:rsid w:val="00CE3AC0"/>
    <w:rsid w:val="00CE3FE7"/>
    <w:rsid w:val="00CE4E63"/>
    <w:rsid w:val="00CE5055"/>
    <w:rsid w:val="00CE5397"/>
    <w:rsid w:val="00CE6426"/>
    <w:rsid w:val="00CE7A05"/>
    <w:rsid w:val="00CE7A3D"/>
    <w:rsid w:val="00CF053F"/>
    <w:rsid w:val="00CF09B9"/>
    <w:rsid w:val="00CF1A17"/>
    <w:rsid w:val="00CF3679"/>
    <w:rsid w:val="00CF456B"/>
    <w:rsid w:val="00CF5A60"/>
    <w:rsid w:val="00D00A69"/>
    <w:rsid w:val="00D0140D"/>
    <w:rsid w:val="00D01C92"/>
    <w:rsid w:val="00D030AB"/>
    <w:rsid w:val="00D037A9"/>
    <w:rsid w:val="00D038AB"/>
    <w:rsid w:val="00D0445B"/>
    <w:rsid w:val="00D04483"/>
    <w:rsid w:val="00D05A8D"/>
    <w:rsid w:val="00D0609E"/>
    <w:rsid w:val="00D073BE"/>
    <w:rsid w:val="00D078E1"/>
    <w:rsid w:val="00D100E9"/>
    <w:rsid w:val="00D10E55"/>
    <w:rsid w:val="00D116FD"/>
    <w:rsid w:val="00D17084"/>
    <w:rsid w:val="00D1791D"/>
    <w:rsid w:val="00D21E4B"/>
    <w:rsid w:val="00D22588"/>
    <w:rsid w:val="00D22689"/>
    <w:rsid w:val="00D22F5F"/>
    <w:rsid w:val="00D234E7"/>
    <w:rsid w:val="00D23522"/>
    <w:rsid w:val="00D25FA2"/>
    <w:rsid w:val="00D263D0"/>
    <w:rsid w:val="00D264D6"/>
    <w:rsid w:val="00D27E6B"/>
    <w:rsid w:val="00D33144"/>
    <w:rsid w:val="00D33BF0"/>
    <w:rsid w:val="00D33F30"/>
    <w:rsid w:val="00D34892"/>
    <w:rsid w:val="00D36088"/>
    <w:rsid w:val="00D36447"/>
    <w:rsid w:val="00D37202"/>
    <w:rsid w:val="00D40017"/>
    <w:rsid w:val="00D41CE8"/>
    <w:rsid w:val="00D4442F"/>
    <w:rsid w:val="00D44B73"/>
    <w:rsid w:val="00D46ED0"/>
    <w:rsid w:val="00D50751"/>
    <w:rsid w:val="00D516BE"/>
    <w:rsid w:val="00D52FB7"/>
    <w:rsid w:val="00D5423B"/>
    <w:rsid w:val="00D54F4E"/>
    <w:rsid w:val="00D55A0D"/>
    <w:rsid w:val="00D56465"/>
    <w:rsid w:val="00D56D7E"/>
    <w:rsid w:val="00D57815"/>
    <w:rsid w:val="00D604B3"/>
    <w:rsid w:val="00D60BA4"/>
    <w:rsid w:val="00D61867"/>
    <w:rsid w:val="00D619D5"/>
    <w:rsid w:val="00D61CA1"/>
    <w:rsid w:val="00D62419"/>
    <w:rsid w:val="00D62AD8"/>
    <w:rsid w:val="00D65336"/>
    <w:rsid w:val="00D66074"/>
    <w:rsid w:val="00D70C80"/>
    <w:rsid w:val="00D72F7E"/>
    <w:rsid w:val="00D73043"/>
    <w:rsid w:val="00D73E5F"/>
    <w:rsid w:val="00D74F66"/>
    <w:rsid w:val="00D75B3F"/>
    <w:rsid w:val="00D7635C"/>
    <w:rsid w:val="00D77870"/>
    <w:rsid w:val="00D80895"/>
    <w:rsid w:val="00D80977"/>
    <w:rsid w:val="00D80CCE"/>
    <w:rsid w:val="00D81064"/>
    <w:rsid w:val="00D844C7"/>
    <w:rsid w:val="00D849AF"/>
    <w:rsid w:val="00D8672E"/>
    <w:rsid w:val="00D86C2A"/>
    <w:rsid w:val="00D86CC6"/>
    <w:rsid w:val="00D86EEA"/>
    <w:rsid w:val="00D87291"/>
    <w:rsid w:val="00D87D03"/>
    <w:rsid w:val="00D903C3"/>
    <w:rsid w:val="00D91743"/>
    <w:rsid w:val="00D91FF8"/>
    <w:rsid w:val="00D93170"/>
    <w:rsid w:val="00D93998"/>
    <w:rsid w:val="00D9409A"/>
    <w:rsid w:val="00D9561B"/>
    <w:rsid w:val="00D95C88"/>
    <w:rsid w:val="00D972F7"/>
    <w:rsid w:val="00D97B2E"/>
    <w:rsid w:val="00DA1BA1"/>
    <w:rsid w:val="00DA1C5C"/>
    <w:rsid w:val="00DA241E"/>
    <w:rsid w:val="00DA2CE0"/>
    <w:rsid w:val="00DA4ED5"/>
    <w:rsid w:val="00DA510F"/>
    <w:rsid w:val="00DA51B5"/>
    <w:rsid w:val="00DA6E19"/>
    <w:rsid w:val="00DB20EF"/>
    <w:rsid w:val="00DB2A80"/>
    <w:rsid w:val="00DB321E"/>
    <w:rsid w:val="00DB36FE"/>
    <w:rsid w:val="00DB38E3"/>
    <w:rsid w:val="00DB533A"/>
    <w:rsid w:val="00DB56FD"/>
    <w:rsid w:val="00DB6307"/>
    <w:rsid w:val="00DB739A"/>
    <w:rsid w:val="00DC0F6E"/>
    <w:rsid w:val="00DC18F3"/>
    <w:rsid w:val="00DC2443"/>
    <w:rsid w:val="00DC3CBA"/>
    <w:rsid w:val="00DC6276"/>
    <w:rsid w:val="00DC691C"/>
    <w:rsid w:val="00DD01A6"/>
    <w:rsid w:val="00DD1705"/>
    <w:rsid w:val="00DD1DCD"/>
    <w:rsid w:val="00DD338F"/>
    <w:rsid w:val="00DD3404"/>
    <w:rsid w:val="00DD3C71"/>
    <w:rsid w:val="00DD66F2"/>
    <w:rsid w:val="00DD6998"/>
    <w:rsid w:val="00DD76F7"/>
    <w:rsid w:val="00DE0105"/>
    <w:rsid w:val="00DE0AA9"/>
    <w:rsid w:val="00DE1EB5"/>
    <w:rsid w:val="00DE3FE0"/>
    <w:rsid w:val="00DE578A"/>
    <w:rsid w:val="00DE6DC0"/>
    <w:rsid w:val="00DE71F2"/>
    <w:rsid w:val="00DF0F22"/>
    <w:rsid w:val="00DF2583"/>
    <w:rsid w:val="00DF3E62"/>
    <w:rsid w:val="00DF4D7F"/>
    <w:rsid w:val="00DF4E80"/>
    <w:rsid w:val="00DF54D9"/>
    <w:rsid w:val="00DF63F3"/>
    <w:rsid w:val="00DF7283"/>
    <w:rsid w:val="00DF7FE7"/>
    <w:rsid w:val="00E001C5"/>
    <w:rsid w:val="00E00521"/>
    <w:rsid w:val="00E00E55"/>
    <w:rsid w:val="00E010D0"/>
    <w:rsid w:val="00E0127E"/>
    <w:rsid w:val="00E01A59"/>
    <w:rsid w:val="00E0316B"/>
    <w:rsid w:val="00E0622C"/>
    <w:rsid w:val="00E0675E"/>
    <w:rsid w:val="00E10DC6"/>
    <w:rsid w:val="00E118C1"/>
    <w:rsid w:val="00E11F8E"/>
    <w:rsid w:val="00E13D95"/>
    <w:rsid w:val="00E1466D"/>
    <w:rsid w:val="00E14AA3"/>
    <w:rsid w:val="00E15137"/>
    <w:rsid w:val="00E15881"/>
    <w:rsid w:val="00E166B7"/>
    <w:rsid w:val="00E16A8F"/>
    <w:rsid w:val="00E177A8"/>
    <w:rsid w:val="00E17CA2"/>
    <w:rsid w:val="00E2082A"/>
    <w:rsid w:val="00E20C25"/>
    <w:rsid w:val="00E21DE3"/>
    <w:rsid w:val="00E22967"/>
    <w:rsid w:val="00E233D5"/>
    <w:rsid w:val="00E23C1A"/>
    <w:rsid w:val="00E2765A"/>
    <w:rsid w:val="00E307D1"/>
    <w:rsid w:val="00E30CE7"/>
    <w:rsid w:val="00E33A05"/>
    <w:rsid w:val="00E34759"/>
    <w:rsid w:val="00E35710"/>
    <w:rsid w:val="00E35CF4"/>
    <w:rsid w:val="00E36530"/>
    <w:rsid w:val="00E372CC"/>
    <w:rsid w:val="00E3731D"/>
    <w:rsid w:val="00E37811"/>
    <w:rsid w:val="00E416DA"/>
    <w:rsid w:val="00E41FBE"/>
    <w:rsid w:val="00E42DD1"/>
    <w:rsid w:val="00E45677"/>
    <w:rsid w:val="00E468E4"/>
    <w:rsid w:val="00E47F65"/>
    <w:rsid w:val="00E51469"/>
    <w:rsid w:val="00E53141"/>
    <w:rsid w:val="00E54114"/>
    <w:rsid w:val="00E56126"/>
    <w:rsid w:val="00E57794"/>
    <w:rsid w:val="00E57939"/>
    <w:rsid w:val="00E60BCF"/>
    <w:rsid w:val="00E62709"/>
    <w:rsid w:val="00E634E3"/>
    <w:rsid w:val="00E66EF7"/>
    <w:rsid w:val="00E717C4"/>
    <w:rsid w:val="00E72456"/>
    <w:rsid w:val="00E74257"/>
    <w:rsid w:val="00E74CA3"/>
    <w:rsid w:val="00E74D10"/>
    <w:rsid w:val="00E76A15"/>
    <w:rsid w:val="00E776C6"/>
    <w:rsid w:val="00E77F89"/>
    <w:rsid w:val="00E800B1"/>
    <w:rsid w:val="00E80732"/>
    <w:rsid w:val="00E80E71"/>
    <w:rsid w:val="00E81589"/>
    <w:rsid w:val="00E8437E"/>
    <w:rsid w:val="00E84EE3"/>
    <w:rsid w:val="00E850D3"/>
    <w:rsid w:val="00E853D6"/>
    <w:rsid w:val="00E8544F"/>
    <w:rsid w:val="00E876B9"/>
    <w:rsid w:val="00E87969"/>
    <w:rsid w:val="00E91B08"/>
    <w:rsid w:val="00E91B40"/>
    <w:rsid w:val="00E91F7C"/>
    <w:rsid w:val="00E9271B"/>
    <w:rsid w:val="00E93A2D"/>
    <w:rsid w:val="00E94D82"/>
    <w:rsid w:val="00E954B6"/>
    <w:rsid w:val="00E972A2"/>
    <w:rsid w:val="00EA1CE2"/>
    <w:rsid w:val="00EA2881"/>
    <w:rsid w:val="00EA5BA2"/>
    <w:rsid w:val="00EA63B7"/>
    <w:rsid w:val="00EA7FE9"/>
    <w:rsid w:val="00EB159C"/>
    <w:rsid w:val="00EB61A0"/>
    <w:rsid w:val="00EB6491"/>
    <w:rsid w:val="00EB73E0"/>
    <w:rsid w:val="00EC0A15"/>
    <w:rsid w:val="00EC0B23"/>
    <w:rsid w:val="00EC0DFF"/>
    <w:rsid w:val="00EC0EDE"/>
    <w:rsid w:val="00EC12B7"/>
    <w:rsid w:val="00EC237D"/>
    <w:rsid w:val="00EC25AB"/>
    <w:rsid w:val="00EC25B9"/>
    <w:rsid w:val="00EC2927"/>
    <w:rsid w:val="00EC2E43"/>
    <w:rsid w:val="00EC33B4"/>
    <w:rsid w:val="00EC48A8"/>
    <w:rsid w:val="00EC4D0E"/>
    <w:rsid w:val="00EC4E2B"/>
    <w:rsid w:val="00EC7637"/>
    <w:rsid w:val="00ED0433"/>
    <w:rsid w:val="00ED072A"/>
    <w:rsid w:val="00ED11F3"/>
    <w:rsid w:val="00ED2F32"/>
    <w:rsid w:val="00ED3949"/>
    <w:rsid w:val="00ED4B97"/>
    <w:rsid w:val="00ED4F46"/>
    <w:rsid w:val="00ED4FF8"/>
    <w:rsid w:val="00ED539E"/>
    <w:rsid w:val="00ED5686"/>
    <w:rsid w:val="00ED576F"/>
    <w:rsid w:val="00ED5E4D"/>
    <w:rsid w:val="00ED6353"/>
    <w:rsid w:val="00EE070D"/>
    <w:rsid w:val="00EE1DC3"/>
    <w:rsid w:val="00EE3019"/>
    <w:rsid w:val="00EE4A1F"/>
    <w:rsid w:val="00EE4C2D"/>
    <w:rsid w:val="00EE56A1"/>
    <w:rsid w:val="00EE78FB"/>
    <w:rsid w:val="00EE79D5"/>
    <w:rsid w:val="00EE7BF4"/>
    <w:rsid w:val="00EF0CCB"/>
    <w:rsid w:val="00EF1B5A"/>
    <w:rsid w:val="00EF1F5B"/>
    <w:rsid w:val="00EF24FB"/>
    <w:rsid w:val="00EF2CCA"/>
    <w:rsid w:val="00EF4777"/>
    <w:rsid w:val="00EF4D48"/>
    <w:rsid w:val="00EF5E71"/>
    <w:rsid w:val="00EF60C8"/>
    <w:rsid w:val="00EF60DC"/>
    <w:rsid w:val="00EF6D09"/>
    <w:rsid w:val="00F00CCE"/>
    <w:rsid w:val="00F00F54"/>
    <w:rsid w:val="00F01557"/>
    <w:rsid w:val="00F02C12"/>
    <w:rsid w:val="00F03963"/>
    <w:rsid w:val="00F03CEE"/>
    <w:rsid w:val="00F05507"/>
    <w:rsid w:val="00F068F8"/>
    <w:rsid w:val="00F0733A"/>
    <w:rsid w:val="00F07797"/>
    <w:rsid w:val="00F11068"/>
    <w:rsid w:val="00F115FD"/>
    <w:rsid w:val="00F1256D"/>
    <w:rsid w:val="00F12869"/>
    <w:rsid w:val="00F13A4E"/>
    <w:rsid w:val="00F1454F"/>
    <w:rsid w:val="00F16B25"/>
    <w:rsid w:val="00F16CE0"/>
    <w:rsid w:val="00F172BB"/>
    <w:rsid w:val="00F17B10"/>
    <w:rsid w:val="00F17BFE"/>
    <w:rsid w:val="00F20147"/>
    <w:rsid w:val="00F21BEF"/>
    <w:rsid w:val="00F22751"/>
    <w:rsid w:val="00F2315B"/>
    <w:rsid w:val="00F276C4"/>
    <w:rsid w:val="00F31111"/>
    <w:rsid w:val="00F34E74"/>
    <w:rsid w:val="00F35F82"/>
    <w:rsid w:val="00F36068"/>
    <w:rsid w:val="00F36D66"/>
    <w:rsid w:val="00F40F11"/>
    <w:rsid w:val="00F41528"/>
    <w:rsid w:val="00F41A6F"/>
    <w:rsid w:val="00F424E2"/>
    <w:rsid w:val="00F428FF"/>
    <w:rsid w:val="00F43403"/>
    <w:rsid w:val="00F45A25"/>
    <w:rsid w:val="00F46ABE"/>
    <w:rsid w:val="00F47984"/>
    <w:rsid w:val="00F5010C"/>
    <w:rsid w:val="00F50F86"/>
    <w:rsid w:val="00F51A30"/>
    <w:rsid w:val="00F51A76"/>
    <w:rsid w:val="00F53447"/>
    <w:rsid w:val="00F53862"/>
    <w:rsid w:val="00F53C9D"/>
    <w:rsid w:val="00F53F91"/>
    <w:rsid w:val="00F54B9F"/>
    <w:rsid w:val="00F5516F"/>
    <w:rsid w:val="00F5727B"/>
    <w:rsid w:val="00F61569"/>
    <w:rsid w:val="00F61A72"/>
    <w:rsid w:val="00F62B67"/>
    <w:rsid w:val="00F630D8"/>
    <w:rsid w:val="00F64EF0"/>
    <w:rsid w:val="00F66F13"/>
    <w:rsid w:val="00F7145D"/>
    <w:rsid w:val="00F719A1"/>
    <w:rsid w:val="00F71B5E"/>
    <w:rsid w:val="00F72F09"/>
    <w:rsid w:val="00F7316F"/>
    <w:rsid w:val="00F74073"/>
    <w:rsid w:val="00F75603"/>
    <w:rsid w:val="00F76929"/>
    <w:rsid w:val="00F77BE5"/>
    <w:rsid w:val="00F827E3"/>
    <w:rsid w:val="00F82FFC"/>
    <w:rsid w:val="00F84331"/>
    <w:rsid w:val="00F845B4"/>
    <w:rsid w:val="00F8713B"/>
    <w:rsid w:val="00F87915"/>
    <w:rsid w:val="00F904FB"/>
    <w:rsid w:val="00F93318"/>
    <w:rsid w:val="00F93D48"/>
    <w:rsid w:val="00F93F9E"/>
    <w:rsid w:val="00F950BC"/>
    <w:rsid w:val="00F96B7C"/>
    <w:rsid w:val="00F96F78"/>
    <w:rsid w:val="00F97E01"/>
    <w:rsid w:val="00FA0824"/>
    <w:rsid w:val="00FA2CD7"/>
    <w:rsid w:val="00FA3709"/>
    <w:rsid w:val="00FA3BA7"/>
    <w:rsid w:val="00FA40B8"/>
    <w:rsid w:val="00FA5AD5"/>
    <w:rsid w:val="00FA6C05"/>
    <w:rsid w:val="00FA7858"/>
    <w:rsid w:val="00FA7882"/>
    <w:rsid w:val="00FB06ED"/>
    <w:rsid w:val="00FB0C0B"/>
    <w:rsid w:val="00FB23F6"/>
    <w:rsid w:val="00FB2C88"/>
    <w:rsid w:val="00FB3DDD"/>
    <w:rsid w:val="00FB5021"/>
    <w:rsid w:val="00FB5038"/>
    <w:rsid w:val="00FC08A4"/>
    <w:rsid w:val="00FC1A83"/>
    <w:rsid w:val="00FC202F"/>
    <w:rsid w:val="00FC3165"/>
    <w:rsid w:val="00FC3349"/>
    <w:rsid w:val="00FC36AB"/>
    <w:rsid w:val="00FC41DE"/>
    <w:rsid w:val="00FC4300"/>
    <w:rsid w:val="00FC45D9"/>
    <w:rsid w:val="00FC59F0"/>
    <w:rsid w:val="00FC657C"/>
    <w:rsid w:val="00FC7F66"/>
    <w:rsid w:val="00FD454A"/>
    <w:rsid w:val="00FD484E"/>
    <w:rsid w:val="00FD5776"/>
    <w:rsid w:val="00FD6A55"/>
    <w:rsid w:val="00FD6CF9"/>
    <w:rsid w:val="00FE0490"/>
    <w:rsid w:val="00FE0C7F"/>
    <w:rsid w:val="00FE1C65"/>
    <w:rsid w:val="00FE1CB6"/>
    <w:rsid w:val="00FE204A"/>
    <w:rsid w:val="00FE2ABA"/>
    <w:rsid w:val="00FE486B"/>
    <w:rsid w:val="00FE4F08"/>
    <w:rsid w:val="00FE71E3"/>
    <w:rsid w:val="00FE7AB5"/>
    <w:rsid w:val="00FF0686"/>
    <w:rsid w:val="00FF192E"/>
    <w:rsid w:val="00FF2FAC"/>
    <w:rsid w:val="00FF3C8D"/>
    <w:rsid w:val="00FF58F7"/>
    <w:rsid w:val="00FF66F9"/>
    <w:rsid w:val="00FF7B03"/>
    <w:rsid w:val="00FF7D29"/>
    <w:rsid w:val="02366D4F"/>
    <w:rsid w:val="02CA807F"/>
    <w:rsid w:val="03066244"/>
    <w:rsid w:val="0333024B"/>
    <w:rsid w:val="05AFC173"/>
    <w:rsid w:val="076BF777"/>
    <w:rsid w:val="07FA00F8"/>
    <w:rsid w:val="082D66A6"/>
    <w:rsid w:val="0C5E002E"/>
    <w:rsid w:val="0CFCEF99"/>
    <w:rsid w:val="0D1BFE5A"/>
    <w:rsid w:val="0D3FF935"/>
    <w:rsid w:val="0DF60779"/>
    <w:rsid w:val="10FE0D16"/>
    <w:rsid w:val="12355EB8"/>
    <w:rsid w:val="1237EA64"/>
    <w:rsid w:val="128DD71E"/>
    <w:rsid w:val="12E1958A"/>
    <w:rsid w:val="12E7CC32"/>
    <w:rsid w:val="136E0A1B"/>
    <w:rsid w:val="146F3C63"/>
    <w:rsid w:val="149E016D"/>
    <w:rsid w:val="15D7BE83"/>
    <w:rsid w:val="164B879C"/>
    <w:rsid w:val="172BE2D9"/>
    <w:rsid w:val="181EA995"/>
    <w:rsid w:val="190E837F"/>
    <w:rsid w:val="198ACD8F"/>
    <w:rsid w:val="1A2675E4"/>
    <w:rsid w:val="1B36F496"/>
    <w:rsid w:val="1C8D76A6"/>
    <w:rsid w:val="1CC35148"/>
    <w:rsid w:val="1D3F232E"/>
    <w:rsid w:val="1E381B11"/>
    <w:rsid w:val="215C8809"/>
    <w:rsid w:val="231A6B61"/>
    <w:rsid w:val="23EF7314"/>
    <w:rsid w:val="25AED52F"/>
    <w:rsid w:val="2638AD4C"/>
    <w:rsid w:val="26721BD7"/>
    <w:rsid w:val="29A1DD99"/>
    <w:rsid w:val="2ACBBAEF"/>
    <w:rsid w:val="2C5C9689"/>
    <w:rsid w:val="2CA1E467"/>
    <w:rsid w:val="2CB18E14"/>
    <w:rsid w:val="2CC57629"/>
    <w:rsid w:val="301AB0A7"/>
    <w:rsid w:val="324679A1"/>
    <w:rsid w:val="32675504"/>
    <w:rsid w:val="332DFE51"/>
    <w:rsid w:val="3433DEE2"/>
    <w:rsid w:val="34395CC3"/>
    <w:rsid w:val="347A28A8"/>
    <w:rsid w:val="36CE60BD"/>
    <w:rsid w:val="36EF57EB"/>
    <w:rsid w:val="374812BF"/>
    <w:rsid w:val="37DE8C67"/>
    <w:rsid w:val="3A85BFA8"/>
    <w:rsid w:val="3A97D836"/>
    <w:rsid w:val="3BAAE9C3"/>
    <w:rsid w:val="3C7FA618"/>
    <w:rsid w:val="3DA3DEA7"/>
    <w:rsid w:val="3EBDE964"/>
    <w:rsid w:val="3EF959CE"/>
    <w:rsid w:val="3F227B2E"/>
    <w:rsid w:val="3F92878D"/>
    <w:rsid w:val="418AF2E7"/>
    <w:rsid w:val="4242DD5F"/>
    <w:rsid w:val="444917BE"/>
    <w:rsid w:val="44D8C93B"/>
    <w:rsid w:val="4510E051"/>
    <w:rsid w:val="4524DAB8"/>
    <w:rsid w:val="454131EC"/>
    <w:rsid w:val="45EB2E45"/>
    <w:rsid w:val="475A44C0"/>
    <w:rsid w:val="47CDE02D"/>
    <w:rsid w:val="491F1F30"/>
    <w:rsid w:val="4956B548"/>
    <w:rsid w:val="49C6C545"/>
    <w:rsid w:val="4C27DAE7"/>
    <w:rsid w:val="4C38AB37"/>
    <w:rsid w:val="4C4BB712"/>
    <w:rsid w:val="4E0060C3"/>
    <w:rsid w:val="4F323441"/>
    <w:rsid w:val="50E6791A"/>
    <w:rsid w:val="513B3688"/>
    <w:rsid w:val="5213A999"/>
    <w:rsid w:val="536895FB"/>
    <w:rsid w:val="53F66107"/>
    <w:rsid w:val="547790E5"/>
    <w:rsid w:val="55A4343E"/>
    <w:rsid w:val="57F3261C"/>
    <w:rsid w:val="5B1E058F"/>
    <w:rsid w:val="5BC9966F"/>
    <w:rsid w:val="5BF6932C"/>
    <w:rsid w:val="5CCA0992"/>
    <w:rsid w:val="5CD00A2C"/>
    <w:rsid w:val="5E53EAD7"/>
    <w:rsid w:val="5EEA6F25"/>
    <w:rsid w:val="5F06C5E4"/>
    <w:rsid w:val="5F8B654E"/>
    <w:rsid w:val="5F8E212A"/>
    <w:rsid w:val="60241F11"/>
    <w:rsid w:val="6156414E"/>
    <w:rsid w:val="6316BDCA"/>
    <w:rsid w:val="63720911"/>
    <w:rsid w:val="65A266DD"/>
    <w:rsid w:val="65CD3664"/>
    <w:rsid w:val="677385F7"/>
    <w:rsid w:val="68703FD6"/>
    <w:rsid w:val="68F5408A"/>
    <w:rsid w:val="6A588392"/>
    <w:rsid w:val="6C100E31"/>
    <w:rsid w:val="6C2B111C"/>
    <w:rsid w:val="6D1469A3"/>
    <w:rsid w:val="6E264BC6"/>
    <w:rsid w:val="6F689FAB"/>
    <w:rsid w:val="7371F65B"/>
    <w:rsid w:val="73885484"/>
    <w:rsid w:val="748100C4"/>
    <w:rsid w:val="76BC3982"/>
    <w:rsid w:val="771DCA39"/>
    <w:rsid w:val="7810E27A"/>
    <w:rsid w:val="7960632C"/>
    <w:rsid w:val="7BD7A7BD"/>
    <w:rsid w:val="7CD85CCF"/>
    <w:rsid w:val="7D0E0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82B03"/>
  <w15:docId w15:val="{E832A118-3C99-4371-9EA4-6E896276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0179"/>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uiPriority w:val="99"/>
    <w:rsid w:val="00215356"/>
  </w:style>
  <w:style w:type="paragraph" w:styleId="Voettekst">
    <w:name w:val="footer"/>
    <w:basedOn w:val="Standaard"/>
    <w:link w:val="VoettekstChar"/>
    <w:rsid w:val="00023E9A"/>
    <w:pPr>
      <w:tabs>
        <w:tab w:val="center" w:pos="4536"/>
        <w:tab w:val="right" w:pos="9072"/>
      </w:tabs>
    </w:p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8B2FDD"/>
    <w:pPr>
      <w:ind w:left="720"/>
      <w:contextualSpacing/>
    </w:pPr>
  </w:style>
  <w:style w:type="paragraph" w:styleId="Revisie">
    <w:name w:val="Revision"/>
    <w:hidden/>
    <w:uiPriority w:val="99"/>
    <w:semiHidden/>
    <w:rsid w:val="00145E0B"/>
    <w:rPr>
      <w:rFonts w:ascii="Verdana" w:hAnsi="Verdana"/>
      <w:sz w:val="18"/>
      <w:szCs w:val="24"/>
      <w:lang w:val="nl-NL" w:eastAsia="nl-NL"/>
    </w:rPr>
  </w:style>
  <w:style w:type="paragraph" w:styleId="Normaalweb">
    <w:name w:val="Normal (Web)"/>
    <w:basedOn w:val="Standaard"/>
    <w:rsid w:val="00E57939"/>
    <w:rPr>
      <w:rFonts w:ascii="Times New Roman" w:hAnsi="Times New Roman"/>
      <w:sz w:val="24"/>
    </w:rPr>
  </w:style>
  <w:style w:type="character" w:styleId="Voetnootmarkering">
    <w:name w:val="footnote reference"/>
    <w:basedOn w:val="Standaardalinea-lettertype"/>
    <w:rsid w:val="000A2BFD"/>
    <w:rPr>
      <w:vertAlign w:val="superscript"/>
    </w:rPr>
  </w:style>
  <w:style w:type="character" w:styleId="Vermelding">
    <w:name w:val="Mention"/>
    <w:basedOn w:val="Standaardalinea-lettertype"/>
    <w:uiPriority w:val="99"/>
    <w:unhideWhenUsed/>
    <w:rsid w:val="00202B37"/>
    <w:rPr>
      <w:color w:val="2B579A"/>
      <w:shd w:val="clear" w:color="auto" w:fill="E1DFDD"/>
    </w:rPr>
  </w:style>
  <w:style w:type="paragraph" w:styleId="Tekstopmerking">
    <w:name w:val="annotation text"/>
    <w:basedOn w:val="Standaard"/>
    <w:link w:val="TekstopmerkingChar"/>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rPr>
      <w:sz w:val="16"/>
      <w:szCs w:val="16"/>
    </w:rPr>
  </w:style>
  <w:style w:type="paragraph" w:styleId="Onderwerpvanopmerking">
    <w:name w:val="annotation subject"/>
    <w:basedOn w:val="Tekstopmerking"/>
    <w:next w:val="Tekstopmerking"/>
    <w:link w:val="OnderwerpvanopmerkingChar"/>
    <w:rsid w:val="00D234E7"/>
    <w:rPr>
      <w:b/>
      <w:bCs/>
    </w:rPr>
  </w:style>
  <w:style w:type="character" w:customStyle="1" w:styleId="OnderwerpvanopmerkingChar">
    <w:name w:val="Onderwerp van opmerking Char"/>
    <w:basedOn w:val="TekstopmerkingChar"/>
    <w:link w:val="Onderwerpvanopmerking"/>
    <w:rsid w:val="00D234E7"/>
    <w:rPr>
      <w:rFonts w:ascii="Verdana" w:hAnsi="Verdana"/>
      <w:b/>
      <w:bCs/>
      <w:lang w:val="nl-NL" w:eastAsia="nl-NL"/>
    </w:rPr>
  </w:style>
  <w:style w:type="character" w:customStyle="1" w:styleId="CommentReference1">
    <w:name w:val="Comment Reference1"/>
    <w:basedOn w:val="Standaardalinea-lettertype"/>
    <w:rsid w:val="002008EF"/>
    <w:rPr>
      <w:sz w:val="16"/>
      <w:szCs w:val="16"/>
    </w:rPr>
  </w:style>
  <w:style w:type="paragraph" w:customStyle="1" w:styleId="CommentText1">
    <w:name w:val="Comment Text1"/>
    <w:basedOn w:val="Standaard"/>
    <w:rsid w:val="002008EF"/>
    <w:pPr>
      <w:spacing w:line="240" w:lineRule="auto"/>
    </w:pPr>
    <w:rPr>
      <w:sz w:val="20"/>
      <w:szCs w:val="20"/>
    </w:rPr>
  </w:style>
  <w:style w:type="paragraph" w:customStyle="1" w:styleId="CommentSubject1">
    <w:name w:val="Comment Subject1"/>
    <w:basedOn w:val="CommentText1"/>
    <w:next w:val="CommentText1"/>
    <w:rsid w:val="00200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2193</ap:Words>
  <ap:Characters>12066</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2026-04-16T15:09:00.0000000Z</lastPrinted>
  <dcterms:created xsi:type="dcterms:W3CDTF">2026-05-12T07:16:00.0000000Z</dcterms:created>
  <dcterms:modified xsi:type="dcterms:W3CDTF">2026-05-12T07:16:00.0000000Z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O231BRO</vt:lpwstr>
  </property>
  <property fmtid="{D5CDD505-2E9C-101B-9397-08002B2CF9AE}" pid="3" name="Author">
    <vt:lpwstr>O231BRO</vt:lpwstr>
  </property>
  <property fmtid="{D5CDD505-2E9C-101B-9397-08002B2CF9AE}" pid="4" name="cs_objectid">
    <vt:lpwstr>63486596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Zbo evaluatie Samenwerkingsorganisatie Beroepsonderwijs Bedrijfsleven  2020 - 2024</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O231BRO</vt:lpwstr>
  </property>
  <property fmtid="{D5CDD505-2E9C-101B-9397-08002B2CF9AE}" pid="19" name="ContentTypeId">
    <vt:lpwstr>0x0101003E016BB697119A499566C62CE4013F5700C274F475BE511D42B03D742437AE1206</vt:lpwstr>
  </property>
  <property fmtid="{D5CDD505-2E9C-101B-9397-08002B2CF9AE}" pid="20" name="TaxKeyword">
    <vt:lpwstr/>
  </property>
  <property fmtid="{D5CDD505-2E9C-101B-9397-08002B2CF9AE}" pid="21" name="MediaServiceImageTags">
    <vt:lpwstr/>
  </property>
  <property fmtid="{D5CDD505-2E9C-101B-9397-08002B2CF9AE}" pid="22" name="TaxKeywordTaxHTField">
    <vt:lpwstr/>
  </property>
  <property fmtid="{D5CDD505-2E9C-101B-9397-08002B2CF9AE}" pid="23" name="sbbClassificatie">
    <vt:lpwstr>1;#Bedrijfsinformatie|7ced9cda-8060-4e06-a4b5-a22ab15001ce</vt:lpwstr>
  </property>
  <property fmtid="{D5CDD505-2E9C-101B-9397-08002B2CF9AE}" pid="24" name="sbbStatus">
    <vt:lpwstr>2;#Concept|ea7ae1d7-ec4c-42ab-b5a9-557026a60e86</vt:lpwstr>
  </property>
  <property fmtid="{D5CDD505-2E9C-101B-9397-08002B2CF9AE}" pid="25" name="sbbArchiefwaardig">
    <vt:lpwstr/>
  </property>
</Properties>
</file>