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C10" w:rsidP="00346C10" w:rsidRDefault="00346C10" w14:paraId="0963CC8E" w14:textId="77777777">
      <w:pPr>
        <w:spacing w:line="240" w:lineRule="auto"/>
      </w:pPr>
      <w:r w:rsidRPr="00965F33">
        <w:t xml:space="preserve">Geachte Voorzitter, </w:t>
      </w:r>
    </w:p>
    <w:p w:rsidR="00346C10" w:rsidP="00346C10" w:rsidRDefault="00346C10" w14:paraId="54AB2359" w14:textId="77777777">
      <w:pPr>
        <w:spacing w:line="240" w:lineRule="auto"/>
      </w:pPr>
    </w:p>
    <w:p w:rsidR="00A560D3" w:rsidP="00346C10" w:rsidRDefault="00346C10" w14:paraId="784533DD" w14:textId="706799B6">
      <w:pPr>
        <w:spacing w:line="240" w:lineRule="auto"/>
      </w:pPr>
      <w:r w:rsidRPr="00965F33">
        <w:t xml:space="preserve">Het lid </w:t>
      </w:r>
      <w:proofErr w:type="spellStart"/>
      <w:r>
        <w:t>Schoonis</w:t>
      </w:r>
      <w:proofErr w:type="spellEnd"/>
      <w:r w:rsidRPr="00965F33">
        <w:t xml:space="preserve"> (</w:t>
      </w:r>
      <w:r>
        <w:t>D66</w:t>
      </w:r>
      <w:r w:rsidRPr="00965F33">
        <w:t xml:space="preserve">) heeft op </w:t>
      </w:r>
      <w:r>
        <w:t>22</w:t>
      </w:r>
      <w:r w:rsidRPr="00965F33">
        <w:t xml:space="preserve"> </w:t>
      </w:r>
      <w:r>
        <w:t>april</w:t>
      </w:r>
      <w:r w:rsidRPr="00965F33">
        <w:t xml:space="preserve"> </w:t>
      </w:r>
      <w:r>
        <w:t>jl.</w:t>
      </w:r>
      <w:r w:rsidRPr="00965F33">
        <w:t xml:space="preserve"> vragen gesteld</w:t>
      </w:r>
      <w:r>
        <w:t xml:space="preserve"> aan de </w:t>
      </w:r>
      <w:r w:rsidR="006D0084">
        <w:t>m</w:t>
      </w:r>
      <w:r>
        <w:t xml:space="preserve">inister van Economische Zaken over </w:t>
      </w:r>
      <w:r w:rsidRPr="00B6309A">
        <w:rPr>
          <w:szCs w:val="18"/>
        </w:rPr>
        <w:t>het bericht dat</w:t>
      </w:r>
      <w:r>
        <w:rPr>
          <w:szCs w:val="18"/>
        </w:rPr>
        <w:t xml:space="preserve"> </w:t>
      </w:r>
      <w:r w:rsidRPr="00B6309A">
        <w:rPr>
          <w:szCs w:val="18"/>
        </w:rPr>
        <w:t>de eigenaar van Ticketmaster schuldig is bevonden aan monopolie en te hoge prijzen voor concerten</w:t>
      </w:r>
      <w:r>
        <w:t>.</w:t>
      </w:r>
      <w:r>
        <w:rPr>
          <w:rStyle w:val="Voetnootmarkering"/>
        </w:rPr>
        <w:footnoteReference w:id="1"/>
      </w:r>
      <w:r>
        <w:t xml:space="preserve"> </w:t>
      </w:r>
    </w:p>
    <w:p w:rsidR="00A560D3" w:rsidP="00346C10" w:rsidRDefault="00A560D3" w14:paraId="4B041931" w14:textId="77777777">
      <w:pPr>
        <w:spacing w:line="240" w:lineRule="auto"/>
      </w:pPr>
    </w:p>
    <w:p w:rsidR="00346C10" w:rsidP="00346C10" w:rsidRDefault="00346C10" w14:paraId="4477FD46" w14:textId="330DCE3A">
      <w:pPr>
        <w:spacing w:line="240" w:lineRule="auto"/>
      </w:pPr>
      <w:r w:rsidRPr="00965F33">
        <w:t>Deze vragen kunnen niet binnen de gebruikelijke termijn worden beantwoord</w:t>
      </w:r>
      <w:r>
        <w:t xml:space="preserve">. Er is afstemming </w:t>
      </w:r>
      <w:r w:rsidRPr="00965F33">
        <w:t xml:space="preserve">met </w:t>
      </w:r>
      <w:r>
        <w:t xml:space="preserve">andere departementen en de Autoriteit Consument en Markt (ACM) vereist </w:t>
      </w:r>
      <w:r w:rsidRPr="00965F33">
        <w:t>om de vragen goed te kunnen beantwoorden</w:t>
      </w:r>
      <w:r>
        <w:t xml:space="preserve"> en dit vergt </w:t>
      </w:r>
      <w:r w:rsidR="004C1667">
        <w:t xml:space="preserve">meer </w:t>
      </w:r>
      <w:r>
        <w:t>tijd</w:t>
      </w:r>
      <w:r w:rsidRPr="00965F33">
        <w:t>.</w:t>
      </w:r>
      <w:r>
        <w:t xml:space="preserve"> Ik streef ernaar om de antwoorden zo </w:t>
      </w:r>
      <w:r w:rsidRPr="00965F33">
        <w:t>spoedig mogelijk aan uw Kamer te sturen.</w:t>
      </w:r>
      <w:r>
        <w:t xml:space="preserve"> </w:t>
      </w:r>
    </w:p>
    <w:p w:rsidR="00A50CF6" w:rsidP="00810C93" w:rsidRDefault="00A50CF6" w14:paraId="5EA9B239" w14:textId="77777777"/>
    <w:p w:rsidR="00C90702" w:rsidP="007F510A" w:rsidRDefault="00C90702" w14:paraId="6CCE6A60" w14:textId="77777777"/>
    <w:p w:rsidR="006D0084" w:rsidP="007F510A" w:rsidRDefault="006D0084" w14:paraId="6DB6892C" w14:textId="77777777"/>
    <w:p w:rsidRPr="005C65B5" w:rsidR="006D0084" w:rsidP="007F510A" w:rsidRDefault="006D0084" w14:paraId="5FD6CBB7" w14:textId="77777777"/>
    <w:p w:rsidRPr="00591E4A" w:rsidR="00C90702" w:rsidP="007F510A" w:rsidRDefault="0042708C" w14:paraId="45D3CB27" w14:textId="77777777">
      <w:pPr>
        <w:rPr>
          <w:szCs w:val="18"/>
        </w:rPr>
      </w:pPr>
      <w:r>
        <w:rPr>
          <w:szCs w:val="18"/>
        </w:rPr>
        <w:t>Heleen Herbert</w:t>
      </w:r>
    </w:p>
    <w:p w:rsidR="004E505E" w:rsidP="00524FB4" w:rsidRDefault="0042708C" w14:paraId="69256EC2" w14:textId="77777777">
      <w:r w:rsidRPr="005C65B5">
        <w:t>Minister van Economische Zaken</w:t>
      </w:r>
      <w:r w:rsidR="00F12C95">
        <w:t xml:space="preserve"> en Klimaat</w:t>
      </w:r>
    </w:p>
    <w:sectPr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DDA1" w14:textId="77777777" w:rsidR="001A67EC" w:rsidRDefault="001A67EC">
      <w:r>
        <w:separator/>
      </w:r>
    </w:p>
    <w:p w14:paraId="1FA6268F" w14:textId="77777777" w:rsidR="001A67EC" w:rsidRDefault="001A67EC"/>
  </w:endnote>
  <w:endnote w:type="continuationSeparator" w:id="0">
    <w:p w14:paraId="652197CF" w14:textId="77777777" w:rsidR="001A67EC" w:rsidRDefault="001A67EC">
      <w:r>
        <w:continuationSeparator/>
      </w:r>
    </w:p>
    <w:p w14:paraId="54C9DE61" w14:textId="77777777" w:rsidR="001A67EC" w:rsidRDefault="001A6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D31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82652" w14:paraId="5D1D49F4" w14:textId="77777777" w:rsidTr="00CA6A25">
      <w:trPr>
        <w:trHeight w:hRule="exact" w:val="240"/>
      </w:trPr>
      <w:tc>
        <w:tcPr>
          <w:tcW w:w="7601" w:type="dxa"/>
        </w:tcPr>
        <w:p w14:paraId="231AA9F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0F83530" w14:textId="09D06FC2" w:rsidR="00527BD4" w:rsidRPr="00645414" w:rsidRDefault="0042708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346C10">
            <w:t>2</w:t>
          </w:r>
          <w:r w:rsidR="004425CC">
            <w:fldChar w:fldCharType="end"/>
          </w:r>
        </w:p>
      </w:tc>
    </w:tr>
  </w:tbl>
  <w:p w14:paraId="47AAF57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82652" w14:paraId="1C3AA72F" w14:textId="77777777" w:rsidTr="00CA6A25">
      <w:trPr>
        <w:trHeight w:hRule="exact" w:val="240"/>
      </w:trPr>
      <w:tc>
        <w:tcPr>
          <w:tcW w:w="7601" w:type="dxa"/>
        </w:tcPr>
        <w:p w14:paraId="6FC47FF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6EF85B" w14:textId="05EFC136" w:rsidR="00527BD4" w:rsidRPr="00ED539E" w:rsidRDefault="0042708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0F4351">
            <w:t>1</w:t>
          </w:r>
          <w:r w:rsidR="00A13FBD">
            <w:fldChar w:fldCharType="end"/>
          </w:r>
        </w:p>
      </w:tc>
    </w:tr>
  </w:tbl>
  <w:p w14:paraId="112C6DA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07830C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ABE" w14:textId="77777777" w:rsidR="001A67EC" w:rsidRDefault="001A67EC">
      <w:r>
        <w:separator/>
      </w:r>
    </w:p>
    <w:p w14:paraId="5EF990C9" w14:textId="77777777" w:rsidR="001A67EC" w:rsidRDefault="001A67EC"/>
  </w:footnote>
  <w:footnote w:type="continuationSeparator" w:id="0">
    <w:p w14:paraId="1F00CD63" w14:textId="77777777" w:rsidR="001A67EC" w:rsidRDefault="001A67EC">
      <w:r>
        <w:continuationSeparator/>
      </w:r>
    </w:p>
    <w:p w14:paraId="7CD3FEFE" w14:textId="77777777" w:rsidR="001A67EC" w:rsidRDefault="001A67EC"/>
  </w:footnote>
  <w:footnote w:id="1">
    <w:p w14:paraId="4A3C4E81" w14:textId="77777777" w:rsidR="00346C10" w:rsidRPr="00B47916" w:rsidRDefault="00346C10" w:rsidP="00346C10">
      <w:pPr>
        <w:pStyle w:val="Voetnoottekst"/>
        <w:rPr>
          <w:sz w:val="16"/>
          <w:szCs w:val="24"/>
        </w:rPr>
      </w:pPr>
      <w:r w:rsidRPr="00B47916">
        <w:rPr>
          <w:rStyle w:val="Voetnootmarkering"/>
          <w:sz w:val="16"/>
          <w:szCs w:val="24"/>
        </w:rPr>
        <w:footnoteRef/>
      </w:r>
      <w:r w:rsidRPr="00B47916">
        <w:rPr>
          <w:sz w:val="16"/>
          <w:szCs w:val="24"/>
        </w:rPr>
        <w:t xml:space="preserve"> Kamerstuk nr. 2026Z02963</w:t>
      </w:r>
    </w:p>
    <w:p w14:paraId="069C902C" w14:textId="77777777" w:rsidR="00346C10" w:rsidRPr="00B47916" w:rsidRDefault="00346C10" w:rsidP="00346C10">
      <w:pPr>
        <w:pStyle w:val="Voetnootteks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82652" w14:paraId="565CE570" w14:textId="77777777" w:rsidTr="00A50CF6">
      <w:tc>
        <w:tcPr>
          <w:tcW w:w="2156" w:type="dxa"/>
        </w:tcPr>
        <w:p w14:paraId="18D24990" w14:textId="77777777" w:rsidR="00527BD4" w:rsidRPr="005819CE" w:rsidRDefault="0042708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C82652" w14:paraId="1D168F82" w14:textId="77777777" w:rsidTr="00A50CF6">
      <w:trPr>
        <w:trHeight w:hRule="exact" w:val="200"/>
      </w:trPr>
      <w:tc>
        <w:tcPr>
          <w:tcW w:w="2156" w:type="dxa"/>
        </w:tcPr>
        <w:p w14:paraId="44DAE882" w14:textId="77777777" w:rsidR="00527BD4" w:rsidRPr="005819CE" w:rsidRDefault="00527BD4" w:rsidP="00A50CF6"/>
      </w:tc>
    </w:tr>
    <w:tr w:rsidR="00C82652" w14:paraId="7E61E03A" w14:textId="77777777" w:rsidTr="00502512">
      <w:trPr>
        <w:trHeight w:hRule="exact" w:val="774"/>
      </w:trPr>
      <w:tc>
        <w:tcPr>
          <w:tcW w:w="2156" w:type="dxa"/>
        </w:tcPr>
        <w:p w14:paraId="058C1E42" w14:textId="77777777" w:rsidR="00527BD4" w:rsidRDefault="0042708C" w:rsidP="003A5290">
          <w:pPr>
            <w:pStyle w:val="Huisstijl-Kopje"/>
          </w:pPr>
          <w:r>
            <w:t>Ons kenmerk</w:t>
          </w:r>
        </w:p>
        <w:p w14:paraId="6B718E02" w14:textId="77777777" w:rsidR="00527BD4" w:rsidRPr="005819CE" w:rsidRDefault="0042708C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106270242</w:t>
          </w:r>
        </w:p>
      </w:tc>
    </w:tr>
  </w:tbl>
  <w:p w14:paraId="0BE41AD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8E76B9F" w14:textId="77777777" w:rsidR="00527BD4" w:rsidRDefault="00527BD4" w:rsidP="008C356D"/>
  <w:p w14:paraId="71189CB5" w14:textId="77777777" w:rsidR="00527BD4" w:rsidRPr="00740712" w:rsidRDefault="00527BD4" w:rsidP="008C356D"/>
  <w:p w14:paraId="5840C5D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7F1925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9888613" w14:textId="77777777" w:rsidR="00527BD4" w:rsidRDefault="00527BD4" w:rsidP="004F44C2"/>
  <w:p w14:paraId="258C58A7" w14:textId="77777777" w:rsidR="00527BD4" w:rsidRPr="00740712" w:rsidRDefault="00527BD4" w:rsidP="004F44C2"/>
  <w:p w14:paraId="1431B8A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82652" w14:paraId="5F08E677" w14:textId="77777777" w:rsidTr="00751A6A">
      <w:trPr>
        <w:trHeight w:val="2636"/>
      </w:trPr>
      <w:tc>
        <w:tcPr>
          <w:tcW w:w="737" w:type="dxa"/>
        </w:tcPr>
        <w:p w14:paraId="579E7AB3" w14:textId="13B670AE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5D61139" w14:textId="77777777" w:rsidR="00527BD4" w:rsidRDefault="0042708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0BC7B1C" wp14:editId="79CB9864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5F9CA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37E477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E893B3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82652" w:rsidRPr="006D0084" w14:paraId="2C97AFB3" w14:textId="77777777" w:rsidTr="00A50CF6">
      <w:tc>
        <w:tcPr>
          <w:tcW w:w="2160" w:type="dxa"/>
        </w:tcPr>
        <w:p w14:paraId="01B248E3" w14:textId="77777777" w:rsidR="00527BD4" w:rsidRPr="005819CE" w:rsidRDefault="0042708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2FA2E902" w14:textId="77777777" w:rsidR="00527BD4" w:rsidRPr="00BE5ED9" w:rsidRDefault="0042708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D1C294" w14:textId="77777777" w:rsidR="00EF495B" w:rsidRDefault="0042708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52271DE" w14:textId="77777777" w:rsidR="00EF495B" w:rsidRPr="005B3814" w:rsidRDefault="0042708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7421120" w14:textId="39E2FA1B" w:rsidR="00527BD4" w:rsidRPr="006D0084" w:rsidRDefault="0042708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82652" w:rsidRPr="006D0084" w14:paraId="6993BA0A" w14:textId="77777777" w:rsidTr="00A50CF6">
      <w:trPr>
        <w:trHeight w:hRule="exact" w:val="200"/>
      </w:trPr>
      <w:tc>
        <w:tcPr>
          <w:tcW w:w="2160" w:type="dxa"/>
        </w:tcPr>
        <w:p w14:paraId="523C2CE9" w14:textId="77777777" w:rsidR="00527BD4" w:rsidRPr="00346C10" w:rsidRDefault="00527BD4" w:rsidP="00A50CF6">
          <w:pPr>
            <w:rPr>
              <w:lang w:val="en-US"/>
            </w:rPr>
          </w:pPr>
        </w:p>
      </w:tc>
    </w:tr>
    <w:tr w:rsidR="00C82652" w14:paraId="7E312430" w14:textId="77777777" w:rsidTr="00A50CF6">
      <w:tc>
        <w:tcPr>
          <w:tcW w:w="2160" w:type="dxa"/>
        </w:tcPr>
        <w:p w14:paraId="6354F1D7" w14:textId="77777777" w:rsidR="000C0163" w:rsidRPr="005819CE" w:rsidRDefault="0042708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CCEA7A3" w14:textId="77777777" w:rsidR="000C0163" w:rsidRPr="005819CE" w:rsidRDefault="0042708C" w:rsidP="000C0163">
          <w:pPr>
            <w:pStyle w:val="Huisstijl-Gegeven"/>
          </w:pPr>
          <w:r>
            <w:t>DGED-DMC</w:t>
          </w:r>
          <w:r w:rsidR="00926AE2">
            <w:t xml:space="preserve"> / </w:t>
          </w:r>
          <w:r>
            <w:t>106270242</w:t>
          </w:r>
        </w:p>
        <w:p w14:paraId="2F01EC96" w14:textId="77777777" w:rsidR="00527BD4" w:rsidRPr="005819CE" w:rsidRDefault="0042708C" w:rsidP="00A50CF6">
          <w:pPr>
            <w:pStyle w:val="Huisstijl-Kopje"/>
          </w:pPr>
          <w:r>
            <w:t>Uw kenmerk</w:t>
          </w:r>
        </w:p>
        <w:p w14:paraId="7F190711" w14:textId="7C5B1841" w:rsidR="00527BD4" w:rsidRPr="005819CE" w:rsidRDefault="00680622" w:rsidP="00A50CF6">
          <w:pPr>
            <w:pStyle w:val="Huisstijl-Gegeven"/>
          </w:pPr>
          <w:r w:rsidRPr="00680622">
            <w:t>2026Z08702</w:t>
          </w:r>
        </w:p>
      </w:tc>
    </w:tr>
  </w:tbl>
  <w:p w14:paraId="3E463FF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82652" w14:paraId="08E2BED3" w14:textId="77777777" w:rsidTr="007610AA">
      <w:trPr>
        <w:trHeight w:val="400"/>
      </w:trPr>
      <w:tc>
        <w:tcPr>
          <w:tcW w:w="7520" w:type="dxa"/>
          <w:gridSpan w:val="2"/>
        </w:tcPr>
        <w:p w14:paraId="28100028" w14:textId="77777777" w:rsidR="00527BD4" w:rsidRPr="00BC3B53" w:rsidRDefault="0042708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82652" w14:paraId="2FC485C0" w14:textId="77777777" w:rsidTr="007610AA">
      <w:tc>
        <w:tcPr>
          <w:tcW w:w="7520" w:type="dxa"/>
          <w:gridSpan w:val="2"/>
        </w:tcPr>
        <w:p w14:paraId="7DBF5248" w14:textId="77777777" w:rsidR="00527BD4" w:rsidRPr="00983E8F" w:rsidRDefault="00527BD4" w:rsidP="00A50CF6">
          <w:pPr>
            <w:pStyle w:val="Huisstijl-Rubricering"/>
          </w:pPr>
        </w:p>
      </w:tc>
    </w:tr>
    <w:tr w:rsidR="00C82652" w14:paraId="7FF2C75D" w14:textId="77777777" w:rsidTr="007610AA">
      <w:trPr>
        <w:trHeight w:hRule="exact" w:val="2440"/>
      </w:trPr>
      <w:tc>
        <w:tcPr>
          <w:tcW w:w="7520" w:type="dxa"/>
          <w:gridSpan w:val="2"/>
        </w:tcPr>
        <w:p w14:paraId="214BD851" w14:textId="77777777" w:rsidR="00527BD4" w:rsidRDefault="0042708C" w:rsidP="00A50CF6">
          <w:pPr>
            <w:pStyle w:val="Huisstijl-NAW"/>
          </w:pPr>
          <w:r>
            <w:t xml:space="preserve">De Voorzitter van de Tweede Kamer </w:t>
          </w:r>
        </w:p>
        <w:p w14:paraId="75B64C6D" w14:textId="77777777" w:rsidR="00C82652" w:rsidRDefault="0042708C">
          <w:pPr>
            <w:pStyle w:val="Huisstijl-NAW"/>
          </w:pPr>
          <w:r>
            <w:t>der Staten-Generaal</w:t>
          </w:r>
        </w:p>
        <w:p w14:paraId="6D9EE9DB" w14:textId="77777777" w:rsidR="00C82652" w:rsidRDefault="0042708C">
          <w:pPr>
            <w:pStyle w:val="Huisstijl-NAW"/>
          </w:pPr>
          <w:r>
            <w:t>Prinses Irenestraat 6</w:t>
          </w:r>
        </w:p>
        <w:p w14:paraId="047E64EF" w14:textId="77777777" w:rsidR="00C82652" w:rsidRDefault="0042708C">
          <w:pPr>
            <w:pStyle w:val="Huisstijl-NAW"/>
          </w:pPr>
          <w:r>
            <w:t>2595 BD DEN HAAG</w:t>
          </w:r>
        </w:p>
      </w:tc>
    </w:tr>
    <w:tr w:rsidR="00C82652" w14:paraId="1D7ABF0B" w14:textId="77777777" w:rsidTr="007610AA">
      <w:trPr>
        <w:trHeight w:hRule="exact" w:val="400"/>
      </w:trPr>
      <w:tc>
        <w:tcPr>
          <w:tcW w:w="7520" w:type="dxa"/>
          <w:gridSpan w:val="2"/>
        </w:tcPr>
        <w:p w14:paraId="1FD730E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82652" w14:paraId="4F15AF6F" w14:textId="77777777" w:rsidTr="007610AA">
      <w:trPr>
        <w:trHeight w:val="240"/>
      </w:trPr>
      <w:tc>
        <w:tcPr>
          <w:tcW w:w="900" w:type="dxa"/>
        </w:tcPr>
        <w:p w14:paraId="08FFCF48" w14:textId="77777777" w:rsidR="00527BD4" w:rsidRPr="007709EF" w:rsidRDefault="0042708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8BFBF2B" w14:textId="16C20EF7" w:rsidR="00527BD4" w:rsidRPr="007709EF" w:rsidRDefault="006D0084" w:rsidP="00A50CF6">
          <w:r>
            <w:t>11 mei 2026</w:t>
          </w:r>
        </w:p>
      </w:tc>
    </w:tr>
    <w:tr w:rsidR="00C82652" w14:paraId="5007E68A" w14:textId="77777777" w:rsidTr="007610AA">
      <w:trPr>
        <w:trHeight w:val="240"/>
      </w:trPr>
      <w:tc>
        <w:tcPr>
          <w:tcW w:w="900" w:type="dxa"/>
        </w:tcPr>
        <w:p w14:paraId="0DF814DC" w14:textId="77777777" w:rsidR="00527BD4" w:rsidRPr="007709EF" w:rsidRDefault="0042708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145061B" w14:textId="16A8442A" w:rsidR="00527BD4" w:rsidRPr="007709EF" w:rsidRDefault="0042708C" w:rsidP="00A50CF6">
          <w:r>
            <w:t xml:space="preserve">Uitstel beantwoording Kamervragen over </w:t>
          </w:r>
          <w:r w:rsidR="00B77926" w:rsidRPr="00B77926">
            <w:t>NOS-bericht</w:t>
          </w:r>
          <w:r w:rsidR="00B77926">
            <w:t>ge</w:t>
          </w:r>
          <w:r w:rsidR="00B77926" w:rsidRPr="00B77926">
            <w:t>ving eigenaar Ticketmaster</w:t>
          </w:r>
        </w:p>
      </w:tc>
    </w:tr>
  </w:tbl>
  <w:p w14:paraId="5A2426D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34AE79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F5602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E40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C3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0D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3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A5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632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0AE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28E0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9821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84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C3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EF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A8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66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26D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DA1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796320">
    <w:abstractNumId w:val="10"/>
  </w:num>
  <w:num w:numId="2" w16cid:durableId="1916161543">
    <w:abstractNumId w:val="7"/>
  </w:num>
  <w:num w:numId="3" w16cid:durableId="898899734">
    <w:abstractNumId w:val="6"/>
  </w:num>
  <w:num w:numId="4" w16cid:durableId="1249001327">
    <w:abstractNumId w:val="5"/>
  </w:num>
  <w:num w:numId="5" w16cid:durableId="1105151059">
    <w:abstractNumId w:val="4"/>
  </w:num>
  <w:num w:numId="6" w16cid:durableId="689716892">
    <w:abstractNumId w:val="8"/>
  </w:num>
  <w:num w:numId="7" w16cid:durableId="1813408020">
    <w:abstractNumId w:val="3"/>
  </w:num>
  <w:num w:numId="8" w16cid:durableId="1045641992">
    <w:abstractNumId w:val="2"/>
  </w:num>
  <w:num w:numId="9" w16cid:durableId="1808813933">
    <w:abstractNumId w:val="1"/>
  </w:num>
  <w:num w:numId="10" w16cid:durableId="1183862321">
    <w:abstractNumId w:val="0"/>
  </w:num>
  <w:num w:numId="11" w16cid:durableId="853571235">
    <w:abstractNumId w:val="9"/>
  </w:num>
  <w:num w:numId="12" w16cid:durableId="763262867">
    <w:abstractNumId w:val="11"/>
  </w:num>
  <w:num w:numId="13" w16cid:durableId="74674179">
    <w:abstractNumId w:val="13"/>
  </w:num>
  <w:num w:numId="14" w16cid:durableId="21122359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4351"/>
    <w:rsid w:val="00102ABB"/>
    <w:rsid w:val="00111074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7EC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46C10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708C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1667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1270"/>
    <w:rsid w:val="005B3814"/>
    <w:rsid w:val="005B463E"/>
    <w:rsid w:val="005C34E1"/>
    <w:rsid w:val="005C3FE0"/>
    <w:rsid w:val="005C65B5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0622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0961"/>
    <w:rsid w:val="006C2535"/>
    <w:rsid w:val="006C441E"/>
    <w:rsid w:val="006C4B90"/>
    <w:rsid w:val="006D0084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1FA4"/>
    <w:rsid w:val="00714777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5BB4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0D3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7926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D416F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652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167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12E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57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oetnootmarkering">
    <w:name w:val="footnote reference"/>
    <w:basedOn w:val="Standaardalinea-lettertype"/>
    <w:semiHidden/>
    <w:unhideWhenUsed/>
    <w:rsid w:val="00346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2026-05-11T13:56:00.0000000Z</dcterms:created>
  <dcterms:modified xsi:type="dcterms:W3CDTF">2026-05-11T13:57:00.0000000Z</dcterms:modified>
  <dc:description>------------------------</dc:description>
  <dc:subject/>
  <keywords/>
  <version/>
  <category/>
</coreProperties>
</file>