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B353A9" w:rsidRDefault="00340ECA" w14:paraId="305486D5" w14:textId="77777777"/>
    <w:p w:rsidR="00BF2437" w:rsidP="00B353A9" w:rsidRDefault="00936D59" w14:paraId="35C56103" w14:textId="77777777">
      <w:r>
        <w:t>Geachte Voorzitter,</w:t>
      </w:r>
    </w:p>
    <w:p w:rsidR="00BF2437" w:rsidP="00B353A9" w:rsidRDefault="00BF2437" w14:paraId="70277C70" w14:textId="77777777"/>
    <w:p w:rsidR="00BF2437" w:rsidP="00B353A9" w:rsidRDefault="00F67AFC" w14:paraId="1AC41A93" w14:textId="6F99BA66">
      <w:r>
        <w:t xml:space="preserve">Uw </w:t>
      </w:r>
      <w:r w:rsidR="00D03571">
        <w:t>K</w:t>
      </w:r>
      <w:r>
        <w:t xml:space="preserve">amer heeft verzocht om een reactie op door uw Kamer op 18 maart 2026 ontvangen </w:t>
      </w:r>
      <w:r w:rsidRPr="00933B39" w:rsidR="00933B39">
        <w:t xml:space="preserve">brief van brancheorganisatie </w:t>
      </w:r>
      <w:proofErr w:type="spellStart"/>
      <w:r w:rsidRPr="00933B39" w:rsidR="00933B39">
        <w:t>Cumela</w:t>
      </w:r>
      <w:proofErr w:type="spellEnd"/>
      <w:r w:rsidR="00B409FF">
        <w:t xml:space="preserve"> (2026D13759)</w:t>
      </w:r>
      <w:r>
        <w:t xml:space="preserve">. Ik </w:t>
      </w:r>
      <w:r w:rsidR="004B1BD2">
        <w:t xml:space="preserve">vind het positief </w:t>
      </w:r>
      <w:r>
        <w:t xml:space="preserve">dat </w:t>
      </w:r>
      <w:r w:rsidR="00406F89">
        <w:t xml:space="preserve">een </w:t>
      </w:r>
      <w:r w:rsidRPr="00933B39" w:rsidR="00406F89">
        <w:t>brancheorganisatie</w:t>
      </w:r>
      <w:r w:rsidRPr="00933B39" w:rsidR="00933B39">
        <w:t xml:space="preserve"> </w:t>
      </w:r>
      <w:r>
        <w:t xml:space="preserve">zoals </w:t>
      </w:r>
      <w:proofErr w:type="spellStart"/>
      <w:r w:rsidRPr="00933B39" w:rsidR="00933B39">
        <w:t>Cumela</w:t>
      </w:r>
      <w:proofErr w:type="spellEnd"/>
      <w:r w:rsidRPr="00933B39" w:rsidR="00933B39">
        <w:t xml:space="preserve"> </w:t>
      </w:r>
      <w:r>
        <w:t xml:space="preserve">zich </w:t>
      </w:r>
      <w:r w:rsidRPr="00933B39" w:rsidR="00933B39">
        <w:t>betrokken</w:t>
      </w:r>
      <w:r>
        <w:t xml:space="preserve"> voelt </w:t>
      </w:r>
      <w:r w:rsidRPr="00933B39" w:rsidR="00933B39">
        <w:t>bij het</w:t>
      </w:r>
      <w:r w:rsidR="00614D49">
        <w:t xml:space="preserve"> Gemeenschappelijk Landbouwbeleid (</w:t>
      </w:r>
      <w:r w:rsidRPr="00933B39" w:rsidR="00933B39">
        <w:t>GLB</w:t>
      </w:r>
      <w:r w:rsidR="00614D49">
        <w:t>)</w:t>
      </w:r>
      <w:r w:rsidR="004B1BD2">
        <w:t>,</w:t>
      </w:r>
      <w:r w:rsidRPr="00933B39" w:rsidR="00933B39">
        <w:t xml:space="preserve"> </w:t>
      </w:r>
      <w:r w:rsidR="004B1BD2">
        <w:t xml:space="preserve">actief meedenkt over de invulling van </w:t>
      </w:r>
      <w:r w:rsidRPr="00933B39" w:rsidR="00933B39">
        <w:t xml:space="preserve">de </w:t>
      </w:r>
      <w:r w:rsidR="00714407">
        <w:t>e</w:t>
      </w:r>
      <w:r w:rsidRPr="00933B39" w:rsidR="00933B39">
        <w:t>coregeling</w:t>
      </w:r>
      <w:r>
        <w:t xml:space="preserve"> en het belang van samenwerking</w:t>
      </w:r>
      <w:r w:rsidRPr="00933B39" w:rsidR="00933B39">
        <w:t xml:space="preserve"> binnen de landbouwsector</w:t>
      </w:r>
      <w:r>
        <w:t xml:space="preserve"> benadrukt</w:t>
      </w:r>
      <w:r w:rsidRPr="00933B39" w:rsidR="00933B39">
        <w:t xml:space="preserve">. </w:t>
      </w:r>
      <w:r w:rsidR="004B1BD2">
        <w:t>In d</w:t>
      </w:r>
      <w:r w:rsidRPr="00933B39" w:rsidR="00933B39">
        <w:t xml:space="preserve">eze </w:t>
      </w:r>
      <w:r w:rsidR="00933B39">
        <w:t xml:space="preserve">Kamerbrief </w:t>
      </w:r>
      <w:r w:rsidRPr="00933B39" w:rsidR="00933B39">
        <w:t xml:space="preserve">zal </w:t>
      </w:r>
      <w:r w:rsidR="00244DEA">
        <w:t xml:space="preserve">ik conform uw verzoek </w:t>
      </w:r>
      <w:r w:rsidRPr="00933B39" w:rsidR="00933B39">
        <w:t xml:space="preserve">een inhoudelijke toelichting geven op de </w:t>
      </w:r>
      <w:r w:rsidR="00714407">
        <w:t xml:space="preserve">door </w:t>
      </w:r>
      <w:proofErr w:type="spellStart"/>
      <w:r w:rsidR="00714407">
        <w:t>Cumela</w:t>
      </w:r>
      <w:proofErr w:type="spellEnd"/>
      <w:r w:rsidR="00714407">
        <w:t xml:space="preserve"> </w:t>
      </w:r>
      <w:r w:rsidRPr="00933B39" w:rsidR="00933B39">
        <w:t>ingebrachte punten.</w:t>
      </w:r>
      <w:r w:rsidR="00933B39">
        <w:br/>
      </w:r>
    </w:p>
    <w:p w:rsidR="00933B39" w:rsidP="00B353A9" w:rsidRDefault="00933B39" w14:paraId="3CC29899" w14:textId="77777777">
      <w:pPr>
        <w:rPr>
          <w:b/>
          <w:bCs/>
          <w:i/>
          <w:iCs/>
        </w:rPr>
      </w:pPr>
      <w:r w:rsidRPr="00933B39">
        <w:rPr>
          <w:b/>
          <w:bCs/>
          <w:i/>
          <w:iCs/>
        </w:rPr>
        <w:t xml:space="preserve">Innovatie en samenwerking </w:t>
      </w:r>
    </w:p>
    <w:p w:rsidR="00244DEA" w:rsidP="00B353A9" w:rsidRDefault="00933B39" w14:paraId="535D9BC3" w14:textId="2FD2E317">
      <w:r>
        <w:t>Innovaties zijn cruciaal voor de Nederlandse landbouw. Zij stimuleren verduurzaming in de landbouw en dragen bij aan de GLB-doelstellingen. Daar</w:t>
      </w:r>
      <w:r w:rsidR="004B1BD2">
        <w:t>bij</w:t>
      </w:r>
      <w:r>
        <w:t xml:space="preserve"> </w:t>
      </w:r>
      <w:r w:rsidR="009052D8">
        <w:t>onderstreep</w:t>
      </w:r>
      <w:r>
        <w:t xml:space="preserve"> ik het belang van samenwerkingsverbanden tussen agrariërs om gezamenlijk te innoveren en nieuwe technologieën in de landbouw verder te brengen. In het huidige GLB zijn er twee specifieke regelingen</w:t>
      </w:r>
      <w:r w:rsidR="00CD4173">
        <w:t xml:space="preserve"> </w:t>
      </w:r>
      <w:r>
        <w:t>die samenwerking tussen agrariërs voor het ontwikkelen van kennis en innovatie centraal stellen</w:t>
      </w:r>
      <w:r w:rsidR="00F67AFC">
        <w:t>. Het gaat om</w:t>
      </w:r>
      <w:r>
        <w:t xml:space="preserve"> samenwerking </w:t>
      </w:r>
      <w:r w:rsidR="00F67AFC">
        <w:t>via het Europees Innovatie Partnerschap (EIP) voor</w:t>
      </w:r>
      <w:r>
        <w:t xml:space="preserve"> operationele groepen en kennisverspreiding en informatie. </w:t>
      </w:r>
      <w:r w:rsidR="004B1BD2">
        <w:t xml:space="preserve">Zo verleent </w:t>
      </w:r>
      <w:r>
        <w:t xml:space="preserve">EIP subsidie aan samenwerkingsverbanden die zijn samengesteld uit een aantal actoren waaronder minimaal </w:t>
      </w:r>
      <w:r w:rsidR="009052D8">
        <w:t>één</w:t>
      </w:r>
      <w:r>
        <w:t xml:space="preserve"> agrarische ondernemer</w:t>
      </w:r>
      <w:r w:rsidR="00F67AFC">
        <w:t>.</w:t>
      </w:r>
      <w:r>
        <w:t xml:space="preserve"> Kennisverspreiding en informatie is een interventie die steun verleen</w:t>
      </w:r>
      <w:r w:rsidR="004B1BD2">
        <w:t xml:space="preserve">t </w:t>
      </w:r>
      <w:r w:rsidR="00F67AFC">
        <w:t>voor</w:t>
      </w:r>
      <w:r>
        <w:t xml:space="preserve"> private adviesdiensten aan agrarisch ondernemers. D</w:t>
      </w:r>
      <w:r w:rsidR="004B1BD2">
        <w:t xml:space="preserve">it gebeurt </w:t>
      </w:r>
      <w:r w:rsidR="00244DEA">
        <w:t xml:space="preserve">bijvoorbeeld via </w:t>
      </w:r>
      <w:r w:rsidR="004B1BD2">
        <w:t xml:space="preserve">de verstrekking van </w:t>
      </w:r>
      <w:r w:rsidR="00244DEA">
        <w:t>kennis</w:t>
      </w:r>
      <w:r>
        <w:t>vouchers</w:t>
      </w:r>
      <w:r w:rsidR="00244DEA">
        <w:t>.</w:t>
      </w:r>
      <w:r w:rsidRPr="00CD4173" w:rsidR="00CD4173">
        <w:t xml:space="preserve"> </w:t>
      </w:r>
    </w:p>
    <w:p w:rsidR="00244DEA" w:rsidP="00B353A9" w:rsidRDefault="00244DEA" w14:paraId="735EECC0" w14:textId="5BC24EE3">
      <w:r>
        <w:t xml:space="preserve"> </w:t>
      </w:r>
    </w:p>
    <w:p w:rsidR="00244DEA" w:rsidP="00B353A9" w:rsidRDefault="004B1BD2" w14:paraId="37748CBC" w14:textId="1F1CB9A5">
      <w:r>
        <w:t>A</w:t>
      </w:r>
      <w:r w:rsidR="00933B39">
        <w:t xml:space="preserve">ansluiting bij het EIP-netwerk en andere innovatie-en kennisnetwerken </w:t>
      </w:r>
      <w:r>
        <w:t xml:space="preserve">resulteert in </w:t>
      </w:r>
      <w:r w:rsidR="00244DEA">
        <w:t xml:space="preserve">het </w:t>
      </w:r>
      <w:r w:rsidR="00933B39">
        <w:t>gezamenlijk gebruik</w:t>
      </w:r>
      <w:r>
        <w:t>en en benutten</w:t>
      </w:r>
      <w:r w:rsidR="00244DEA">
        <w:t xml:space="preserve"> van innovaties en verdere</w:t>
      </w:r>
      <w:r w:rsidR="00933B39">
        <w:t xml:space="preserve"> kennisdeling</w:t>
      </w:r>
      <w:r w:rsidR="00244DEA">
        <w:t xml:space="preserve">. </w:t>
      </w:r>
    </w:p>
    <w:p w:rsidR="00933B39" w:rsidP="00B353A9" w:rsidRDefault="004B1BD2" w14:paraId="037005C8" w14:textId="3724864F">
      <w:r>
        <w:t xml:space="preserve">Binnen </w:t>
      </w:r>
      <w:r w:rsidR="00933B39">
        <w:t xml:space="preserve">het toekomstige GLB </w:t>
      </w:r>
      <w:r>
        <w:t xml:space="preserve">programma wil </w:t>
      </w:r>
      <w:r w:rsidR="00933B39">
        <w:t xml:space="preserve">ik mij </w:t>
      </w:r>
      <w:r>
        <w:t xml:space="preserve">blijven </w:t>
      </w:r>
      <w:r w:rsidR="00933B39">
        <w:t xml:space="preserve">inzetten </w:t>
      </w:r>
      <w:r w:rsidR="00936D59">
        <w:t xml:space="preserve">voor steun </w:t>
      </w:r>
      <w:r>
        <w:t xml:space="preserve">aan agrariërs via </w:t>
      </w:r>
      <w:r w:rsidR="00933B39">
        <w:t>innovatie</w:t>
      </w:r>
      <w:r>
        <w:t xml:space="preserve"> en</w:t>
      </w:r>
      <w:r w:rsidR="00933B39">
        <w:t xml:space="preserve"> kennisontwikkeling</w:t>
      </w:r>
      <w:r w:rsidR="00B2783B">
        <w:t xml:space="preserve">. Dit stelt </w:t>
      </w:r>
      <w:r>
        <w:t xml:space="preserve">hen </w:t>
      </w:r>
      <w:r w:rsidR="00933B39">
        <w:t xml:space="preserve">beter in staat om duurzame </w:t>
      </w:r>
      <w:r w:rsidR="00936D59">
        <w:t>o</w:t>
      </w:r>
      <w:r>
        <w:t xml:space="preserve">plossingen </w:t>
      </w:r>
      <w:r w:rsidR="00933B39">
        <w:t xml:space="preserve">effectief en efficiënt toe te passen. </w:t>
      </w:r>
      <w:r w:rsidR="00244DEA">
        <w:t xml:space="preserve">Daarbij blijft de GLB-steun primair gericht op </w:t>
      </w:r>
      <w:r w:rsidR="00714407">
        <w:t xml:space="preserve">agrariërs </w:t>
      </w:r>
      <w:r w:rsidR="00244DEA">
        <w:t xml:space="preserve">zelf, waarbij goede samenwerking in de keten voor innovatie essentieel is. </w:t>
      </w:r>
    </w:p>
    <w:p w:rsidR="00933B39" w:rsidP="00B353A9" w:rsidRDefault="00933B39" w14:paraId="3458EA9A" w14:textId="77777777">
      <w:pPr>
        <w:rPr>
          <w:b/>
          <w:bCs/>
          <w:i/>
          <w:iCs/>
        </w:rPr>
      </w:pPr>
    </w:p>
    <w:p w:rsidR="001103AA" w:rsidP="00B353A9" w:rsidRDefault="001103AA" w14:paraId="24BF021B" w14:textId="77777777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1103AA" w:rsidP="00B353A9" w:rsidRDefault="00933B39" w14:paraId="2BA3D80C" w14:textId="283C1A05">
      <w:pPr>
        <w:rPr>
          <w:b/>
          <w:bCs/>
          <w:i/>
          <w:iCs/>
        </w:rPr>
      </w:pPr>
      <w:r w:rsidRPr="00933B39">
        <w:rPr>
          <w:b/>
          <w:bCs/>
          <w:i/>
          <w:iCs/>
        </w:rPr>
        <w:lastRenderedPageBreak/>
        <w:t xml:space="preserve">Ecoregeling </w:t>
      </w:r>
    </w:p>
    <w:p w:rsidR="003F7EF3" w:rsidP="00B353A9" w:rsidRDefault="00933B39" w14:paraId="5E50989E" w14:textId="1F2A2FC3">
      <w:pPr>
        <w:rPr>
          <w:rFonts w:asciiTheme="minorHAnsi" w:hAnsiTheme="minorHAnsi"/>
          <w:sz w:val="22"/>
          <w:szCs w:val="18"/>
        </w:rPr>
      </w:pPr>
      <w:r>
        <w:t xml:space="preserve">Ik </w:t>
      </w:r>
      <w:r w:rsidR="00244DEA">
        <w:t xml:space="preserve">ben blij met de steun van </w:t>
      </w:r>
      <w:proofErr w:type="spellStart"/>
      <w:r w:rsidR="00244DEA">
        <w:t>Cumela</w:t>
      </w:r>
      <w:proofErr w:type="spellEnd"/>
      <w:r w:rsidR="00244DEA">
        <w:t xml:space="preserve"> voor de </w:t>
      </w:r>
      <w:proofErr w:type="spellStart"/>
      <w:r w:rsidR="00244DEA">
        <w:t>ecoregeling</w:t>
      </w:r>
      <w:proofErr w:type="spellEnd"/>
      <w:r w:rsidR="00244DEA">
        <w:t xml:space="preserve">. Ik </w:t>
      </w:r>
      <w:r>
        <w:t xml:space="preserve">wil mij blijven inzetten op het belonen van boeren voor </w:t>
      </w:r>
      <w:r w:rsidR="00714407">
        <w:t xml:space="preserve">de </w:t>
      </w:r>
      <w:r>
        <w:t xml:space="preserve">diensten die zij leveren voor natuur, milieu en klimaat. </w:t>
      </w:r>
      <w:r w:rsidR="00714407">
        <w:t xml:space="preserve">Bij </w:t>
      </w:r>
      <w:r>
        <w:t>het nieuwe GLB zet ik in op versterking van doelgerichte instrumenten zoals de ecoregeling.</w:t>
      </w:r>
      <w:r w:rsidR="00E9014F">
        <w:tab/>
      </w:r>
      <w:r>
        <w:br/>
      </w:r>
    </w:p>
    <w:p w:rsidR="000752D6" w:rsidP="00B353A9" w:rsidRDefault="000752D6" w14:paraId="54FBBB0A" w14:textId="77777777"/>
    <w:p w:rsidR="000752D6" w:rsidP="00B353A9" w:rsidRDefault="000752D6" w14:paraId="58436013" w14:textId="77777777"/>
    <w:p w:rsidRPr="000752D6" w:rsidR="000752D6" w:rsidP="00B353A9" w:rsidRDefault="000752D6" w14:paraId="2BC992E5" w14:textId="77777777"/>
    <w:p w:rsidRPr="000752D6" w:rsidR="000752D6" w:rsidP="00B353A9" w:rsidRDefault="00936D59" w14:paraId="6F15146F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="006F04AF" w:rsidP="00B353A9" w:rsidRDefault="00936D59" w14:paraId="68F3469B" w14:textId="497873CD">
      <w:r w:rsidRPr="000752D6">
        <w:t>Minister van Landbouw, Visserij, Voedselzekerheid en Natuur</w:t>
      </w:r>
    </w:p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5A59" w14:textId="77777777" w:rsidR="00D920B2" w:rsidRDefault="00D920B2">
      <w:r>
        <w:separator/>
      </w:r>
    </w:p>
    <w:p w14:paraId="4C69F56D" w14:textId="77777777" w:rsidR="00D920B2" w:rsidRDefault="00D920B2"/>
  </w:endnote>
  <w:endnote w:type="continuationSeparator" w:id="0">
    <w:p w14:paraId="5075EB52" w14:textId="77777777" w:rsidR="00D920B2" w:rsidRDefault="00D920B2">
      <w:r>
        <w:continuationSeparator/>
      </w:r>
    </w:p>
    <w:p w14:paraId="56D18A92" w14:textId="77777777" w:rsidR="00D920B2" w:rsidRDefault="00D92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BCD4" w14:textId="4D6A253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506E2" w14:paraId="17B6FC13" w14:textId="77777777" w:rsidTr="00CA6A25">
      <w:trPr>
        <w:trHeight w:hRule="exact" w:val="240"/>
      </w:trPr>
      <w:tc>
        <w:tcPr>
          <w:tcW w:w="7601" w:type="dxa"/>
        </w:tcPr>
        <w:p w14:paraId="34CDD6D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7B6B7D3" w14:textId="3A996F5C" w:rsidR="00527BD4" w:rsidRPr="00645414" w:rsidRDefault="00936D59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E03DA6">
              <w:t>2</w:t>
            </w:r>
          </w:fldSimple>
        </w:p>
      </w:tc>
    </w:tr>
  </w:tbl>
  <w:p w14:paraId="61F11B9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506E2" w14:paraId="7C49AAA1" w14:textId="77777777" w:rsidTr="00CA6A25">
      <w:trPr>
        <w:trHeight w:hRule="exact" w:val="240"/>
      </w:trPr>
      <w:tc>
        <w:tcPr>
          <w:tcW w:w="7601" w:type="dxa"/>
        </w:tcPr>
        <w:p w14:paraId="797D88E3" w14:textId="2D8B207D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FF95BF5" w14:textId="575F7F0E" w:rsidR="00527BD4" w:rsidRPr="00ED539E" w:rsidRDefault="00936D59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E03DA6">
              <w:t>2</w:t>
            </w:r>
          </w:fldSimple>
        </w:p>
      </w:tc>
    </w:tr>
  </w:tbl>
  <w:p w14:paraId="3123E0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6915D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D704" w14:textId="77777777" w:rsidR="00D920B2" w:rsidRDefault="00D920B2">
      <w:r>
        <w:separator/>
      </w:r>
    </w:p>
    <w:p w14:paraId="440AB781" w14:textId="77777777" w:rsidR="00D920B2" w:rsidRDefault="00D920B2"/>
  </w:footnote>
  <w:footnote w:type="continuationSeparator" w:id="0">
    <w:p w14:paraId="196B0480" w14:textId="77777777" w:rsidR="00D920B2" w:rsidRDefault="00D920B2">
      <w:r>
        <w:continuationSeparator/>
      </w:r>
    </w:p>
    <w:p w14:paraId="3998547A" w14:textId="77777777" w:rsidR="00D920B2" w:rsidRDefault="00D92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506E2" w14:paraId="777483C5" w14:textId="77777777" w:rsidTr="00A50CF6">
      <w:tc>
        <w:tcPr>
          <w:tcW w:w="2156" w:type="dxa"/>
        </w:tcPr>
        <w:p w14:paraId="24CA142B" w14:textId="4FD0142B" w:rsidR="00527BD4" w:rsidRPr="001103AA" w:rsidRDefault="001103AA" w:rsidP="00A50CF6">
          <w:pPr>
            <w:pStyle w:val="Huisstijl-Adres"/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 w:rsidRPr="001103AA">
            <w:t>Directie Europees, Internationaal en Agro economisch beleid</w:t>
          </w:r>
        </w:p>
      </w:tc>
    </w:tr>
    <w:tr w:rsidR="001506E2" w14:paraId="5264C7BA" w14:textId="77777777" w:rsidTr="00A50CF6">
      <w:trPr>
        <w:trHeight w:hRule="exact" w:val="200"/>
      </w:trPr>
      <w:tc>
        <w:tcPr>
          <w:tcW w:w="2156" w:type="dxa"/>
        </w:tcPr>
        <w:p w14:paraId="4BF007B7" w14:textId="77777777" w:rsidR="00527BD4" w:rsidRPr="005819CE" w:rsidRDefault="00527BD4" w:rsidP="00A50CF6"/>
      </w:tc>
    </w:tr>
    <w:tr w:rsidR="001506E2" w14:paraId="27B26149" w14:textId="77777777" w:rsidTr="00502512">
      <w:trPr>
        <w:trHeight w:hRule="exact" w:val="774"/>
      </w:trPr>
      <w:tc>
        <w:tcPr>
          <w:tcW w:w="2156" w:type="dxa"/>
        </w:tcPr>
        <w:p w14:paraId="7F4F1903" w14:textId="77777777" w:rsidR="00527BD4" w:rsidRDefault="00527BD4" w:rsidP="003A5290">
          <w:pPr>
            <w:pStyle w:val="Huisstijl-Kopje"/>
          </w:pPr>
        </w:p>
        <w:p w14:paraId="187F7E41" w14:textId="7DEFE21B" w:rsidR="00502512" w:rsidRPr="00502512" w:rsidRDefault="00936D5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</w:t>
          </w:r>
          <w:r w:rsidR="00980447">
            <w:rPr>
              <w:b w:val="0"/>
            </w:rPr>
            <w:t>-EIA</w:t>
          </w:r>
          <w:r w:rsidRPr="00502512">
            <w:rPr>
              <w:b w:val="0"/>
            </w:rPr>
            <w:t xml:space="preserve"> / </w:t>
          </w:r>
          <w:r w:rsidR="00D03571" w:rsidRPr="00D03571">
            <w:rPr>
              <w:b w:val="0"/>
            </w:rPr>
            <w:t>105734984</w:t>
          </w:r>
        </w:p>
        <w:p w14:paraId="6E1B4852" w14:textId="77777777" w:rsidR="00527BD4" w:rsidRPr="005819CE" w:rsidRDefault="00527BD4" w:rsidP="00361A56">
          <w:pPr>
            <w:pStyle w:val="Huisstijl-Kopje"/>
          </w:pPr>
        </w:p>
      </w:tc>
    </w:tr>
  </w:tbl>
  <w:p w14:paraId="014AEBCA" w14:textId="77777777" w:rsidR="00527BD4" w:rsidRPr="00740712" w:rsidRDefault="00527BD4" w:rsidP="004F44C2"/>
  <w:p w14:paraId="324455B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06E2" w14:paraId="7391FFC8" w14:textId="77777777" w:rsidTr="00751A6A">
      <w:trPr>
        <w:trHeight w:val="2636"/>
      </w:trPr>
      <w:tc>
        <w:tcPr>
          <w:tcW w:w="737" w:type="dxa"/>
        </w:tcPr>
        <w:p w14:paraId="5653175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CB2F637" w14:textId="77777777" w:rsidR="003B2E54" w:rsidRDefault="00936D59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6D47DE7" wp14:editId="40EEDC9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9C69C2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30E805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E5F280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06E2" w:rsidRPr="00B409FF" w14:paraId="4427CC7E" w14:textId="77777777" w:rsidTr="00A50CF6">
      <w:tc>
        <w:tcPr>
          <w:tcW w:w="2160" w:type="dxa"/>
        </w:tcPr>
        <w:p w14:paraId="43908ABC" w14:textId="64098D63" w:rsidR="005C07D1" w:rsidRDefault="00936D59" w:rsidP="001103AA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 w:rsidR="001103AA" w:rsidRPr="001103AA">
            <w:t>Directie Europees, Internationaal en Agro economisch beleid</w:t>
          </w:r>
        </w:p>
        <w:p w14:paraId="1B272C7C" w14:textId="77777777" w:rsidR="00527BD4" w:rsidRPr="009000E4" w:rsidRDefault="00936D59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8E250E3" w14:textId="77777777" w:rsidR="00EF495B" w:rsidRDefault="00936D5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45E504" w14:textId="77777777" w:rsidR="00556BEE" w:rsidRPr="005B3814" w:rsidRDefault="00936D5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40AFA0E" w14:textId="14FFB980" w:rsidR="00527BD4" w:rsidRPr="00D03571" w:rsidRDefault="00936D59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506E2" w:rsidRPr="00B409FF" w14:paraId="450BEAEA" w14:textId="77777777" w:rsidTr="00A50CF6">
      <w:trPr>
        <w:trHeight w:hRule="exact" w:val="200"/>
      </w:trPr>
      <w:tc>
        <w:tcPr>
          <w:tcW w:w="2160" w:type="dxa"/>
        </w:tcPr>
        <w:p w14:paraId="45DCDCB5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1506E2" w14:paraId="251CE06B" w14:textId="77777777" w:rsidTr="00A50CF6">
      <w:tc>
        <w:tcPr>
          <w:tcW w:w="2160" w:type="dxa"/>
        </w:tcPr>
        <w:p w14:paraId="753FE0B5" w14:textId="77777777" w:rsidR="000C0163" w:rsidRPr="005819CE" w:rsidRDefault="00936D59" w:rsidP="000C0163">
          <w:pPr>
            <w:pStyle w:val="Huisstijl-Kopje"/>
          </w:pPr>
          <w:r>
            <w:t>Ons kenmerk</w:t>
          </w:r>
        </w:p>
        <w:p w14:paraId="2E9C6775" w14:textId="0819A19E" w:rsidR="000C0163" w:rsidRPr="005819CE" w:rsidRDefault="00936D59" w:rsidP="000C0163">
          <w:pPr>
            <w:pStyle w:val="Huisstijl-Gegeven"/>
          </w:pPr>
          <w:r>
            <w:t>DGA</w:t>
          </w:r>
          <w:r w:rsidR="001103AA">
            <w:t xml:space="preserve">-EIA </w:t>
          </w:r>
          <w:r w:rsidR="00926AE2">
            <w:t xml:space="preserve">/ </w:t>
          </w:r>
          <w:r w:rsidR="00D03571" w:rsidRPr="00D03571">
            <w:t>105734984</w:t>
          </w:r>
        </w:p>
        <w:p w14:paraId="4139B5F7" w14:textId="77777777" w:rsidR="00527BD4" w:rsidRPr="005819CE" w:rsidRDefault="00936D59" w:rsidP="00A50CF6">
          <w:pPr>
            <w:pStyle w:val="Huisstijl-Kopje"/>
          </w:pPr>
          <w:r>
            <w:t>Uw kenmerk</w:t>
          </w:r>
        </w:p>
        <w:p w14:paraId="1F413F0F" w14:textId="37257D04" w:rsidR="00527BD4" w:rsidRPr="005819CE" w:rsidRDefault="002D1AEA" w:rsidP="00D03571">
          <w:pPr>
            <w:pStyle w:val="Huisstijl-Gegeven"/>
          </w:pPr>
          <w:r>
            <w:t>2026D13759</w:t>
          </w:r>
        </w:p>
      </w:tc>
    </w:tr>
  </w:tbl>
  <w:p w14:paraId="5FDA24A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1506E2" w14:paraId="52F16D9E" w14:textId="77777777" w:rsidTr="001B667E">
      <w:trPr>
        <w:trHeight w:val="400"/>
      </w:trPr>
      <w:tc>
        <w:tcPr>
          <w:tcW w:w="7371" w:type="dxa"/>
          <w:gridSpan w:val="2"/>
        </w:tcPr>
        <w:p w14:paraId="4EBD65A6" w14:textId="77777777" w:rsidR="00527BD4" w:rsidRPr="00BC3B53" w:rsidRDefault="00936D59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1506E2" w14:paraId="122AA452" w14:textId="77777777" w:rsidTr="001B667E">
      <w:tc>
        <w:tcPr>
          <w:tcW w:w="7371" w:type="dxa"/>
          <w:gridSpan w:val="2"/>
        </w:tcPr>
        <w:p w14:paraId="130717D9" w14:textId="77777777" w:rsidR="00527BD4" w:rsidRPr="00983E8F" w:rsidRDefault="00527BD4" w:rsidP="00A50CF6">
          <w:pPr>
            <w:pStyle w:val="Huisstijl-Rubricering"/>
          </w:pPr>
        </w:p>
      </w:tc>
    </w:tr>
    <w:tr w:rsidR="001506E2" w14:paraId="5453AD0D" w14:textId="77777777" w:rsidTr="001B667E">
      <w:trPr>
        <w:trHeight w:hRule="exact" w:val="2440"/>
      </w:trPr>
      <w:tc>
        <w:tcPr>
          <w:tcW w:w="7371" w:type="dxa"/>
          <w:gridSpan w:val="2"/>
        </w:tcPr>
        <w:p w14:paraId="08EE9205" w14:textId="77777777" w:rsidR="00527BD4" w:rsidRDefault="00936D59" w:rsidP="00A50CF6">
          <w:pPr>
            <w:pStyle w:val="Huisstijl-NAW"/>
          </w:pPr>
          <w:r>
            <w:t xml:space="preserve">De Voorzitter van de Tweede Kamer </w:t>
          </w:r>
        </w:p>
        <w:p w14:paraId="43646E15" w14:textId="77777777" w:rsidR="00D87195" w:rsidRDefault="00936D59" w:rsidP="00D87195">
          <w:pPr>
            <w:pStyle w:val="Huisstijl-NAW"/>
          </w:pPr>
          <w:r>
            <w:t>der Staten-Generaal</w:t>
          </w:r>
        </w:p>
        <w:p w14:paraId="7EDFF22B" w14:textId="77777777" w:rsidR="005C769E" w:rsidRDefault="00936D5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05A53F4" w14:textId="77777777" w:rsidR="005C769E" w:rsidRDefault="00936D59" w:rsidP="005C769E">
          <w:pPr>
            <w:pStyle w:val="Huisstijl-NAW"/>
          </w:pPr>
          <w:r>
            <w:t>2595 BD  DEN HAAG</w:t>
          </w:r>
        </w:p>
      </w:tc>
    </w:tr>
    <w:tr w:rsidR="001506E2" w14:paraId="34D9AD15" w14:textId="77777777" w:rsidTr="001B667E">
      <w:trPr>
        <w:trHeight w:hRule="exact" w:val="400"/>
      </w:trPr>
      <w:tc>
        <w:tcPr>
          <w:tcW w:w="7371" w:type="dxa"/>
          <w:gridSpan w:val="2"/>
        </w:tcPr>
        <w:p w14:paraId="2922BDD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506E2" w14:paraId="03CAFCD2" w14:textId="77777777" w:rsidTr="001B667E">
      <w:trPr>
        <w:trHeight w:val="240"/>
      </w:trPr>
      <w:tc>
        <w:tcPr>
          <w:tcW w:w="709" w:type="dxa"/>
        </w:tcPr>
        <w:p w14:paraId="1DD1DF83" w14:textId="77777777" w:rsidR="00527BD4" w:rsidRPr="00C21A01" w:rsidRDefault="00936D5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778791D" w14:textId="2A572608" w:rsidR="00527BD4" w:rsidRPr="007709EF" w:rsidRDefault="00B353A9" w:rsidP="00A50CF6">
          <w:r>
            <w:t>7 mei 2026</w:t>
          </w:r>
        </w:p>
      </w:tc>
    </w:tr>
    <w:tr w:rsidR="001506E2" w14:paraId="42B60D4E" w14:textId="77777777" w:rsidTr="001B667E">
      <w:trPr>
        <w:trHeight w:val="240"/>
      </w:trPr>
      <w:tc>
        <w:tcPr>
          <w:tcW w:w="709" w:type="dxa"/>
        </w:tcPr>
        <w:p w14:paraId="1D51A902" w14:textId="77777777" w:rsidR="00527BD4" w:rsidRPr="00C21A01" w:rsidRDefault="00936D5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60CD655A" w14:textId="77777777" w:rsidR="00527BD4" w:rsidRPr="007709EF" w:rsidRDefault="00936D59" w:rsidP="00A50CF6">
          <w:r>
            <w:t xml:space="preserve">Reactie brief </w:t>
          </w:r>
          <w:proofErr w:type="spellStart"/>
          <w:r>
            <w:t>Cumela</w:t>
          </w:r>
          <w:proofErr w:type="spellEnd"/>
          <w:r>
            <w:t xml:space="preserve"> </w:t>
          </w:r>
        </w:p>
      </w:tc>
    </w:tr>
  </w:tbl>
  <w:p w14:paraId="5D293A7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D5843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6FC6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24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AE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EB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E02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83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2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745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32EEB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7A8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3E6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9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02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1A2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A6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D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1C3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6F2"/>
    <w:multiLevelType w:val="hybridMultilevel"/>
    <w:tmpl w:val="04EAC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0328">
    <w:abstractNumId w:val="10"/>
  </w:num>
  <w:num w:numId="2" w16cid:durableId="1002708823">
    <w:abstractNumId w:val="7"/>
  </w:num>
  <w:num w:numId="3" w16cid:durableId="2068844694">
    <w:abstractNumId w:val="6"/>
  </w:num>
  <w:num w:numId="4" w16cid:durableId="424154495">
    <w:abstractNumId w:val="5"/>
  </w:num>
  <w:num w:numId="5" w16cid:durableId="1995991135">
    <w:abstractNumId w:val="4"/>
  </w:num>
  <w:num w:numId="6" w16cid:durableId="2028435018">
    <w:abstractNumId w:val="8"/>
  </w:num>
  <w:num w:numId="7" w16cid:durableId="314068234">
    <w:abstractNumId w:val="3"/>
  </w:num>
  <w:num w:numId="8" w16cid:durableId="1152015833">
    <w:abstractNumId w:val="2"/>
  </w:num>
  <w:num w:numId="9" w16cid:durableId="1684820133">
    <w:abstractNumId w:val="1"/>
  </w:num>
  <w:num w:numId="10" w16cid:durableId="1172376157">
    <w:abstractNumId w:val="0"/>
  </w:num>
  <w:num w:numId="11" w16cid:durableId="89930982">
    <w:abstractNumId w:val="9"/>
  </w:num>
  <w:num w:numId="12" w16cid:durableId="777018995">
    <w:abstractNumId w:val="11"/>
  </w:num>
  <w:num w:numId="13" w16cid:durableId="285698086">
    <w:abstractNumId w:val="13"/>
  </w:num>
  <w:num w:numId="14" w16cid:durableId="677274019">
    <w:abstractNumId w:val="12"/>
  </w:num>
  <w:num w:numId="15" w16cid:durableId="195208210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6000"/>
    <w:rsid w:val="0006024D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235C"/>
    <w:rsid w:val="000F3CAA"/>
    <w:rsid w:val="001103AA"/>
    <w:rsid w:val="00121BF0"/>
    <w:rsid w:val="00123704"/>
    <w:rsid w:val="001270C7"/>
    <w:rsid w:val="00132540"/>
    <w:rsid w:val="0014786A"/>
    <w:rsid w:val="001506E2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4DEA"/>
    <w:rsid w:val="00254813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1AE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E6A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1CF6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049DD"/>
    <w:rsid w:val="00406F8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1BD2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4D02"/>
    <w:rsid w:val="00516022"/>
    <w:rsid w:val="00521CEE"/>
    <w:rsid w:val="00524FB4"/>
    <w:rsid w:val="00527694"/>
    <w:rsid w:val="00527BD4"/>
    <w:rsid w:val="00531451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4AF5"/>
    <w:rsid w:val="005E5358"/>
    <w:rsid w:val="005F62D3"/>
    <w:rsid w:val="005F6D11"/>
    <w:rsid w:val="00600CF0"/>
    <w:rsid w:val="006048F4"/>
    <w:rsid w:val="0060660A"/>
    <w:rsid w:val="00613B1D"/>
    <w:rsid w:val="00614D49"/>
    <w:rsid w:val="00617A44"/>
    <w:rsid w:val="006202B6"/>
    <w:rsid w:val="00625CD0"/>
    <w:rsid w:val="0062627D"/>
    <w:rsid w:val="00627432"/>
    <w:rsid w:val="00640234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3341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407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49E1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97E71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BA8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052D8"/>
    <w:rsid w:val="00910642"/>
    <w:rsid w:val="00910DDF"/>
    <w:rsid w:val="00926AE2"/>
    <w:rsid w:val="00930B13"/>
    <w:rsid w:val="009311C8"/>
    <w:rsid w:val="00933376"/>
    <w:rsid w:val="00933A2F"/>
    <w:rsid w:val="00933B39"/>
    <w:rsid w:val="00936D59"/>
    <w:rsid w:val="00967600"/>
    <w:rsid w:val="009716D8"/>
    <w:rsid w:val="009718F9"/>
    <w:rsid w:val="00971F42"/>
    <w:rsid w:val="00972FB9"/>
    <w:rsid w:val="00975112"/>
    <w:rsid w:val="00980447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21F8"/>
    <w:rsid w:val="00B070CB"/>
    <w:rsid w:val="00B12456"/>
    <w:rsid w:val="00B145F0"/>
    <w:rsid w:val="00B22B82"/>
    <w:rsid w:val="00B259C8"/>
    <w:rsid w:val="00B26CCF"/>
    <w:rsid w:val="00B2783B"/>
    <w:rsid w:val="00B30FC2"/>
    <w:rsid w:val="00B331A2"/>
    <w:rsid w:val="00B353A9"/>
    <w:rsid w:val="00B409FF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B54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4173"/>
    <w:rsid w:val="00CE101D"/>
    <w:rsid w:val="00CE1814"/>
    <w:rsid w:val="00CE1A95"/>
    <w:rsid w:val="00CE1C84"/>
    <w:rsid w:val="00CE5055"/>
    <w:rsid w:val="00CE5B4F"/>
    <w:rsid w:val="00CF053F"/>
    <w:rsid w:val="00CF1156"/>
    <w:rsid w:val="00CF1A17"/>
    <w:rsid w:val="00D03571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20B2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1EC5"/>
    <w:rsid w:val="00DF2583"/>
    <w:rsid w:val="00DF3E74"/>
    <w:rsid w:val="00DF54D9"/>
    <w:rsid w:val="00DF7283"/>
    <w:rsid w:val="00E01A59"/>
    <w:rsid w:val="00E03DA6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014F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B40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67AFC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59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Revisie">
    <w:name w:val="Revision"/>
    <w:hidden/>
    <w:uiPriority w:val="99"/>
    <w:semiHidden/>
    <w:rsid w:val="00F67AFC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D1CF6"/>
    <w:pPr>
      <w:ind w:left="720"/>
      <w:contextualSpacing/>
    </w:pPr>
  </w:style>
  <w:style w:type="character" w:customStyle="1" w:styleId="cf01">
    <w:name w:val="cf01"/>
    <w:basedOn w:val="Standaardalinea-lettertype"/>
    <w:rsid w:val="00CD41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329</ap:Words>
  <ap:Characters>2032</ap:Characters>
  <ap:DocSecurity>0</ap:DocSecurity>
  <ap:Lines>16</ap:Lines>
  <ap:Paragraphs>4</ap:Paragraphs>
  <ap:ScaleCrop>false</ap:ScaleCrop>
  <ap:LinksUpToDate>false</ap:LinksUpToDate>
  <ap:CharactersWithSpaces>2357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2026-05-07T09:43:00.0000000Z</dcterms:created>
  <dcterms:modified xsi:type="dcterms:W3CDTF">2026-05-07T09:44:00.0000000Z</dcterms:modified>
  <dc:description>------------------------</dc:description>
  <dc:subject/>
  <keywords/>
  <version/>
  <category/>
</coreProperties>
</file>