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5DF2" w:rsidR="003D5DF2" w:rsidP="003D5DF2" w:rsidRDefault="006D0350" w14:paraId="3499D27F" w14:textId="0C6BD82B">
      <w:pPr>
        <w:ind w:left="1410" w:hanging="1410"/>
        <w:rPr>
          <w:rFonts w:ascii="Calibri" w:hAnsi="Calibri" w:cs="Calibri"/>
        </w:rPr>
      </w:pPr>
      <w:r w:rsidRPr="003D5DF2">
        <w:rPr>
          <w:rFonts w:ascii="Calibri" w:hAnsi="Calibri" w:cs="Calibri"/>
        </w:rPr>
        <w:t>22</w:t>
      </w:r>
      <w:r w:rsidRPr="003D5DF2" w:rsidR="003D5DF2">
        <w:rPr>
          <w:rFonts w:ascii="Calibri" w:hAnsi="Calibri" w:cs="Calibri"/>
        </w:rPr>
        <w:t xml:space="preserve"> </w:t>
      </w:r>
      <w:r w:rsidRPr="003D5DF2">
        <w:rPr>
          <w:rFonts w:ascii="Calibri" w:hAnsi="Calibri" w:cs="Calibri"/>
        </w:rPr>
        <w:t>112</w:t>
      </w:r>
      <w:r w:rsidRPr="003D5DF2" w:rsidR="003D5DF2">
        <w:rPr>
          <w:rFonts w:ascii="Calibri" w:hAnsi="Calibri" w:cs="Calibri"/>
        </w:rPr>
        <w:tab/>
      </w:r>
      <w:r w:rsidRPr="003D5DF2" w:rsidR="003D5DF2">
        <w:rPr>
          <w:rFonts w:ascii="Calibri" w:hAnsi="Calibri" w:cs="Calibri"/>
        </w:rPr>
        <w:tab/>
        <w:t>Nieuwe Commissievoorstellen en initiatieven van de lidstaten van de Europese Unie</w:t>
      </w:r>
    </w:p>
    <w:p w:rsidRPr="003D5DF2" w:rsidR="006D0350" w:rsidP="003D5DF2" w:rsidRDefault="003D5DF2" w14:paraId="142601DD" w14:textId="4EE50846">
      <w:pPr>
        <w:ind w:left="1410" w:hanging="1410"/>
        <w:rPr>
          <w:rFonts w:ascii="Calibri" w:hAnsi="Calibri" w:cs="Calibri"/>
        </w:rPr>
      </w:pPr>
      <w:r w:rsidRPr="003D5DF2">
        <w:rPr>
          <w:rFonts w:ascii="Calibri" w:hAnsi="Calibri" w:cs="Calibri"/>
        </w:rPr>
        <w:t xml:space="preserve">Nr. </w:t>
      </w:r>
      <w:r w:rsidRPr="003D5DF2" w:rsidR="006D0350">
        <w:rPr>
          <w:rFonts w:ascii="Calibri" w:hAnsi="Calibri" w:cs="Calibri"/>
        </w:rPr>
        <w:t>4325</w:t>
      </w:r>
      <w:r w:rsidRPr="003D5DF2">
        <w:rPr>
          <w:rFonts w:ascii="Calibri" w:hAnsi="Calibri" w:cs="Calibri"/>
        </w:rPr>
        <w:tab/>
        <w:t>Brief van de minister en staatssecretaris van Landbouw, Visserij, Voedselzekerheid en Natuur</w:t>
      </w:r>
    </w:p>
    <w:p w:rsidRPr="003D5DF2" w:rsidR="003D5DF2" w:rsidP="006D0350" w:rsidRDefault="003D5DF2" w14:paraId="688D9EE0" w14:textId="03B385BC">
      <w:pPr>
        <w:rPr>
          <w:rFonts w:ascii="Calibri" w:hAnsi="Calibri" w:cs="Calibri"/>
        </w:rPr>
      </w:pPr>
      <w:r w:rsidRPr="003D5DF2">
        <w:rPr>
          <w:rFonts w:ascii="Calibri" w:hAnsi="Calibri" w:cs="Calibri"/>
        </w:rPr>
        <w:t>Aan de Voorzitter van de Tweede Kamer der Staten-Generaal</w:t>
      </w:r>
    </w:p>
    <w:p w:rsidRPr="003D5DF2" w:rsidR="003D5DF2" w:rsidP="006D0350" w:rsidRDefault="003D5DF2" w14:paraId="36087030" w14:textId="6716EC9E">
      <w:pPr>
        <w:rPr>
          <w:rFonts w:ascii="Calibri" w:hAnsi="Calibri" w:cs="Calibri"/>
        </w:rPr>
      </w:pPr>
      <w:r w:rsidRPr="003D5DF2">
        <w:rPr>
          <w:rFonts w:ascii="Calibri" w:hAnsi="Calibri" w:cs="Calibri"/>
        </w:rPr>
        <w:t>Den Haag, 7 mei 2026</w:t>
      </w:r>
    </w:p>
    <w:p w:rsidRPr="003D5DF2" w:rsidR="006D0350" w:rsidP="006D0350" w:rsidRDefault="006D0350" w14:paraId="699C2729" w14:textId="77777777">
      <w:pPr>
        <w:rPr>
          <w:rFonts w:ascii="Calibri" w:hAnsi="Calibri" w:cs="Calibri"/>
        </w:rPr>
      </w:pPr>
    </w:p>
    <w:p w:rsidRPr="003D5DF2" w:rsidR="006D0350" w:rsidP="006D0350" w:rsidRDefault="006D0350" w14:paraId="671D93E0" w14:textId="23F3C9CD">
      <w:pPr>
        <w:rPr>
          <w:rFonts w:ascii="Calibri" w:hAnsi="Calibri" w:cs="Calibri"/>
        </w:rPr>
      </w:pPr>
      <w:r w:rsidRPr="003D5DF2">
        <w:rPr>
          <w:rFonts w:ascii="Calibri" w:hAnsi="Calibri" w:cs="Calibri"/>
        </w:rPr>
        <w:t>Conform de toezegging van de minister van Buitenlandse Zaken</w:t>
      </w:r>
      <w:r w:rsidRPr="003D5DF2" w:rsidR="003D5DF2">
        <w:rPr>
          <w:rFonts w:ascii="Calibri" w:hAnsi="Calibri" w:cs="Calibri"/>
        </w:rPr>
        <w:t xml:space="preserve"> </w:t>
      </w:r>
      <w:r w:rsidRPr="003D5DF2">
        <w:rPr>
          <w:rFonts w:ascii="Calibri" w:hAnsi="Calibri" w:cs="Calibri"/>
        </w:rPr>
        <w:t>(Kamerstuk 22</w:t>
      </w:r>
      <w:r w:rsidRPr="003D5DF2" w:rsidR="003D5DF2">
        <w:rPr>
          <w:rFonts w:ascii="Calibri" w:hAnsi="Calibri" w:cs="Calibri"/>
        </w:rPr>
        <w:t> </w:t>
      </w:r>
      <w:r w:rsidRPr="003D5DF2">
        <w:rPr>
          <w:rFonts w:ascii="Calibri" w:hAnsi="Calibri" w:cs="Calibri"/>
        </w:rPr>
        <w:t>112, nr. 2661) sturen wij de Kamer hierbij de rapportage over het  eerste kwartaal van 2026 met daarin de stand van zaken van alle lopende EU-wetgevingsdossiers waarvoor het ministerie van Landbouw, Visserij, Voedselzekerheid en Natuur (LVVN) verantwoordelijk is. Dit betreft EU-verordeningen en EU-richtlijnen.</w:t>
      </w:r>
    </w:p>
    <w:p w:rsidRPr="003D5DF2" w:rsidR="006D0350" w:rsidP="003D5DF2" w:rsidRDefault="006D0350" w14:paraId="74BED788" w14:textId="77777777">
      <w:pPr>
        <w:pStyle w:val="Geenafstand"/>
        <w:rPr>
          <w:rFonts w:ascii="Calibri" w:hAnsi="Calibri" w:cs="Calibri"/>
        </w:rPr>
      </w:pPr>
    </w:p>
    <w:p w:rsidRPr="003D5DF2" w:rsidR="003D5DF2" w:rsidP="003D5DF2" w:rsidRDefault="003D5DF2" w14:paraId="6AC0BD05" w14:textId="683AC637">
      <w:pPr>
        <w:pStyle w:val="Geenafstand"/>
        <w:rPr>
          <w:rFonts w:ascii="Calibri" w:hAnsi="Calibri" w:cs="Calibri"/>
        </w:rPr>
      </w:pPr>
      <w:r w:rsidRPr="003D5DF2">
        <w:rPr>
          <w:rFonts w:ascii="Calibri" w:hAnsi="Calibri" w:cs="Calibri"/>
        </w:rPr>
        <w:t>De m</w:t>
      </w:r>
      <w:r w:rsidRPr="003D5DF2">
        <w:rPr>
          <w:rFonts w:ascii="Calibri" w:hAnsi="Calibri" w:cs="Calibri"/>
        </w:rPr>
        <w:t>inister van Landbouw, Visserij, Voedselzekerheid en Natuur</w:t>
      </w:r>
      <w:r w:rsidRPr="003D5DF2">
        <w:rPr>
          <w:rFonts w:ascii="Calibri" w:hAnsi="Calibri" w:cs="Calibri"/>
        </w:rPr>
        <w:t>,</w:t>
      </w:r>
    </w:p>
    <w:p w:rsidRPr="003D5DF2" w:rsidR="006D0350" w:rsidP="003D5DF2" w:rsidRDefault="006D0350" w14:paraId="046FD490" w14:textId="0D2A9A8F">
      <w:pPr>
        <w:pStyle w:val="Geenafstand"/>
        <w:rPr>
          <w:rFonts w:ascii="Calibri" w:hAnsi="Calibri" w:cs="Calibri"/>
        </w:rPr>
      </w:pPr>
      <w:r w:rsidRPr="003D5DF2">
        <w:rPr>
          <w:rFonts w:ascii="Calibri" w:hAnsi="Calibri" w:cs="Calibri"/>
        </w:rPr>
        <w:t>J</w:t>
      </w:r>
      <w:r w:rsidRPr="003D5DF2" w:rsidR="003D5DF2">
        <w:rPr>
          <w:rFonts w:ascii="Calibri" w:hAnsi="Calibri" w:cs="Calibri"/>
        </w:rPr>
        <w:t>.</w:t>
      </w:r>
      <w:r w:rsidRPr="003D5DF2">
        <w:rPr>
          <w:rFonts w:ascii="Calibri" w:hAnsi="Calibri" w:cs="Calibri"/>
        </w:rPr>
        <w:t xml:space="preserve"> van Essen</w:t>
      </w:r>
    </w:p>
    <w:p w:rsidRPr="003D5DF2" w:rsidR="006D0350" w:rsidP="003D5DF2" w:rsidRDefault="006D0350" w14:paraId="42FC0741" w14:textId="77777777">
      <w:pPr>
        <w:pStyle w:val="Geenafstand"/>
        <w:rPr>
          <w:rFonts w:ascii="Calibri" w:hAnsi="Calibri" w:cs="Calibri"/>
        </w:rPr>
      </w:pPr>
    </w:p>
    <w:p w:rsidRPr="003D5DF2" w:rsidR="003D5DF2" w:rsidP="003D5DF2" w:rsidRDefault="003D5DF2" w14:paraId="0F3E3ED2" w14:textId="29FBAB6D">
      <w:pPr>
        <w:pStyle w:val="Geenafstand"/>
        <w:rPr>
          <w:rFonts w:ascii="Calibri" w:hAnsi="Calibri" w:cs="Calibri"/>
          <w:color w:val="000000"/>
        </w:rPr>
      </w:pPr>
      <w:r w:rsidRPr="003D5DF2">
        <w:rPr>
          <w:rFonts w:ascii="Calibri" w:hAnsi="Calibri" w:cs="Calibri"/>
          <w:color w:val="000000"/>
        </w:rPr>
        <w:t>De s</w:t>
      </w:r>
      <w:r w:rsidRPr="003D5DF2">
        <w:rPr>
          <w:rFonts w:ascii="Calibri" w:hAnsi="Calibri" w:cs="Calibri"/>
          <w:color w:val="000000"/>
        </w:rPr>
        <w:t>taatssecretaris van Landbouw, Visserij, Voedselzekerheid en Natuur</w:t>
      </w:r>
      <w:r w:rsidRPr="003D5DF2">
        <w:rPr>
          <w:rFonts w:ascii="Calibri" w:hAnsi="Calibri" w:cs="Calibri"/>
          <w:color w:val="000000"/>
        </w:rPr>
        <w:t>,</w:t>
      </w:r>
    </w:p>
    <w:p w:rsidRPr="003D5DF2" w:rsidR="006D0350" w:rsidP="003D5DF2" w:rsidRDefault="006D0350" w14:paraId="5E42BA6E" w14:textId="1FB590F4">
      <w:pPr>
        <w:pStyle w:val="Geenafstand"/>
        <w:rPr>
          <w:rFonts w:ascii="Calibri" w:hAnsi="Calibri" w:cs="Calibri"/>
        </w:rPr>
      </w:pPr>
      <w:r w:rsidRPr="003D5DF2">
        <w:rPr>
          <w:rFonts w:ascii="Calibri" w:hAnsi="Calibri" w:cs="Calibri"/>
        </w:rPr>
        <w:t>S</w:t>
      </w:r>
      <w:r w:rsidRPr="003D5DF2" w:rsidR="003D5DF2">
        <w:rPr>
          <w:rFonts w:ascii="Calibri" w:hAnsi="Calibri" w:cs="Calibri"/>
        </w:rPr>
        <w:t>.</w:t>
      </w:r>
      <w:r w:rsidRPr="003D5DF2">
        <w:rPr>
          <w:rFonts w:ascii="Calibri" w:hAnsi="Calibri" w:cs="Calibri"/>
        </w:rPr>
        <w:t>P.A. Erkens</w:t>
      </w:r>
    </w:p>
    <w:p w:rsidRPr="003D5DF2" w:rsidR="006F53E6" w:rsidP="003D5DF2" w:rsidRDefault="006F53E6" w14:paraId="5B548E47" w14:textId="77777777">
      <w:pPr>
        <w:pStyle w:val="Geenafstand"/>
        <w:rPr>
          <w:rFonts w:ascii="Calibri" w:hAnsi="Calibri" w:cs="Calibri"/>
        </w:rPr>
      </w:pPr>
    </w:p>
    <w:p w:rsidRPr="003D5DF2" w:rsidR="003D5DF2" w:rsidRDefault="003D5DF2" w14:paraId="74526D95" w14:textId="77777777">
      <w:pPr>
        <w:rPr>
          <w:rFonts w:ascii="Calibri" w:hAnsi="Calibri" w:cs="Calibri"/>
        </w:rPr>
      </w:pPr>
    </w:p>
    <w:sectPr w:rsidRPr="003D5DF2" w:rsidR="003D5DF2" w:rsidSect="00AD6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DED1" w14:textId="77777777" w:rsidR="00CD1873" w:rsidRDefault="00CD1873" w:rsidP="006D0350">
      <w:pPr>
        <w:spacing w:after="0" w:line="240" w:lineRule="auto"/>
      </w:pPr>
      <w:r>
        <w:separator/>
      </w:r>
    </w:p>
  </w:endnote>
  <w:endnote w:type="continuationSeparator" w:id="0">
    <w:p w14:paraId="009374F5" w14:textId="77777777" w:rsidR="00CD1873" w:rsidRDefault="00CD1873" w:rsidP="006D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C1DC" w14:textId="77777777" w:rsidR="006D0350" w:rsidRPr="006D0350" w:rsidRDefault="006D0350" w:rsidP="006D03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C929" w14:textId="77777777" w:rsidR="006D0350" w:rsidRPr="006D0350" w:rsidRDefault="006D0350" w:rsidP="006D03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AFF7" w14:textId="77777777" w:rsidR="006D0350" w:rsidRPr="006D0350" w:rsidRDefault="006D0350" w:rsidP="006D03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B905" w14:textId="77777777" w:rsidR="00CD1873" w:rsidRDefault="00CD1873" w:rsidP="006D0350">
      <w:pPr>
        <w:spacing w:after="0" w:line="240" w:lineRule="auto"/>
      </w:pPr>
      <w:r>
        <w:separator/>
      </w:r>
    </w:p>
  </w:footnote>
  <w:footnote w:type="continuationSeparator" w:id="0">
    <w:p w14:paraId="0AE3AE5F" w14:textId="77777777" w:rsidR="00CD1873" w:rsidRDefault="00CD1873" w:rsidP="006D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FAE5" w14:textId="77777777" w:rsidR="006D0350" w:rsidRPr="006D0350" w:rsidRDefault="006D0350" w:rsidP="006D03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F5E9" w14:textId="77777777" w:rsidR="006D0350" w:rsidRPr="006D0350" w:rsidRDefault="006D0350" w:rsidP="006D03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13EE" w14:textId="77777777" w:rsidR="006D0350" w:rsidRPr="006D0350" w:rsidRDefault="006D0350" w:rsidP="006D03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50"/>
    <w:rsid w:val="00235336"/>
    <w:rsid w:val="002A72F1"/>
    <w:rsid w:val="003D5DF2"/>
    <w:rsid w:val="006D0350"/>
    <w:rsid w:val="006F53E6"/>
    <w:rsid w:val="00751D7E"/>
    <w:rsid w:val="008168F8"/>
    <w:rsid w:val="00AD64E9"/>
    <w:rsid w:val="00CD1873"/>
    <w:rsid w:val="00ED03AA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EB6F"/>
  <w15:chartTrackingRefBased/>
  <w15:docId w15:val="{DC179ED2-54A6-41B6-9E1C-20006CB0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0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0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0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0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0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0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0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0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0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03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03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03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03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03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03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0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03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03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03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0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03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03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6D035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6D0350"/>
  </w:style>
  <w:style w:type="paragraph" w:styleId="Voettekst">
    <w:name w:val="footer"/>
    <w:basedOn w:val="Standaard"/>
    <w:link w:val="VoettekstChar1"/>
    <w:rsid w:val="006D035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6D0350"/>
  </w:style>
  <w:style w:type="paragraph" w:customStyle="1" w:styleId="Huisstijl-Adres">
    <w:name w:val="Huisstijl-Adres"/>
    <w:basedOn w:val="Standaard"/>
    <w:link w:val="Huisstijl-AdresChar"/>
    <w:rsid w:val="006D035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D035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D035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D035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D035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D035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D035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D035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D035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6D035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6D035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3D5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0</ap:DocSecurity>
  <ap:Lines>5</ap:Lines>
  <ap:Paragraphs>1</ap:Paragraphs>
  <ap:ScaleCrop>false</ap:ScaleCrop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2026-05-18T15:35:00.0000000Z</dcterms:created>
  <dcterms:modified xsi:type="dcterms:W3CDTF">2026-05-18T15:35:00.0000000Z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