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351F" w:rsidR="005C351F" w:rsidRDefault="002346C1" w14:paraId="7B2AEDAA" w14:textId="48F0D2EC">
      <w:pPr>
        <w:rPr>
          <w:rFonts w:ascii="Calibri" w:hAnsi="Calibri" w:cs="Calibri"/>
        </w:rPr>
      </w:pPr>
      <w:r w:rsidRPr="005C351F">
        <w:rPr>
          <w:rFonts w:ascii="Calibri" w:hAnsi="Calibri" w:cs="Calibri"/>
        </w:rPr>
        <w:t>30</w:t>
      </w:r>
      <w:r w:rsidRPr="005C351F" w:rsidR="005C351F">
        <w:rPr>
          <w:rFonts w:ascii="Calibri" w:hAnsi="Calibri" w:cs="Calibri"/>
        </w:rPr>
        <w:t xml:space="preserve"> </w:t>
      </w:r>
      <w:r w:rsidRPr="005C351F">
        <w:rPr>
          <w:rFonts w:ascii="Calibri" w:hAnsi="Calibri" w:cs="Calibri"/>
        </w:rPr>
        <w:t>952</w:t>
      </w:r>
      <w:r w:rsidRPr="005C351F" w:rsidR="005C351F">
        <w:rPr>
          <w:rFonts w:ascii="Calibri" w:hAnsi="Calibri" w:cs="Calibri"/>
        </w:rPr>
        <w:tab/>
      </w:r>
      <w:r w:rsidRPr="005C351F" w:rsidR="005C351F">
        <w:rPr>
          <w:rFonts w:ascii="Calibri" w:hAnsi="Calibri" w:cs="Calibri"/>
        </w:rPr>
        <w:tab/>
        <w:t>Ter kennisname voorgelegde Verdragen</w:t>
      </w:r>
    </w:p>
    <w:p w:rsidRPr="005C351F" w:rsidR="005C351F" w:rsidP="00D80872" w:rsidRDefault="005C351F" w14:paraId="78B8C02A" w14:textId="77777777">
      <w:pPr>
        <w:rPr>
          <w:rFonts w:ascii="Calibri" w:hAnsi="Calibri" w:cs="Calibri"/>
        </w:rPr>
      </w:pPr>
      <w:r w:rsidRPr="005C351F">
        <w:rPr>
          <w:rFonts w:ascii="Calibri" w:hAnsi="Calibri" w:cs="Calibri"/>
        </w:rPr>
        <w:t xml:space="preserve">Nr. </w:t>
      </w:r>
      <w:r w:rsidRPr="005C351F" w:rsidR="002346C1">
        <w:rPr>
          <w:rFonts w:ascii="Calibri" w:hAnsi="Calibri" w:cs="Calibri"/>
        </w:rPr>
        <w:t>505</w:t>
      </w:r>
      <w:r w:rsidRPr="005C351F">
        <w:rPr>
          <w:rFonts w:ascii="Calibri" w:hAnsi="Calibri" w:cs="Calibri"/>
        </w:rPr>
        <w:tab/>
      </w:r>
      <w:r w:rsidRPr="005C351F">
        <w:rPr>
          <w:rFonts w:ascii="Calibri" w:hAnsi="Calibri" w:cs="Calibri"/>
        </w:rPr>
        <w:tab/>
        <w:t>Brief van de minister van Buitenlandse Zaken</w:t>
      </w:r>
    </w:p>
    <w:p w:rsidRPr="005C351F" w:rsidR="002346C1" w:rsidP="002346C1" w:rsidRDefault="005C351F" w14:paraId="23BAB644" w14:textId="4867AC15">
      <w:pPr>
        <w:autoSpaceDE w:val="0"/>
        <w:autoSpaceDN w:val="0"/>
        <w:adjustRightInd w:val="0"/>
        <w:rPr>
          <w:rFonts w:ascii="Calibri" w:hAnsi="Calibri" w:cs="Calibri"/>
        </w:rPr>
      </w:pPr>
      <w:r w:rsidRPr="005C351F">
        <w:rPr>
          <w:rFonts w:ascii="Calibri" w:hAnsi="Calibri" w:cs="Calibri"/>
        </w:rPr>
        <w:t>Aan de Voorzitter van de Tweede Kamer der Staten-Generaal</w:t>
      </w:r>
    </w:p>
    <w:p w:rsidRPr="005C351F" w:rsidR="005C351F" w:rsidP="002346C1" w:rsidRDefault="005C351F" w14:paraId="0991A098" w14:textId="7932D18A">
      <w:pPr>
        <w:autoSpaceDE w:val="0"/>
        <w:autoSpaceDN w:val="0"/>
        <w:adjustRightInd w:val="0"/>
        <w:rPr>
          <w:rFonts w:ascii="Calibri" w:hAnsi="Calibri" w:cs="Calibri"/>
        </w:rPr>
      </w:pPr>
      <w:r w:rsidRPr="005C351F">
        <w:rPr>
          <w:rFonts w:ascii="Calibri" w:hAnsi="Calibri" w:cs="Calibri"/>
        </w:rPr>
        <w:t>Den Haag, 6 mei 2026</w:t>
      </w:r>
    </w:p>
    <w:p w:rsidRPr="005C351F" w:rsidR="002346C1" w:rsidP="002346C1" w:rsidRDefault="002346C1" w14:paraId="54BD059D" w14:textId="77777777">
      <w:pPr>
        <w:autoSpaceDE w:val="0"/>
        <w:autoSpaceDN w:val="0"/>
        <w:adjustRightInd w:val="0"/>
        <w:rPr>
          <w:rFonts w:ascii="Calibri" w:hAnsi="Calibri" w:cs="Calibri"/>
        </w:rPr>
      </w:pPr>
    </w:p>
    <w:p w:rsidRPr="005C351F" w:rsidR="002346C1" w:rsidP="002346C1" w:rsidRDefault="002346C1" w14:paraId="4CEF13C9" w14:textId="77777777">
      <w:pPr>
        <w:shd w:val="clear" w:color="auto" w:fill="FFFFFF"/>
        <w:spacing w:after="240"/>
        <w:outlineLvl w:val="2"/>
        <w:rPr>
          <w:rFonts w:ascii="Calibri" w:hAnsi="Calibri" w:cs="Calibri"/>
        </w:rPr>
      </w:pPr>
      <w:r w:rsidRPr="005C351F">
        <w:rPr>
          <w:rFonts w:ascii="Calibri" w:hAnsi="Calibri" w:cs="Calibri"/>
        </w:rPr>
        <w:t>Overeenkomstig het bepaalde in artikel 13, eerste lid, van de Rijkswet goedkeuring en bekendmaking verdragen moge ik u hierbij ter kennis brengen de op 7 januari 2022, 22 juni 2022 en 8 oktober 2022 tot stand gekomen wijzigingen van de Reglementen alsmede het op 11 maart 2022 aangenomen Reglement bij de op 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w:t>
      </w:r>
      <w:r w:rsidRPr="005C351F">
        <w:rPr>
          <w:rFonts w:ascii="Calibri" w:hAnsi="Calibri" w:cs="Calibri"/>
          <w:iCs/>
        </w:rPr>
        <w:t xml:space="preserve"> </w:t>
      </w:r>
      <w:r w:rsidRPr="005C351F">
        <w:rPr>
          <w:rFonts w:ascii="Calibri" w:hAnsi="Calibri" w:cs="Calibri"/>
        </w:rPr>
        <w:t>(</w:t>
      </w:r>
      <w:r w:rsidRPr="005C351F">
        <w:rPr>
          <w:rFonts w:ascii="Calibri" w:hAnsi="Calibri" w:cs="Calibri"/>
          <w:i/>
          <w:iCs/>
        </w:rPr>
        <w:t>Trb</w:t>
      </w:r>
      <w:r w:rsidRPr="005C351F">
        <w:rPr>
          <w:rFonts w:ascii="Calibri" w:hAnsi="Calibri" w:cs="Calibri"/>
        </w:rPr>
        <w:t>. 2022, 140).</w:t>
      </w:r>
    </w:p>
    <w:p w:rsidRPr="005C351F" w:rsidR="002346C1" w:rsidP="002346C1" w:rsidRDefault="002346C1" w14:paraId="0AD6F1FF" w14:textId="77777777">
      <w:pPr>
        <w:tabs>
          <w:tab w:val="left" w:pos="284"/>
        </w:tabs>
        <w:rPr>
          <w:rFonts w:ascii="Calibri" w:hAnsi="Calibri" w:cs="Calibri"/>
        </w:rPr>
      </w:pPr>
      <w:r w:rsidRPr="005C351F">
        <w:rPr>
          <w:rFonts w:ascii="Calibri" w:hAnsi="Calibri" w:cs="Calibri"/>
        </w:rPr>
        <w:t>De wijzigingen van de Reglementen behoefden op grond van artikel 7, onderdeel b, van de Rijkswet goedkeuring en bekendmaking verdragen niet de goedkeuring van de Staten-Generaal.</w:t>
      </w:r>
    </w:p>
    <w:p w:rsidRPr="005C351F" w:rsidR="002346C1" w:rsidP="002346C1" w:rsidRDefault="002346C1" w14:paraId="0B83D627" w14:textId="77777777">
      <w:pPr>
        <w:rPr>
          <w:rFonts w:ascii="Calibri" w:hAnsi="Calibri" w:cs="Calibri"/>
        </w:rPr>
      </w:pPr>
      <w:r w:rsidRPr="005C351F">
        <w:rPr>
          <w:rFonts w:ascii="Calibri" w:hAnsi="Calibri" w:cs="Calibri"/>
        </w:rPr>
        <w:t xml:space="preserve">Voor een inhoudelijke toelichting op de wijzigingen verwijs ik u naar de brieven met bijlagen die op respectievelijk 18 maart 2022, 10 juni 2022 en 21 september 2022 aan de Eerste en Tweede Kamer der Staten-Generaal zijn gezonden (Kamerstukken 2021-2022, 23908 (R1519), nrs 153, 154 en 156). </w:t>
      </w:r>
    </w:p>
    <w:p w:rsidRPr="005C351F" w:rsidR="002346C1" w:rsidP="005C351F" w:rsidRDefault="002346C1" w14:paraId="5BBB4C0A" w14:textId="77777777">
      <w:pPr>
        <w:pStyle w:val="Geenafstand"/>
        <w:rPr>
          <w:rFonts w:ascii="Calibri" w:hAnsi="Calibri" w:cs="Calibri"/>
        </w:rPr>
      </w:pPr>
    </w:p>
    <w:p w:rsidRPr="005C351F" w:rsidR="002346C1" w:rsidP="005C351F" w:rsidRDefault="002346C1" w14:paraId="15286CEE" w14:textId="28BAE849">
      <w:pPr>
        <w:pStyle w:val="Geenafstand"/>
        <w:rPr>
          <w:rFonts w:ascii="Calibri" w:hAnsi="Calibri" w:cs="Calibri"/>
        </w:rPr>
      </w:pPr>
      <w:r w:rsidRPr="005C351F">
        <w:rPr>
          <w:rFonts w:ascii="Calibri" w:hAnsi="Calibri" w:cs="Calibri"/>
        </w:rPr>
        <w:t xml:space="preserve">De </w:t>
      </w:r>
      <w:r w:rsidRPr="005C351F" w:rsidR="005C351F">
        <w:rPr>
          <w:rFonts w:ascii="Calibri" w:hAnsi="Calibri" w:cs="Calibri"/>
        </w:rPr>
        <w:t>m</w:t>
      </w:r>
      <w:r w:rsidRPr="005C351F">
        <w:rPr>
          <w:rFonts w:ascii="Calibri" w:hAnsi="Calibri" w:cs="Calibri"/>
        </w:rPr>
        <w:t>inister van Buitenlandse Zaken,</w:t>
      </w:r>
    </w:p>
    <w:p w:rsidRPr="005C351F" w:rsidR="002346C1" w:rsidP="005C351F" w:rsidRDefault="002346C1" w14:paraId="6E444E4D" w14:textId="77777777">
      <w:pPr>
        <w:pStyle w:val="Geenafstand"/>
        <w:rPr>
          <w:rFonts w:ascii="Calibri" w:hAnsi="Calibri" w:cs="Calibri"/>
        </w:rPr>
      </w:pPr>
      <w:r w:rsidRPr="005C351F">
        <w:rPr>
          <w:rFonts w:ascii="Calibri" w:hAnsi="Calibri" w:cs="Calibri"/>
        </w:rPr>
        <w:t>T.B.W. Berendsen</w:t>
      </w:r>
    </w:p>
    <w:p w:rsidRPr="005C351F" w:rsidR="006F53E6" w:rsidP="005C351F" w:rsidRDefault="006F53E6" w14:paraId="56BF3EB5" w14:textId="77777777">
      <w:pPr>
        <w:pStyle w:val="Geenafstand"/>
        <w:rPr>
          <w:rFonts w:ascii="Calibri" w:hAnsi="Calibri" w:cs="Calibri"/>
        </w:rPr>
      </w:pPr>
    </w:p>
    <w:sectPr w:rsidRPr="005C351F" w:rsidR="006F53E6" w:rsidSect="00D4623C">
      <w:headerReference w:type="even" r:id="rId9"/>
      <w:headerReference w:type="default" r:id="rId1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DE2C" w14:textId="77777777" w:rsidR="002346C1" w:rsidRDefault="002346C1" w:rsidP="002346C1">
      <w:pPr>
        <w:spacing w:after="0" w:line="240" w:lineRule="auto"/>
      </w:pPr>
      <w:r>
        <w:separator/>
      </w:r>
    </w:p>
  </w:endnote>
  <w:endnote w:type="continuationSeparator" w:id="0">
    <w:p w14:paraId="6264619D" w14:textId="77777777" w:rsidR="002346C1" w:rsidRDefault="002346C1" w:rsidP="0023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3CA3" w14:textId="77777777" w:rsidR="002346C1" w:rsidRDefault="002346C1" w:rsidP="002346C1">
      <w:pPr>
        <w:spacing w:after="0" w:line="240" w:lineRule="auto"/>
      </w:pPr>
      <w:r>
        <w:separator/>
      </w:r>
    </w:p>
  </w:footnote>
  <w:footnote w:type="continuationSeparator" w:id="0">
    <w:p w14:paraId="0186014C" w14:textId="77777777" w:rsidR="002346C1" w:rsidRDefault="002346C1" w:rsidP="00234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8607" w14:textId="77777777" w:rsidR="002346C1" w:rsidRPr="002346C1" w:rsidRDefault="002346C1" w:rsidP="002346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C97" w14:textId="77777777" w:rsidR="002346C1" w:rsidRPr="002346C1" w:rsidRDefault="002346C1" w:rsidP="002346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C1"/>
    <w:rsid w:val="002346C1"/>
    <w:rsid w:val="005B1907"/>
    <w:rsid w:val="005C351F"/>
    <w:rsid w:val="006F53E6"/>
    <w:rsid w:val="00894C4E"/>
    <w:rsid w:val="00D4623C"/>
    <w:rsid w:val="00E6790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D227"/>
  <w15:chartTrackingRefBased/>
  <w15:docId w15:val="{FDFE98CA-C863-46E2-9F19-E0BEB62D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34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234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346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2346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2346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46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46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46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46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46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46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2346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46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46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46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46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46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46C1"/>
    <w:rPr>
      <w:rFonts w:eastAsiaTheme="majorEastAsia" w:cstheme="majorBidi"/>
      <w:color w:val="272727" w:themeColor="text1" w:themeTint="D8"/>
    </w:rPr>
  </w:style>
  <w:style w:type="paragraph" w:styleId="Titel">
    <w:name w:val="Title"/>
    <w:basedOn w:val="Standaard"/>
    <w:next w:val="Standaard"/>
    <w:link w:val="TitelChar"/>
    <w:uiPriority w:val="10"/>
    <w:qFormat/>
    <w:rsid w:val="00234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46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46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46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46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46C1"/>
    <w:rPr>
      <w:i/>
      <w:iCs/>
      <w:color w:val="404040" w:themeColor="text1" w:themeTint="BF"/>
    </w:rPr>
  </w:style>
  <w:style w:type="paragraph" w:styleId="Lijstalinea">
    <w:name w:val="List Paragraph"/>
    <w:basedOn w:val="Standaard"/>
    <w:uiPriority w:val="34"/>
    <w:qFormat/>
    <w:rsid w:val="002346C1"/>
    <w:pPr>
      <w:ind w:left="720"/>
      <w:contextualSpacing/>
    </w:pPr>
  </w:style>
  <w:style w:type="character" w:styleId="Intensievebenadrukking">
    <w:name w:val="Intense Emphasis"/>
    <w:basedOn w:val="Standaardalinea-lettertype"/>
    <w:uiPriority w:val="21"/>
    <w:qFormat/>
    <w:rsid w:val="002346C1"/>
    <w:rPr>
      <w:i/>
      <w:iCs/>
      <w:color w:val="0F4761" w:themeColor="accent1" w:themeShade="BF"/>
    </w:rPr>
  </w:style>
  <w:style w:type="paragraph" w:styleId="Duidelijkcitaat">
    <w:name w:val="Intense Quote"/>
    <w:basedOn w:val="Standaard"/>
    <w:next w:val="Standaard"/>
    <w:link w:val="DuidelijkcitaatChar"/>
    <w:uiPriority w:val="30"/>
    <w:qFormat/>
    <w:rsid w:val="00234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46C1"/>
    <w:rPr>
      <w:i/>
      <w:iCs/>
      <w:color w:val="0F4761" w:themeColor="accent1" w:themeShade="BF"/>
    </w:rPr>
  </w:style>
  <w:style w:type="character" w:styleId="Intensieveverwijzing">
    <w:name w:val="Intense Reference"/>
    <w:basedOn w:val="Standaardalinea-lettertype"/>
    <w:uiPriority w:val="32"/>
    <w:qFormat/>
    <w:rsid w:val="002346C1"/>
    <w:rPr>
      <w:b/>
      <w:bCs/>
      <w:smallCaps/>
      <w:color w:val="0F4761" w:themeColor="accent1" w:themeShade="BF"/>
      <w:spacing w:val="5"/>
    </w:rPr>
  </w:style>
  <w:style w:type="paragraph" w:styleId="Koptekst">
    <w:name w:val="header"/>
    <w:basedOn w:val="Standaard"/>
    <w:link w:val="KoptekstChar"/>
    <w:rsid w:val="002346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346C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346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346C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rsid w:val="002346C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46C1"/>
    <w:rPr>
      <w:rFonts w:ascii="Verdana" w:hAnsi="Verdana"/>
      <w:noProof/>
      <w:sz w:val="13"/>
      <w:szCs w:val="24"/>
    </w:rPr>
  </w:style>
  <w:style w:type="paragraph" w:customStyle="1" w:styleId="Huisstijl-Gegeven">
    <w:name w:val="Huisstijl-Gegeven"/>
    <w:basedOn w:val="Standaard"/>
    <w:link w:val="Huisstijl-GegevenCharChar"/>
    <w:rsid w:val="002346C1"/>
    <w:pPr>
      <w:spacing w:after="92" w:line="180" w:lineRule="exact"/>
    </w:pPr>
    <w:rPr>
      <w:rFonts w:ascii="Verdana" w:hAnsi="Verdana"/>
      <w:noProof/>
      <w:sz w:val="13"/>
      <w:szCs w:val="24"/>
    </w:rPr>
  </w:style>
  <w:style w:type="paragraph" w:customStyle="1" w:styleId="Huisstijl-NAW">
    <w:name w:val="Huisstijl-NAW"/>
    <w:basedOn w:val="Standaard"/>
    <w:rsid w:val="002346C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Kopje">
    <w:name w:val="Huisstijl-Kopje"/>
    <w:basedOn w:val="Huisstijl-Gegeven"/>
    <w:link w:val="Huisstijl-KopjeChar"/>
    <w:rsid w:val="002346C1"/>
    <w:pPr>
      <w:spacing w:after="0"/>
    </w:pPr>
    <w:rPr>
      <w:b/>
    </w:rPr>
  </w:style>
  <w:style w:type="paragraph" w:customStyle="1" w:styleId="Huisstijl-Voorwaarden">
    <w:name w:val="Huisstijl-Voorwaarden"/>
    <w:basedOn w:val="Standaard"/>
    <w:rsid w:val="002346C1"/>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2346C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KopjeChar">
    <w:name w:val="Huisstijl-Kopje Char"/>
    <w:link w:val="Huisstijl-Kopje"/>
    <w:rsid w:val="002346C1"/>
    <w:rPr>
      <w:rFonts w:ascii="Verdana" w:hAnsi="Verdana"/>
      <w:b/>
      <w:noProof/>
      <w:sz w:val="13"/>
      <w:szCs w:val="24"/>
    </w:rPr>
  </w:style>
  <w:style w:type="paragraph" w:customStyle="1" w:styleId="Referentiegegevens">
    <w:name w:val="Referentiegegevens"/>
    <w:basedOn w:val="Standaard"/>
    <w:next w:val="Standaard"/>
    <w:uiPriority w:val="9"/>
    <w:qFormat/>
    <w:rsid w:val="002346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346C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Huisstijl-Adres2">
    <w:name w:val="Huisstijl-Adres2"/>
    <w:basedOn w:val="Huisstijl-Adres"/>
    <w:rsid w:val="002346C1"/>
    <w:pPr>
      <w:spacing w:after="0"/>
    </w:pPr>
  </w:style>
  <w:style w:type="paragraph" w:customStyle="1" w:styleId="Rubricering">
    <w:name w:val="Rubricering"/>
    <w:basedOn w:val="Standaard"/>
    <w:next w:val="Standaard"/>
    <w:uiPriority w:val="11"/>
    <w:qFormat/>
    <w:rsid w:val="002346C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styleId="Geenafstand">
    <w:name w:val="No Spacing"/>
    <w:uiPriority w:val="1"/>
    <w:qFormat/>
    <w:rsid w:val="005C3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222</ap:Words>
  <ap:Characters>1222</ap:Characters>
  <ap:DocSecurity>0</ap:DocSecurity>
  <ap:Lines>10</ap:Lines>
  <ap:Paragraphs>2</ap:Paragraphs>
  <ap:ScaleCrop>false</ap:ScaleCrop>
  <ap:LinksUpToDate>false</ap:LinksUpToDate>
  <ap:CharactersWithSpaces>1442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2026-05-08T11:53:00.0000000Z</dcterms:created>
  <dcterms:modified xsi:type="dcterms:W3CDTF">2026-05-08T11:54:00.0000000Z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