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3BC4" w:rsidR="00653BC4" w:rsidRDefault="000F2DFC" w14:paraId="19F7D919" w14:textId="6098F59C">
      <w:pPr>
        <w:rPr>
          <w:rFonts w:ascii="Calibri" w:hAnsi="Calibri" w:cs="Calibri"/>
        </w:rPr>
      </w:pPr>
      <w:r w:rsidRPr="00653BC4">
        <w:rPr>
          <w:rFonts w:ascii="Calibri" w:hAnsi="Calibri" w:cs="Calibri"/>
        </w:rPr>
        <w:t>30</w:t>
      </w:r>
      <w:r w:rsidRPr="00653BC4" w:rsidR="00653BC4">
        <w:rPr>
          <w:rFonts w:ascii="Calibri" w:hAnsi="Calibri" w:cs="Calibri"/>
        </w:rPr>
        <w:t xml:space="preserve"> </w:t>
      </w:r>
      <w:r w:rsidRPr="00653BC4">
        <w:rPr>
          <w:rFonts w:ascii="Calibri" w:hAnsi="Calibri" w:cs="Calibri"/>
        </w:rPr>
        <w:t>952</w:t>
      </w:r>
      <w:r w:rsidRPr="00653BC4" w:rsidR="00653BC4">
        <w:rPr>
          <w:rFonts w:ascii="Calibri" w:hAnsi="Calibri" w:cs="Calibri"/>
        </w:rPr>
        <w:tab/>
      </w:r>
      <w:r w:rsidRPr="00653BC4" w:rsidR="00653BC4">
        <w:rPr>
          <w:rFonts w:ascii="Calibri" w:hAnsi="Calibri" w:cs="Calibri"/>
        </w:rPr>
        <w:tab/>
        <w:t>Ter kennisname voorgelegde Verdragen</w:t>
      </w:r>
    </w:p>
    <w:p w:rsidRPr="00653BC4" w:rsidR="00653BC4" w:rsidP="00D80872" w:rsidRDefault="00653BC4" w14:paraId="2CD43E04" w14:textId="77777777">
      <w:pPr>
        <w:rPr>
          <w:rFonts w:ascii="Calibri" w:hAnsi="Calibri" w:cs="Calibri"/>
        </w:rPr>
      </w:pPr>
      <w:r w:rsidRPr="00653BC4">
        <w:rPr>
          <w:rFonts w:ascii="Calibri" w:hAnsi="Calibri" w:cs="Calibri"/>
        </w:rPr>
        <w:t xml:space="preserve">Nr. </w:t>
      </w:r>
      <w:r w:rsidRPr="00653BC4" w:rsidR="000F2DFC">
        <w:rPr>
          <w:rFonts w:ascii="Calibri" w:hAnsi="Calibri" w:cs="Calibri"/>
        </w:rPr>
        <w:t>504</w:t>
      </w:r>
      <w:r w:rsidRPr="00653BC4">
        <w:rPr>
          <w:rFonts w:ascii="Calibri" w:hAnsi="Calibri" w:cs="Calibri"/>
        </w:rPr>
        <w:tab/>
      </w:r>
      <w:r w:rsidRPr="00653BC4">
        <w:rPr>
          <w:rFonts w:ascii="Calibri" w:hAnsi="Calibri" w:cs="Calibri"/>
        </w:rPr>
        <w:tab/>
        <w:t>Brief van de minister van Buitenlandse Zaken</w:t>
      </w:r>
    </w:p>
    <w:p w:rsidRPr="00653BC4" w:rsidR="000F2DFC" w:rsidP="000F2DFC" w:rsidRDefault="00653BC4" w14:paraId="554F1349" w14:textId="55E9052D">
      <w:pPr>
        <w:rPr>
          <w:rFonts w:ascii="Calibri" w:hAnsi="Calibri" w:cs="Calibri"/>
        </w:rPr>
      </w:pPr>
      <w:r w:rsidRPr="00653BC4">
        <w:rPr>
          <w:rFonts w:ascii="Calibri" w:hAnsi="Calibri" w:cs="Calibri"/>
        </w:rPr>
        <w:t>Aan de Voorzitter van de Tweede Kamer der Staten-Generaal</w:t>
      </w:r>
    </w:p>
    <w:p w:rsidRPr="00653BC4" w:rsidR="00653BC4" w:rsidP="000F2DFC" w:rsidRDefault="00653BC4" w14:paraId="13791051" w14:textId="686DE9F2">
      <w:pPr>
        <w:rPr>
          <w:rFonts w:ascii="Calibri" w:hAnsi="Calibri" w:cs="Calibri"/>
        </w:rPr>
      </w:pPr>
      <w:r w:rsidRPr="00653BC4">
        <w:rPr>
          <w:rFonts w:ascii="Calibri" w:hAnsi="Calibri" w:cs="Calibri"/>
        </w:rPr>
        <w:t>Den Haag, 23 april 2026</w:t>
      </w:r>
    </w:p>
    <w:p w:rsidRPr="00653BC4" w:rsidR="000F2DFC" w:rsidP="000F2DFC" w:rsidRDefault="000F2DFC" w14:paraId="36802293" w14:textId="77777777">
      <w:pPr>
        <w:rPr>
          <w:rFonts w:ascii="Calibri" w:hAnsi="Calibri" w:cs="Calibri"/>
        </w:rPr>
      </w:pPr>
    </w:p>
    <w:p w:rsidRPr="00653BC4" w:rsidR="000F2DFC" w:rsidP="000F2DFC" w:rsidRDefault="000F2DFC" w14:paraId="55A3BA93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53BC4">
        <w:rPr>
          <w:rFonts w:ascii="Calibri" w:hAnsi="Calibri" w:cs="Calibri"/>
          <w:sz w:val="22"/>
          <w:szCs w:val="22"/>
        </w:rPr>
        <w:t>Overeenkomstig het bepaalde in artikel 13, eerste en tweede lid, van de Rijkswet goedkeuring en bekendmaking verdragen moge ik u hierbij ter kennis brengen de op 15 november 2025 te Parijs tot stand gekomen wijzigingen van Bijlage I bij het Internationaal Verdrag tegen doping in de sport (</w:t>
      </w:r>
      <w:r w:rsidRPr="00653BC4">
        <w:rPr>
          <w:rFonts w:ascii="Calibri" w:hAnsi="Calibri" w:cs="Calibri"/>
          <w:i/>
          <w:sz w:val="22"/>
          <w:szCs w:val="22"/>
        </w:rPr>
        <w:t>Trb</w:t>
      </w:r>
      <w:r w:rsidRPr="00653BC4">
        <w:rPr>
          <w:rFonts w:ascii="Calibri" w:hAnsi="Calibri" w:cs="Calibri"/>
          <w:sz w:val="22"/>
          <w:szCs w:val="22"/>
        </w:rPr>
        <w:t>. 2026, 29).</w:t>
      </w:r>
    </w:p>
    <w:p w:rsidRPr="00653BC4" w:rsidR="000F2DFC" w:rsidP="000F2DFC" w:rsidRDefault="000F2DFC" w14:paraId="05397831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653BC4" w:rsidR="000F2DFC" w:rsidP="000F2DFC" w:rsidRDefault="000F2DFC" w14:paraId="08C49AAA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53BC4">
        <w:rPr>
          <w:rFonts w:ascii="Calibri" w:hAnsi="Calibri" w:cs="Calibri"/>
          <w:sz w:val="22"/>
          <w:szCs w:val="22"/>
        </w:rPr>
        <w:t>De wijzigingen van 15 november 2025 van Bijlage I bij het Verdrag behoeven ingevolge artikel 7, aanhef en onderdeel f, van de Rijkswet goedkeuring en bekendmaking verdragen niet de goedkeuring van de Staten-Generaal.</w:t>
      </w:r>
    </w:p>
    <w:p w:rsidRPr="00653BC4" w:rsidR="000F2DFC" w:rsidP="00653BC4" w:rsidRDefault="000F2DFC" w14:paraId="796E1B56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653BC4" w:rsidR="000F2DFC" w:rsidP="00653BC4" w:rsidRDefault="000F2DFC" w14:paraId="0DD0DCD2" w14:textId="2F4499E0">
      <w:pPr>
        <w:pStyle w:val="Geenafstand"/>
        <w:rPr>
          <w:rFonts w:ascii="Calibri" w:hAnsi="Calibri" w:cs="Calibri"/>
          <w:sz w:val="22"/>
          <w:szCs w:val="22"/>
        </w:rPr>
      </w:pPr>
      <w:r w:rsidRPr="00653BC4">
        <w:rPr>
          <w:rFonts w:ascii="Calibri" w:hAnsi="Calibri" w:cs="Calibri"/>
          <w:sz w:val="22"/>
          <w:szCs w:val="22"/>
        </w:rPr>
        <w:t xml:space="preserve">De </w:t>
      </w:r>
      <w:r w:rsidRPr="00653BC4" w:rsidR="00653BC4">
        <w:rPr>
          <w:rFonts w:ascii="Calibri" w:hAnsi="Calibri" w:cs="Calibri"/>
          <w:sz w:val="22"/>
          <w:szCs w:val="22"/>
        </w:rPr>
        <w:t>m</w:t>
      </w:r>
      <w:r w:rsidRPr="00653BC4">
        <w:rPr>
          <w:rFonts w:ascii="Calibri" w:hAnsi="Calibri" w:cs="Calibri"/>
          <w:sz w:val="22"/>
          <w:szCs w:val="22"/>
        </w:rPr>
        <w:t>inister van Buitenlandse Zaken,</w:t>
      </w:r>
    </w:p>
    <w:p w:rsidRPr="00653BC4" w:rsidR="000F2DFC" w:rsidP="00653BC4" w:rsidRDefault="000F2DFC" w14:paraId="5739A737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53BC4">
        <w:rPr>
          <w:rFonts w:ascii="Calibri" w:hAnsi="Calibri" w:cs="Calibri"/>
          <w:sz w:val="22"/>
          <w:szCs w:val="22"/>
        </w:rPr>
        <w:t>T.B.W. Berendsen</w:t>
      </w:r>
    </w:p>
    <w:p w:rsidRPr="00653BC4" w:rsidR="006F53E6" w:rsidP="00653BC4" w:rsidRDefault="006F53E6" w14:paraId="37C36FFD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653BC4" w:rsidR="00653BC4" w:rsidP="00653BC4" w:rsidRDefault="00653BC4" w14:paraId="7ABEF782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653BC4" w:rsidR="00653BC4" w:rsidSect="000F2DFC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A800" w14:textId="77777777" w:rsidR="000F2DFC" w:rsidRDefault="000F2DFC" w:rsidP="000F2DFC">
      <w:pPr>
        <w:spacing w:after="0" w:line="240" w:lineRule="auto"/>
      </w:pPr>
      <w:r>
        <w:separator/>
      </w:r>
    </w:p>
  </w:endnote>
  <w:endnote w:type="continuationSeparator" w:id="0">
    <w:p w14:paraId="3D9A4E8A" w14:textId="77777777" w:rsidR="000F2DFC" w:rsidRDefault="000F2DFC" w:rsidP="000F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A5D2" w14:textId="77777777" w:rsidR="000F2DFC" w:rsidRDefault="000F2DFC" w:rsidP="000F2DFC">
      <w:pPr>
        <w:spacing w:after="0" w:line="240" w:lineRule="auto"/>
      </w:pPr>
      <w:r>
        <w:separator/>
      </w:r>
    </w:p>
  </w:footnote>
  <w:footnote w:type="continuationSeparator" w:id="0">
    <w:p w14:paraId="6561B613" w14:textId="77777777" w:rsidR="000F2DFC" w:rsidRDefault="000F2DFC" w:rsidP="000F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905F" w14:textId="77777777" w:rsidR="000F2DFC" w:rsidRPr="000F2DFC" w:rsidRDefault="000F2DFC" w:rsidP="000F2D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DF11" w14:textId="77777777" w:rsidR="000F2DFC" w:rsidRPr="000F2DFC" w:rsidRDefault="000F2DFC" w:rsidP="000F2D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FC"/>
    <w:rsid w:val="000F2DFC"/>
    <w:rsid w:val="001F2406"/>
    <w:rsid w:val="002F701F"/>
    <w:rsid w:val="00653BC4"/>
    <w:rsid w:val="006F53E6"/>
    <w:rsid w:val="00764743"/>
    <w:rsid w:val="00B7783D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5A8E"/>
  <w15:chartTrackingRefBased/>
  <w15:docId w15:val="{CB2AD378-B5F3-4A58-B281-5B96F7F5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F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0F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0F2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0F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F2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0F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D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2D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2D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2D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2D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2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2D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2D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2D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D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2D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F2DF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F2DF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F2DF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F2DF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0F2DF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F2DF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0F2DFC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0F2DF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0F2DFC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F2DFC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0F2DF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0F2DFC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0F2D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0F2D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0F2DFC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0F2D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0F2DFC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2026-05-07T13:48:00.0000000Z</dcterms:created>
  <dcterms:modified xsi:type="dcterms:W3CDTF">2026-05-07T13:48:00.0000000Z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