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271CB" w:rsidTr="00D9561B" w14:paraId="331B1076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132087" w14:paraId="06D7571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132087" w14:paraId="0E340F1B" w14:textId="77777777">
            <w:r>
              <w:t>Postbus 20018</w:t>
            </w:r>
          </w:p>
          <w:p w:rsidR="008E3932" w:rsidP="00D9561B" w:rsidRDefault="00132087" w14:paraId="7E342FCF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A271CB" w:rsidTr="00FF66F9" w14:paraId="02576203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132087" w14:paraId="305346E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E21BA6" w14:paraId="05D2C836" w14:textId="26BBD4D7">
            <w:pPr>
              <w:rPr>
                <w:lang w:eastAsia="en-US"/>
              </w:rPr>
            </w:pPr>
            <w:r>
              <w:rPr>
                <w:lang w:eastAsia="en-US"/>
              </w:rPr>
              <w:t>6 mei 2026</w:t>
            </w:r>
          </w:p>
        </w:tc>
      </w:tr>
      <w:tr w:rsidR="00A271CB" w:rsidTr="00FF66F9" w14:paraId="409DE3D7" w14:textId="77777777">
        <w:trPr>
          <w:trHeight w:val="368"/>
        </w:trPr>
        <w:tc>
          <w:tcPr>
            <w:tcW w:w="929" w:type="dxa"/>
          </w:tcPr>
          <w:p w:rsidR="0005404B" w:rsidP="00FF66F9" w:rsidRDefault="00132087" w14:paraId="6D57CEE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132087" w14:paraId="5CA853A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Uitstelbrief Kamervragen PVV </w:t>
            </w:r>
          </w:p>
        </w:tc>
      </w:tr>
    </w:tbl>
    <w:p w:rsidR="00A271CB" w:rsidRDefault="001C2C36" w14:paraId="043A9576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B2EC4" w:rsidR="00A271CB" w:rsidTr="00A421A1" w14:paraId="75EBFA67" w14:textId="77777777">
        <w:tc>
          <w:tcPr>
            <w:tcW w:w="2160" w:type="dxa"/>
          </w:tcPr>
          <w:p w:rsidRPr="00F53C9D" w:rsidR="006205C0" w:rsidP="00686AED" w:rsidRDefault="00132087" w14:paraId="568487FD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132087" w14:paraId="3561D0A0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32087" w14:paraId="048D4A31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32087" w14:paraId="3B63F8E4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132087" w14:paraId="05501A6C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132087" w14:paraId="6D1261AC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132087" w14:paraId="7539E56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1AB840FC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Pr="00132087" w:rsidR="00E21BA6" w:rsidP="00A421A1" w:rsidRDefault="00E21BA6" w14:paraId="771B85E1" w14:textId="571C747F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5B2EC4" w:rsidR="00A271CB" w:rsidTr="00A421A1" w14:paraId="7E372040" w14:textId="77777777">
        <w:trPr>
          <w:trHeight w:val="200" w:hRule="exact"/>
        </w:trPr>
        <w:tc>
          <w:tcPr>
            <w:tcW w:w="2160" w:type="dxa"/>
          </w:tcPr>
          <w:p w:rsidRPr="00132087" w:rsidR="006205C0" w:rsidP="00A421A1" w:rsidRDefault="006205C0" w14:paraId="78F23062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A271CB" w:rsidTr="00A421A1" w14:paraId="3EF6F59A" w14:textId="77777777">
        <w:trPr>
          <w:trHeight w:val="450"/>
        </w:trPr>
        <w:tc>
          <w:tcPr>
            <w:tcW w:w="2160" w:type="dxa"/>
          </w:tcPr>
          <w:p w:rsidR="00F51A76" w:rsidP="00A421A1" w:rsidRDefault="00132087" w14:paraId="23DD32C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132087" w14:paraId="77F2F6E7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63593098</w:t>
            </w:r>
          </w:p>
        </w:tc>
      </w:tr>
      <w:tr w:rsidR="00A271CB" w:rsidTr="00D130C0" w14:paraId="5A1667BA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6205C0" w14:paraId="2338EE30" w14:textId="5B0805CD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</w:p>
        </w:tc>
      </w:tr>
      <w:tr w:rsidR="00A271CB" w:rsidTr="00D130C0" w14:paraId="221F6BE8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28961E91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 w14:paraId="2A7B64D8" w14:textId="77777777"/>
    <w:p w:rsidRPr="00132087" w:rsidR="006205C0" w:rsidP="00A421A1" w:rsidRDefault="006205C0" w14:paraId="5AD889D5" w14:textId="77777777"/>
    <w:p w:rsidRPr="00132087" w:rsidR="00105677" w:rsidP="00CA35E4" w:rsidRDefault="00132087" w14:paraId="43549C2C" w14:textId="56AD8477">
      <w:pPr>
        <w:rPr>
          <w:szCs w:val="18"/>
        </w:rPr>
      </w:pPr>
      <w:r w:rsidRPr="00FE2DA1">
        <w:t xml:space="preserve">Op vrijdag 24 april heeft het lid </w:t>
      </w:r>
      <w:proofErr w:type="spellStart"/>
      <w:r w:rsidRPr="00FE2DA1">
        <w:t>Raaijer</w:t>
      </w:r>
      <w:proofErr w:type="spellEnd"/>
      <w:r w:rsidRPr="00FE2DA1">
        <w:t xml:space="preserve"> (PVV) een aantal schriftelijke vragen gesteld over het </w:t>
      </w:r>
      <w:r w:rsidRPr="00FE2DA1">
        <w:rPr>
          <w:szCs w:val="18"/>
        </w:rPr>
        <w:t xml:space="preserve">artikel 'UvA student </w:t>
      </w:r>
      <w:proofErr w:type="spellStart"/>
      <w:r w:rsidRPr="00FE2DA1">
        <w:rPr>
          <w:szCs w:val="18"/>
        </w:rPr>
        <w:t>sails</w:t>
      </w:r>
      <w:proofErr w:type="spellEnd"/>
      <w:r w:rsidRPr="00FE2DA1">
        <w:rPr>
          <w:szCs w:val="18"/>
        </w:rPr>
        <w:t xml:space="preserve"> </w:t>
      </w:r>
      <w:proofErr w:type="spellStart"/>
      <w:r w:rsidRPr="00FE2DA1">
        <w:rPr>
          <w:szCs w:val="18"/>
        </w:rPr>
        <w:t>with</w:t>
      </w:r>
      <w:proofErr w:type="spellEnd"/>
      <w:r w:rsidRPr="00FE2DA1">
        <w:rPr>
          <w:szCs w:val="18"/>
        </w:rPr>
        <w:t xml:space="preserve"> </w:t>
      </w:r>
      <w:proofErr w:type="spellStart"/>
      <w:r w:rsidRPr="00FE2DA1">
        <w:rPr>
          <w:szCs w:val="18"/>
        </w:rPr>
        <w:t>flotilla</w:t>
      </w:r>
      <w:proofErr w:type="spellEnd"/>
      <w:r w:rsidRPr="00FE2DA1">
        <w:rPr>
          <w:szCs w:val="18"/>
        </w:rPr>
        <w:t xml:space="preserve"> </w:t>
      </w:r>
      <w:proofErr w:type="spellStart"/>
      <w:r w:rsidRPr="00FE2DA1">
        <w:rPr>
          <w:szCs w:val="18"/>
        </w:rPr>
        <w:t>to</w:t>
      </w:r>
      <w:proofErr w:type="spellEnd"/>
      <w:r w:rsidRPr="00FE2DA1">
        <w:rPr>
          <w:szCs w:val="18"/>
        </w:rPr>
        <w:t xml:space="preserve"> Gaza: 'We are preparing </w:t>
      </w:r>
      <w:proofErr w:type="spellStart"/>
      <w:r w:rsidRPr="00FE2DA1">
        <w:rPr>
          <w:szCs w:val="18"/>
        </w:rPr>
        <w:t>for</w:t>
      </w:r>
      <w:proofErr w:type="spellEnd"/>
      <w:r w:rsidRPr="00FE2DA1">
        <w:rPr>
          <w:szCs w:val="18"/>
        </w:rPr>
        <w:t xml:space="preserve"> </w:t>
      </w:r>
      <w:proofErr w:type="spellStart"/>
      <w:r w:rsidRPr="00FE2DA1">
        <w:rPr>
          <w:szCs w:val="18"/>
        </w:rPr>
        <w:t>the</w:t>
      </w:r>
      <w:proofErr w:type="spellEnd"/>
      <w:r w:rsidRPr="00FE2DA1">
        <w:rPr>
          <w:szCs w:val="18"/>
        </w:rPr>
        <w:t xml:space="preserve"> worst</w:t>
      </w:r>
      <w:r w:rsidR="005B2EC4">
        <w:rPr>
          <w:szCs w:val="18"/>
        </w:rPr>
        <w:t>’’</w:t>
      </w:r>
      <w:r w:rsidRPr="00FE2DA1">
        <w:rPr>
          <w:szCs w:val="18"/>
        </w:rPr>
        <w:t xml:space="preserve">. </w:t>
      </w:r>
      <w:r>
        <w:br/>
      </w:r>
      <w:r>
        <w:br/>
      </w:r>
      <w:r w:rsidRPr="00132087">
        <w:t xml:space="preserve">Tot mijn spijt is beantwoording binnen de gestelde termijn niet mogelijk </w:t>
      </w:r>
      <w:r>
        <w:t>omdat een zorgvuldige beantwoording meer tijd vraagt</w:t>
      </w:r>
      <w:r w:rsidRPr="00132087">
        <w:t>. Ik zal de vragen zo snel mogelijk beantwoorden.</w:t>
      </w:r>
    </w:p>
    <w:p w:rsidR="00820DDA" w:rsidP="00CA35E4" w:rsidRDefault="00820DDA" w14:paraId="1FF80985" w14:textId="77777777"/>
    <w:p w:rsidR="007851C4" w:rsidP="00CA35E4" w:rsidRDefault="00132087" w14:paraId="0991FC60" w14:textId="77777777">
      <w:r w:rsidRPr="007851C4">
        <w:t xml:space="preserve"> </w:t>
      </w:r>
    </w:p>
    <w:p w:rsidR="007851C4" w:rsidP="00CA35E4" w:rsidRDefault="007851C4" w14:paraId="408BA62C" w14:textId="77777777"/>
    <w:p w:rsidR="00820DDA" w:rsidP="00CA35E4" w:rsidRDefault="00132087" w14:paraId="4872C1C5" w14:textId="77777777">
      <w:r>
        <w:t>De minister van Onderwijs, Cultuur en Wetenschap,</w:t>
      </w:r>
    </w:p>
    <w:p w:rsidR="000F521E" w:rsidP="003A7160" w:rsidRDefault="000F521E" w14:paraId="75808FF5" w14:textId="77777777"/>
    <w:p w:rsidR="000F521E" w:rsidP="003A7160" w:rsidRDefault="000F521E" w14:paraId="601FB1B3" w14:textId="77777777"/>
    <w:p w:rsidR="000F521E" w:rsidP="003A7160" w:rsidRDefault="000F521E" w14:paraId="3AF0F812" w14:textId="77777777"/>
    <w:p w:rsidR="000F521E" w:rsidP="003A7160" w:rsidRDefault="000F521E" w14:paraId="49698E6D" w14:textId="77777777"/>
    <w:p w:rsidR="000F521E" w:rsidP="003A7160" w:rsidRDefault="00132087" w14:paraId="7189B4CD" w14:textId="77777777">
      <w:r w:rsidRPr="006C6CF8">
        <w:rPr>
          <w:lang w:eastAsia="en-US"/>
        </w:rPr>
        <w:t>Rianne Letschert</w:t>
      </w:r>
    </w:p>
    <w:p w:rsidR="00F01557" w:rsidP="003A7160" w:rsidRDefault="00F01557" w14:paraId="4AEA0812" w14:textId="77777777"/>
    <w:p w:rsidR="00F01557" w:rsidP="003A7160" w:rsidRDefault="00F01557" w14:paraId="0F446E16" w14:textId="77777777"/>
    <w:p w:rsidRPr="00820DDA" w:rsidR="00820DDA" w:rsidP="00215964" w:rsidRDefault="00820DDA" w14:paraId="4F4009C6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CCF09" w14:textId="77777777" w:rsidR="00DC691C" w:rsidRDefault="00132087">
      <w:r>
        <w:separator/>
      </w:r>
    </w:p>
    <w:p w14:paraId="268F6BF4" w14:textId="77777777" w:rsidR="00DC691C" w:rsidRDefault="00DC691C"/>
  </w:endnote>
  <w:endnote w:type="continuationSeparator" w:id="0">
    <w:p w14:paraId="4F26A854" w14:textId="77777777" w:rsidR="00DC691C" w:rsidRDefault="00132087">
      <w:r>
        <w:continuationSeparator/>
      </w:r>
    </w:p>
    <w:p w14:paraId="191489F7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E6E5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325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A271CB" w14:paraId="32CBB2E5" w14:textId="77777777" w:rsidTr="004C7E1D">
      <w:trPr>
        <w:trHeight w:hRule="exact" w:val="357"/>
      </w:trPr>
      <w:tc>
        <w:tcPr>
          <w:tcW w:w="7603" w:type="dxa"/>
        </w:tcPr>
        <w:p w14:paraId="5C26E608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5B53A41C" w14:textId="71D68CA7" w:rsidR="002F71BB" w:rsidRPr="004C7E1D" w:rsidRDefault="0013208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B9AC42C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A271CB" w14:paraId="0FEB8977" w14:textId="77777777" w:rsidTr="004C7E1D">
      <w:trPr>
        <w:trHeight w:hRule="exact" w:val="357"/>
      </w:trPr>
      <w:tc>
        <w:tcPr>
          <w:tcW w:w="7709" w:type="dxa"/>
        </w:tcPr>
        <w:p w14:paraId="2C39F1AF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45F9818B" w14:textId="4883EA96" w:rsidR="00D17084" w:rsidRPr="004C7E1D" w:rsidRDefault="0013208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2535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A055725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F877" w14:textId="77777777" w:rsidR="00DC691C" w:rsidRDefault="00132087">
      <w:r>
        <w:separator/>
      </w:r>
    </w:p>
    <w:p w14:paraId="49E3ADE5" w14:textId="77777777" w:rsidR="00DC691C" w:rsidRDefault="00DC691C"/>
  </w:footnote>
  <w:footnote w:type="continuationSeparator" w:id="0">
    <w:p w14:paraId="27A73722" w14:textId="77777777" w:rsidR="00DC691C" w:rsidRDefault="00132087">
      <w:r>
        <w:continuationSeparator/>
      </w:r>
    </w:p>
    <w:p w14:paraId="54FAD1FE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A6FA0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271CB" w14:paraId="7C6E8022" w14:textId="77777777" w:rsidTr="006D2D53">
      <w:trPr>
        <w:trHeight w:hRule="exact" w:val="400"/>
      </w:trPr>
      <w:tc>
        <w:tcPr>
          <w:tcW w:w="7518" w:type="dxa"/>
        </w:tcPr>
        <w:p w14:paraId="2CFCE1C8" w14:textId="77777777" w:rsidR="00527BD4" w:rsidRPr="00275984" w:rsidRDefault="00527BD4" w:rsidP="00BF4427">
          <w:pPr>
            <w:pStyle w:val="Huisstijl-Rubricering"/>
          </w:pPr>
        </w:p>
      </w:tc>
    </w:tr>
  </w:tbl>
  <w:p w14:paraId="36368752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271CB" w14:paraId="3A04E763" w14:textId="77777777" w:rsidTr="003B528D">
      <w:tc>
        <w:tcPr>
          <w:tcW w:w="2160" w:type="dxa"/>
        </w:tcPr>
        <w:p w14:paraId="64F22F13" w14:textId="77777777" w:rsidR="002F71BB" w:rsidRPr="000407BB" w:rsidRDefault="00132087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A271CB" w14:paraId="11D2CDF7" w14:textId="77777777" w:rsidTr="002F71BB">
      <w:trPr>
        <w:trHeight w:val="259"/>
      </w:trPr>
      <w:tc>
        <w:tcPr>
          <w:tcW w:w="2160" w:type="dxa"/>
        </w:tcPr>
        <w:p w14:paraId="692D81A0" w14:textId="77777777" w:rsidR="00E35CF4" w:rsidRPr="005D283A" w:rsidRDefault="00132087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63593098</w:t>
          </w:r>
        </w:p>
      </w:tc>
    </w:tr>
  </w:tbl>
  <w:p w14:paraId="5F34335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271CB" w14:paraId="41B43F76" w14:textId="77777777" w:rsidTr="001377D4">
      <w:trPr>
        <w:trHeight w:val="2636"/>
      </w:trPr>
      <w:tc>
        <w:tcPr>
          <w:tcW w:w="737" w:type="dxa"/>
        </w:tcPr>
        <w:p w14:paraId="2EC1A6C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56272722" w14:textId="77777777" w:rsidR="00704845" w:rsidRDefault="0013208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4BBA1AF" wp14:editId="0D3692F7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7152835" w14:textId="77777777" w:rsidR="00483ECA" w:rsidRDefault="00483ECA" w:rsidP="00D037A9"/>
      </w:tc>
    </w:tr>
  </w:tbl>
  <w:p w14:paraId="3AF37346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271CB" w14:paraId="3C4B85F2" w14:textId="77777777" w:rsidTr="0008539E">
      <w:trPr>
        <w:trHeight w:hRule="exact" w:val="572"/>
      </w:trPr>
      <w:tc>
        <w:tcPr>
          <w:tcW w:w="7520" w:type="dxa"/>
        </w:tcPr>
        <w:p w14:paraId="289A235E" w14:textId="77777777" w:rsidR="00527BD4" w:rsidRPr="00963440" w:rsidRDefault="00132087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A271CB" w14:paraId="17FA08BD" w14:textId="77777777" w:rsidTr="00E776C6">
      <w:trPr>
        <w:cantSplit/>
        <w:trHeight w:hRule="exact" w:val="238"/>
      </w:trPr>
      <w:tc>
        <w:tcPr>
          <w:tcW w:w="7520" w:type="dxa"/>
        </w:tcPr>
        <w:p w14:paraId="385E629E" w14:textId="77777777" w:rsidR="00093ABC" w:rsidRPr="00963440" w:rsidRDefault="00093ABC" w:rsidP="00963440"/>
      </w:tc>
    </w:tr>
    <w:tr w:rsidR="00A271CB" w14:paraId="75546C85" w14:textId="77777777" w:rsidTr="00E776C6">
      <w:trPr>
        <w:cantSplit/>
        <w:trHeight w:hRule="exact" w:val="1520"/>
      </w:trPr>
      <w:tc>
        <w:tcPr>
          <w:tcW w:w="7520" w:type="dxa"/>
        </w:tcPr>
        <w:p w14:paraId="6E2DFD1E" w14:textId="77777777" w:rsidR="00A604D3" w:rsidRPr="00963440" w:rsidRDefault="00A604D3" w:rsidP="00963440"/>
      </w:tc>
    </w:tr>
    <w:tr w:rsidR="00A271CB" w14:paraId="5D9BA2A7" w14:textId="77777777" w:rsidTr="00E776C6">
      <w:trPr>
        <w:trHeight w:hRule="exact" w:val="1077"/>
      </w:trPr>
      <w:tc>
        <w:tcPr>
          <w:tcW w:w="7520" w:type="dxa"/>
        </w:tcPr>
        <w:p w14:paraId="42D417A3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36BBC3B9" w14:textId="77777777" w:rsidR="006F273B" w:rsidRDefault="006F273B" w:rsidP="00BC4AE3">
    <w:pPr>
      <w:pStyle w:val="Koptekst"/>
    </w:pPr>
  </w:p>
  <w:p w14:paraId="5C506EFD" w14:textId="77777777" w:rsidR="00153BD0" w:rsidRDefault="00153BD0" w:rsidP="00BC4AE3">
    <w:pPr>
      <w:pStyle w:val="Koptekst"/>
    </w:pPr>
  </w:p>
  <w:p w14:paraId="14BED780" w14:textId="77777777" w:rsidR="0044605E" w:rsidRDefault="0044605E" w:rsidP="00BC4AE3">
    <w:pPr>
      <w:pStyle w:val="Koptekst"/>
    </w:pPr>
  </w:p>
  <w:p w14:paraId="785DF914" w14:textId="77777777" w:rsidR="0044605E" w:rsidRDefault="0044605E" w:rsidP="00BC4AE3">
    <w:pPr>
      <w:pStyle w:val="Koptekst"/>
    </w:pPr>
  </w:p>
  <w:p w14:paraId="48295B38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4743C4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108DE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D879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16F4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800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56C3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B8AA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24F3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E8D8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8B2534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1FC87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7E9D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2CC3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A6E3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B46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4815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E634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160F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7442275">
    <w:abstractNumId w:val="10"/>
  </w:num>
  <w:num w:numId="2" w16cid:durableId="1105617950">
    <w:abstractNumId w:val="7"/>
  </w:num>
  <w:num w:numId="3" w16cid:durableId="507406086">
    <w:abstractNumId w:val="6"/>
  </w:num>
  <w:num w:numId="4" w16cid:durableId="1749766440">
    <w:abstractNumId w:val="5"/>
  </w:num>
  <w:num w:numId="5" w16cid:durableId="295331027">
    <w:abstractNumId w:val="4"/>
  </w:num>
  <w:num w:numId="6" w16cid:durableId="1562014965">
    <w:abstractNumId w:val="8"/>
  </w:num>
  <w:num w:numId="7" w16cid:durableId="550120226">
    <w:abstractNumId w:val="3"/>
  </w:num>
  <w:num w:numId="8" w16cid:durableId="618224517">
    <w:abstractNumId w:val="2"/>
  </w:num>
  <w:num w:numId="9" w16cid:durableId="2096826846">
    <w:abstractNumId w:val="1"/>
  </w:num>
  <w:num w:numId="10" w16cid:durableId="1966620710">
    <w:abstractNumId w:val="0"/>
  </w:num>
  <w:num w:numId="11" w16cid:durableId="965043516">
    <w:abstractNumId w:val="9"/>
  </w:num>
  <w:num w:numId="12" w16cid:durableId="325060096">
    <w:abstractNumId w:val="11"/>
  </w:num>
  <w:num w:numId="13" w16cid:durableId="316224571">
    <w:abstractNumId w:val="13"/>
  </w:num>
  <w:num w:numId="14" w16cid:durableId="196257129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08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D07FF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4D5D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535A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2EC4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E3546"/>
    <w:rsid w:val="006E3FA9"/>
    <w:rsid w:val="006E7186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271CB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BA6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A4261"/>
  <w15:docId w15:val="{781BC64B-7C50-4B4A-83B6-EE30D3E7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2026-05-06T14:17:00.0000000Z</dcterms:created>
  <dcterms:modified xsi:type="dcterms:W3CDTF">2026-05-06T14:17:00.0000000Z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O959SCH</vt:lpwstr>
  </property>
  <property fmtid="{D5CDD505-2E9C-101B-9397-08002B2CF9AE}" pid="3" name="Author">
    <vt:lpwstr>O959SCH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Uitstelbrief Kamervragen PVV </vt:lpwstr>
  </property>
  <property fmtid="{D5CDD505-2E9C-101B-9397-08002B2CF9AE}" pid="9" name="ocw_directie">
    <vt:lpwstr>HOENS/C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O959SCH</vt:lpwstr>
  </property>
</Properties>
</file>