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76B9E" w:rsidTr="00D9561B" w14:paraId="05D7044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612D9" w14:paraId="1B385B0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612D9" w14:paraId="5C0A0A9E" w14:textId="77777777">
            <w:r>
              <w:t>Postbus 20018</w:t>
            </w:r>
          </w:p>
          <w:p w:rsidR="008E3932" w:rsidP="00D9561B" w:rsidRDefault="00E612D9" w14:paraId="084623C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76B9E" w:rsidTr="00FF66F9" w14:paraId="36761A9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612D9" w14:paraId="24CBC4C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A4078" w14:paraId="3847D2FE" w14:textId="68AFD04B">
            <w:pPr>
              <w:rPr>
                <w:lang w:eastAsia="en-US"/>
              </w:rPr>
            </w:pPr>
            <w:r>
              <w:rPr>
                <w:lang w:eastAsia="en-US"/>
              </w:rPr>
              <w:t>6 mei 2026</w:t>
            </w:r>
          </w:p>
        </w:tc>
      </w:tr>
      <w:tr w:rsidR="00E76B9E" w:rsidTr="00FF66F9" w14:paraId="2A731306" w14:textId="77777777">
        <w:trPr>
          <w:trHeight w:val="368"/>
        </w:trPr>
        <w:tc>
          <w:tcPr>
            <w:tcW w:w="929" w:type="dxa"/>
          </w:tcPr>
          <w:p w:rsidR="0005404B" w:rsidP="00FF66F9" w:rsidRDefault="00E612D9" w14:paraId="6BE5DA4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612D9" w14:paraId="6BF4D3E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Uitstelbrief schriftelijke vragen over het bericht '</w:t>
            </w:r>
            <w:proofErr w:type="spellStart"/>
            <w:r>
              <w:rPr>
                <w:lang w:eastAsia="en-US"/>
              </w:rPr>
              <w:t>UvA's</w:t>
            </w:r>
            <w:proofErr w:type="spellEnd"/>
            <w:r>
              <w:rPr>
                <w:lang w:eastAsia="en-US"/>
              </w:rPr>
              <w:t xml:space="preserve"> Room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Discussion</w:t>
            </w:r>
            <w:proofErr w:type="spellEnd"/>
            <w:r>
              <w:rPr>
                <w:lang w:eastAsia="en-US"/>
              </w:rPr>
              <w:t xml:space="preserve"> trekt uitnodiging Vlaams Belang politicus in om veiligheid en andere redenen'</w:t>
            </w:r>
          </w:p>
        </w:tc>
      </w:tr>
    </w:tbl>
    <w:p w:rsidR="00E76B9E" w:rsidRDefault="001C2C36" w14:paraId="1BADA4A0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A4078" w:rsidR="00E76B9E" w:rsidTr="00A421A1" w14:paraId="24ADC1B8" w14:textId="77777777">
        <w:tc>
          <w:tcPr>
            <w:tcW w:w="2160" w:type="dxa"/>
          </w:tcPr>
          <w:p w:rsidRPr="00F53C9D" w:rsidR="006205C0" w:rsidP="00686AED" w:rsidRDefault="00E612D9" w14:paraId="6F9140A0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E612D9" w14:paraId="3269244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612D9" w14:paraId="06A2604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612D9" w14:paraId="1E54A0D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612D9" w14:paraId="2FAB4D8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612D9" w14:paraId="59C9B2F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1B33F5" w:rsidR="006205C0" w:rsidP="00A421A1" w:rsidRDefault="006205C0" w14:paraId="2F03179E" w14:textId="240C1886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7A4078" w:rsidR="00E76B9E" w:rsidTr="00A421A1" w14:paraId="0B85B339" w14:textId="77777777">
        <w:trPr>
          <w:trHeight w:val="200" w:hRule="exact"/>
        </w:trPr>
        <w:tc>
          <w:tcPr>
            <w:tcW w:w="2160" w:type="dxa"/>
          </w:tcPr>
          <w:p w:rsidRPr="001B33F5" w:rsidR="006205C0" w:rsidP="00A421A1" w:rsidRDefault="006205C0" w14:paraId="38ED87F6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E76B9E" w:rsidTr="00A421A1" w14:paraId="0993C616" w14:textId="77777777">
        <w:trPr>
          <w:trHeight w:val="450"/>
        </w:trPr>
        <w:tc>
          <w:tcPr>
            <w:tcW w:w="2160" w:type="dxa"/>
          </w:tcPr>
          <w:p w:rsidR="00F51A76" w:rsidP="00A421A1" w:rsidRDefault="00E612D9" w14:paraId="233956C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E612D9" w14:paraId="69C36F5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63603307</w:t>
            </w:r>
          </w:p>
        </w:tc>
      </w:tr>
      <w:tr w:rsidR="00E76B9E" w:rsidTr="00A421A1" w14:paraId="7300F08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E612D9" w14:paraId="0522ED2C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612D9" w14:paraId="27F166C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april 2026</w:t>
            </w:r>
          </w:p>
        </w:tc>
      </w:tr>
      <w:tr w:rsidR="00E76B9E" w:rsidTr="00A421A1" w14:paraId="030CE17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E612D9" w14:paraId="06185E2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E612D9" w14:paraId="6FE01830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2026Z08720</w:t>
            </w:r>
          </w:p>
        </w:tc>
      </w:tr>
    </w:tbl>
    <w:p w:rsidR="00215356" w:rsidRDefault="00215356" w14:paraId="2032B880" w14:textId="77777777"/>
    <w:p w:rsidR="006205C0" w:rsidP="00A421A1" w:rsidRDefault="006205C0" w14:paraId="54DCBC4D" w14:textId="77777777"/>
    <w:p w:rsidR="00160C16" w:rsidP="00CA35E4" w:rsidRDefault="00E612D9" w14:paraId="3330B07D" w14:textId="0B30DC59">
      <w:r>
        <w:t xml:space="preserve">Op 22 april 2026 </w:t>
      </w:r>
      <w:r w:rsidRPr="001B33F5">
        <w:t>hebben</w:t>
      </w:r>
      <w:r w:rsidRPr="001B33F5" w:rsidR="00480BBF">
        <w:t xml:space="preserve"> de leden </w:t>
      </w:r>
      <w:proofErr w:type="spellStart"/>
      <w:r w:rsidRPr="001B33F5">
        <w:t>Raijer</w:t>
      </w:r>
      <w:proofErr w:type="spellEnd"/>
      <w:r w:rsidRPr="001B33F5">
        <w:t xml:space="preserve"> en Wilders (</w:t>
      </w:r>
      <w:r w:rsidR="001B33F5">
        <w:t xml:space="preserve">beiden </w:t>
      </w:r>
      <w:r w:rsidRPr="001B33F5">
        <w:t>PVV)</w:t>
      </w:r>
      <w:r w:rsidR="009C4A36">
        <w:t xml:space="preserve"> </w:t>
      </w:r>
      <w:r w:rsidRPr="001B33F5">
        <w:t xml:space="preserve">schriftelijke </w:t>
      </w:r>
      <w:r w:rsidRPr="001B33F5" w:rsidR="00935893">
        <w:t>vragen</w:t>
      </w:r>
      <w:r w:rsidR="00E5483F">
        <w:t xml:space="preserve"> </w:t>
      </w:r>
      <w:r w:rsidR="009C4A36">
        <w:t xml:space="preserve">gesteld over </w:t>
      </w:r>
      <w:r>
        <w:t>bericht '</w:t>
      </w:r>
      <w:proofErr w:type="spellStart"/>
      <w:r>
        <w:t>UvA's</w:t>
      </w:r>
      <w:proofErr w:type="spellEnd"/>
      <w:r>
        <w:t xml:space="preserve"> Room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trekt uitnodiging Vlaams Belang politicus in om veiligheid en andere redenen'</w:t>
      </w:r>
      <w:r w:rsidR="009C4A36">
        <w:t>.</w:t>
      </w:r>
    </w:p>
    <w:p w:rsidR="001B33F5" w:rsidP="00CA35E4" w:rsidRDefault="001B33F5" w14:paraId="1C81D988" w14:textId="77777777"/>
    <w:p w:rsidR="009C4A36" w:rsidP="00CA35E4" w:rsidRDefault="00E612D9" w14:paraId="6DEF6F11" w14:textId="0A0EE3CB">
      <w:r>
        <w:t>Tot mijn</w:t>
      </w:r>
      <w:r w:rsidR="00C048DC">
        <w:t xml:space="preserve"> </w:t>
      </w:r>
      <w:r>
        <w:t>spijt is beantwoording binnen de gestelde termijn niet mogelijk, omdat zorgvuldige beantwoording meer tijd vergt. Ik zal</w:t>
      </w:r>
      <w:r w:rsidR="00C048DC">
        <w:t xml:space="preserve"> </w:t>
      </w:r>
      <w:r w:rsidRPr="001B33F5">
        <w:t>de vragen</w:t>
      </w:r>
      <w:r w:rsidR="00F83ED3">
        <w:t xml:space="preserve"> </w:t>
      </w:r>
      <w:r>
        <w:t xml:space="preserve">zo </w:t>
      </w:r>
      <w:r w:rsidR="00C979E9">
        <w:t>spoedig</w:t>
      </w:r>
      <w:r>
        <w:t xml:space="preserve"> mogelijk</w:t>
      </w:r>
      <w:r w:rsidR="00F83ED3">
        <w:t xml:space="preserve"> beantwoorden.</w:t>
      </w:r>
    </w:p>
    <w:p w:rsidR="00F83ED3" w:rsidP="00CA35E4" w:rsidRDefault="00F83ED3" w14:paraId="1584E035" w14:textId="77777777"/>
    <w:p w:rsidR="00512BFC" w:rsidP="00CA35E4" w:rsidRDefault="00512BFC" w14:paraId="2599FCA4" w14:textId="77777777"/>
    <w:p w:rsidR="009C4A36" w:rsidP="00CA35E4" w:rsidRDefault="00E612D9" w14:paraId="1F7DD993" w14:textId="77777777">
      <w:r>
        <w:t>De minister van Onderwijs, Cultuur en Wetenschap,</w:t>
      </w:r>
    </w:p>
    <w:p w:rsidR="001C594D" w:rsidP="001C594D" w:rsidRDefault="001C594D" w14:paraId="3A10A682" w14:textId="77777777"/>
    <w:p w:rsidR="001C594D" w:rsidP="001C594D" w:rsidRDefault="001C594D" w14:paraId="2BD0955B" w14:textId="77777777"/>
    <w:p w:rsidR="001C594D" w:rsidP="001C594D" w:rsidRDefault="001C594D" w14:paraId="7BFE8C83" w14:textId="77777777"/>
    <w:p w:rsidR="001C594D" w:rsidP="001C594D" w:rsidRDefault="001C594D" w14:paraId="6F61703A" w14:textId="77777777"/>
    <w:p w:rsidRPr="001C594D" w:rsidR="00EF702D" w:rsidP="001C594D" w:rsidRDefault="00E612D9" w14:paraId="081B5DFB" w14:textId="77777777">
      <w:r w:rsidRPr="006C6CF8">
        <w:rPr>
          <w:lang w:eastAsia="en-US"/>
        </w:rPr>
        <w:t xml:space="preserve">Rianne </w:t>
      </w:r>
      <w:proofErr w:type="spellStart"/>
      <w:r w:rsidRPr="006C6CF8">
        <w:rPr>
          <w:lang w:eastAsia="en-US"/>
        </w:rPr>
        <w:t>Letschert</w:t>
      </w:r>
      <w:proofErr w:type="spellEnd"/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7906" w14:textId="77777777" w:rsidR="00DC691C" w:rsidRDefault="00E612D9">
      <w:r>
        <w:separator/>
      </w:r>
    </w:p>
    <w:p w14:paraId="7DE8DED3" w14:textId="77777777" w:rsidR="00DC691C" w:rsidRDefault="00DC691C"/>
  </w:endnote>
  <w:endnote w:type="continuationSeparator" w:id="0">
    <w:p w14:paraId="04680DBD" w14:textId="77777777" w:rsidR="00DC691C" w:rsidRDefault="00E612D9">
      <w:r>
        <w:continuationSeparator/>
      </w:r>
    </w:p>
    <w:p w14:paraId="26E3C79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18C1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B8E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76B9E" w14:paraId="6D15E095" w14:textId="77777777" w:rsidTr="004C7E1D">
      <w:trPr>
        <w:trHeight w:hRule="exact" w:val="357"/>
      </w:trPr>
      <w:tc>
        <w:tcPr>
          <w:tcW w:w="7603" w:type="dxa"/>
        </w:tcPr>
        <w:p w14:paraId="675E107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1EA9A46E" w14:textId="77777777" w:rsidR="002F71BB" w:rsidRPr="004C7E1D" w:rsidRDefault="00E612D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B559F0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76B9E" w14:paraId="1302C50F" w14:textId="77777777" w:rsidTr="004C7E1D">
      <w:trPr>
        <w:trHeight w:hRule="exact" w:val="357"/>
      </w:trPr>
      <w:tc>
        <w:tcPr>
          <w:tcW w:w="7709" w:type="dxa"/>
        </w:tcPr>
        <w:p w14:paraId="3C1D1D3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3F7C30E" w14:textId="01098291" w:rsidR="00D17084" w:rsidRPr="004C7E1D" w:rsidRDefault="00E612D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A407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C4E832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4784" w14:textId="77777777" w:rsidR="00DC691C" w:rsidRDefault="00E612D9">
      <w:r>
        <w:separator/>
      </w:r>
    </w:p>
    <w:p w14:paraId="348F72F0" w14:textId="77777777" w:rsidR="00DC691C" w:rsidRDefault="00DC691C"/>
  </w:footnote>
  <w:footnote w:type="continuationSeparator" w:id="0">
    <w:p w14:paraId="72C5C24B" w14:textId="77777777" w:rsidR="00DC691C" w:rsidRDefault="00E612D9">
      <w:r>
        <w:continuationSeparator/>
      </w:r>
    </w:p>
    <w:p w14:paraId="27BBA445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33F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76B9E" w14:paraId="608204B4" w14:textId="77777777" w:rsidTr="006D2D53">
      <w:trPr>
        <w:trHeight w:hRule="exact" w:val="400"/>
      </w:trPr>
      <w:tc>
        <w:tcPr>
          <w:tcW w:w="7518" w:type="dxa"/>
        </w:tcPr>
        <w:p w14:paraId="2D09800C" w14:textId="77777777" w:rsidR="00527BD4" w:rsidRPr="00275984" w:rsidRDefault="00527BD4" w:rsidP="00BF4427">
          <w:pPr>
            <w:pStyle w:val="Huisstijl-Rubricering"/>
          </w:pPr>
        </w:p>
      </w:tc>
    </w:tr>
  </w:tbl>
  <w:p w14:paraId="76FB5E0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76B9E" w14:paraId="0458C81D" w14:textId="77777777" w:rsidTr="003B528D">
      <w:tc>
        <w:tcPr>
          <w:tcW w:w="2160" w:type="dxa"/>
        </w:tcPr>
        <w:p w14:paraId="24524CCB" w14:textId="77777777" w:rsidR="002F71BB" w:rsidRPr="000407BB" w:rsidRDefault="00E612D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76B9E" w14:paraId="258EC6D3" w14:textId="77777777" w:rsidTr="002F71BB">
      <w:trPr>
        <w:trHeight w:val="259"/>
      </w:trPr>
      <w:tc>
        <w:tcPr>
          <w:tcW w:w="2160" w:type="dxa"/>
        </w:tcPr>
        <w:p w14:paraId="5D01B522" w14:textId="77777777" w:rsidR="00E35CF4" w:rsidRPr="005D283A" w:rsidRDefault="00E612D9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63603307</w:t>
          </w:r>
        </w:p>
      </w:tc>
    </w:tr>
  </w:tbl>
  <w:p w14:paraId="716E4E9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76B9E" w14:paraId="5B6341D6" w14:textId="77777777" w:rsidTr="001377D4">
      <w:trPr>
        <w:trHeight w:val="2636"/>
      </w:trPr>
      <w:tc>
        <w:tcPr>
          <w:tcW w:w="737" w:type="dxa"/>
        </w:tcPr>
        <w:p w14:paraId="50924B9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76B7970" w14:textId="77777777" w:rsidR="00704845" w:rsidRDefault="00E612D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222D535" wp14:editId="0D59F48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1E8865" w14:textId="77777777" w:rsidR="00483ECA" w:rsidRDefault="00483ECA" w:rsidP="00D037A9"/>
      </w:tc>
    </w:tr>
  </w:tbl>
  <w:p w14:paraId="09E1A2F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76B9E" w14:paraId="0ABB6461" w14:textId="77777777" w:rsidTr="0008539E">
      <w:trPr>
        <w:trHeight w:hRule="exact" w:val="572"/>
      </w:trPr>
      <w:tc>
        <w:tcPr>
          <w:tcW w:w="7520" w:type="dxa"/>
        </w:tcPr>
        <w:p w14:paraId="30356048" w14:textId="77777777" w:rsidR="00527BD4" w:rsidRPr="00963440" w:rsidRDefault="00E612D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76B9E" w14:paraId="61B0E53A" w14:textId="77777777" w:rsidTr="00E776C6">
      <w:trPr>
        <w:cantSplit/>
        <w:trHeight w:hRule="exact" w:val="238"/>
      </w:trPr>
      <w:tc>
        <w:tcPr>
          <w:tcW w:w="7520" w:type="dxa"/>
        </w:tcPr>
        <w:p w14:paraId="520695E2" w14:textId="77777777" w:rsidR="00093ABC" w:rsidRPr="00963440" w:rsidRDefault="00093ABC" w:rsidP="00963440"/>
      </w:tc>
    </w:tr>
    <w:tr w:rsidR="00E76B9E" w14:paraId="4FC3A52A" w14:textId="77777777" w:rsidTr="00E776C6">
      <w:trPr>
        <w:cantSplit/>
        <w:trHeight w:hRule="exact" w:val="1520"/>
      </w:trPr>
      <w:tc>
        <w:tcPr>
          <w:tcW w:w="7520" w:type="dxa"/>
        </w:tcPr>
        <w:p w14:paraId="5A56D203" w14:textId="77777777" w:rsidR="00A604D3" w:rsidRPr="00963440" w:rsidRDefault="00A604D3" w:rsidP="00963440"/>
      </w:tc>
    </w:tr>
    <w:tr w:rsidR="00E76B9E" w14:paraId="76A85AF7" w14:textId="77777777" w:rsidTr="00E776C6">
      <w:trPr>
        <w:trHeight w:hRule="exact" w:val="1077"/>
      </w:trPr>
      <w:tc>
        <w:tcPr>
          <w:tcW w:w="7520" w:type="dxa"/>
        </w:tcPr>
        <w:p w14:paraId="1FA4219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3B6A4C6" w14:textId="77777777" w:rsidR="006F273B" w:rsidRDefault="006F273B" w:rsidP="00BC4AE3">
    <w:pPr>
      <w:pStyle w:val="Koptekst"/>
    </w:pPr>
  </w:p>
  <w:p w14:paraId="00DC2144" w14:textId="77777777" w:rsidR="00153BD0" w:rsidRDefault="00153BD0" w:rsidP="00BC4AE3">
    <w:pPr>
      <w:pStyle w:val="Koptekst"/>
    </w:pPr>
  </w:p>
  <w:p w14:paraId="17F4DF4F" w14:textId="77777777" w:rsidR="0044605E" w:rsidRDefault="0044605E" w:rsidP="00BC4AE3">
    <w:pPr>
      <w:pStyle w:val="Koptekst"/>
    </w:pPr>
  </w:p>
  <w:p w14:paraId="2827969E" w14:textId="77777777" w:rsidR="0044605E" w:rsidRDefault="0044605E" w:rsidP="00BC4AE3">
    <w:pPr>
      <w:pStyle w:val="Koptekst"/>
    </w:pPr>
  </w:p>
  <w:p w14:paraId="11CA043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05ED3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49CCC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822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61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4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905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C8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01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68A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4505E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DA4E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FAE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E9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C4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5E5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7C2F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C5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724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72220">
    <w:abstractNumId w:val="10"/>
  </w:num>
  <w:num w:numId="2" w16cid:durableId="1322005898">
    <w:abstractNumId w:val="7"/>
  </w:num>
  <w:num w:numId="3" w16cid:durableId="2069837810">
    <w:abstractNumId w:val="6"/>
  </w:num>
  <w:num w:numId="4" w16cid:durableId="1277912448">
    <w:abstractNumId w:val="5"/>
  </w:num>
  <w:num w:numId="5" w16cid:durableId="1742022145">
    <w:abstractNumId w:val="4"/>
  </w:num>
  <w:num w:numId="6" w16cid:durableId="257251727">
    <w:abstractNumId w:val="8"/>
  </w:num>
  <w:num w:numId="7" w16cid:durableId="1105541161">
    <w:abstractNumId w:val="3"/>
  </w:num>
  <w:num w:numId="8" w16cid:durableId="1888030178">
    <w:abstractNumId w:val="2"/>
  </w:num>
  <w:num w:numId="9" w16cid:durableId="2059745621">
    <w:abstractNumId w:val="1"/>
  </w:num>
  <w:num w:numId="10" w16cid:durableId="1679888731">
    <w:abstractNumId w:val="0"/>
  </w:num>
  <w:num w:numId="11" w16cid:durableId="1759131142">
    <w:abstractNumId w:val="9"/>
  </w:num>
  <w:num w:numId="12" w16cid:durableId="878934215">
    <w:abstractNumId w:val="11"/>
  </w:num>
  <w:num w:numId="13" w16cid:durableId="418716851">
    <w:abstractNumId w:val="13"/>
  </w:num>
  <w:num w:numId="14" w16cid:durableId="171022796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190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4D9D"/>
    <w:rsid w:val="00196B8B"/>
    <w:rsid w:val="001A0BFA"/>
    <w:rsid w:val="001A1608"/>
    <w:rsid w:val="001A2BEA"/>
    <w:rsid w:val="001A325F"/>
    <w:rsid w:val="001A6D93"/>
    <w:rsid w:val="001B2BBA"/>
    <w:rsid w:val="001B33F5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078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36EFB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9E9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12D9"/>
    <w:rsid w:val="00E62709"/>
    <w:rsid w:val="00E634E3"/>
    <w:rsid w:val="00E717C4"/>
    <w:rsid w:val="00E74D10"/>
    <w:rsid w:val="00E76B9E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00FDA"/>
  <w15:docId w15:val="{4B95377B-CB28-4A39-A961-F9C59DAE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2026-05-06T14:02:00.0000000Z</dcterms:created>
  <dcterms:modified xsi:type="dcterms:W3CDTF">2026-05-06T14:02:00.0000000Z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O202MAA</vt:lpwstr>
  </property>
  <property fmtid="{D5CDD505-2E9C-101B-9397-08002B2CF9AE}" pid="3" name="Author">
    <vt:lpwstr>O202MAA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schriftelijke vragen over het bericht 'UvA's Room for Discussion trekt uitnodiging Vlaams Belang politicus in om veiligheid en andere redenen'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O202MAA</vt:lpwstr>
  </property>
</Properties>
</file>