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62E5F" w:rsidTr="00D9561B" w14:paraId="498668B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A7878" w14:paraId="5D8802E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A7878" w14:paraId="45E3EA20" w14:textId="77777777">
            <w:r>
              <w:t>Postbus 20018</w:t>
            </w:r>
          </w:p>
          <w:p w:rsidR="008E3932" w:rsidP="00D9561B" w:rsidRDefault="00BA7878" w14:paraId="5399ACC8" w14:textId="06478B2D">
            <w:r>
              <w:t>2500 EA</w:t>
            </w:r>
            <w:r w:rsidR="00AB58CE">
              <w:t xml:space="preserve"> </w:t>
            </w:r>
            <w:r>
              <w:t>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62E5F" w:rsidTr="00FF66F9" w14:paraId="5C22A30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A7878" w14:paraId="446C428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175D6" w14:paraId="0841B753" w14:textId="753F5B15">
            <w:pPr>
              <w:rPr>
                <w:lang w:eastAsia="en-US"/>
              </w:rPr>
            </w:pPr>
            <w:r>
              <w:rPr>
                <w:lang w:eastAsia="en-US"/>
              </w:rPr>
              <w:t>6 mei 2026</w:t>
            </w:r>
          </w:p>
        </w:tc>
      </w:tr>
      <w:tr w:rsidR="00A62E5F" w:rsidTr="00FF66F9" w14:paraId="3C1198B5" w14:textId="77777777">
        <w:trPr>
          <w:trHeight w:val="368"/>
        </w:trPr>
        <w:tc>
          <w:tcPr>
            <w:tcW w:w="929" w:type="dxa"/>
          </w:tcPr>
          <w:p w:rsidR="0005404B" w:rsidP="00FF66F9" w:rsidRDefault="00BA7878" w14:paraId="37D5F08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A7878" w14:paraId="25795DD6" w14:textId="08D29719">
            <w:pPr>
              <w:rPr>
                <w:lang w:eastAsia="en-US"/>
              </w:rPr>
            </w:pPr>
            <w:r>
              <w:rPr>
                <w:lang w:eastAsia="en-US"/>
              </w:rPr>
              <w:t>Uitstelbrief schriftelijke vragen over het afzeggen van een interview met Tom van Grieken aan de Universiteit van Amsterdam</w:t>
            </w:r>
          </w:p>
        </w:tc>
      </w:tr>
    </w:tbl>
    <w:p w:rsidR="00A62E5F" w:rsidRDefault="00AB58CE" w14:paraId="0A1C39EA" w14:textId="7DC0B379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E1B6D" w:rsidR="00A62E5F" w:rsidTr="00A421A1" w14:paraId="100E48D9" w14:textId="77777777">
        <w:tc>
          <w:tcPr>
            <w:tcW w:w="2160" w:type="dxa"/>
          </w:tcPr>
          <w:p w:rsidRPr="00F53C9D" w:rsidR="006205C0" w:rsidP="00686AED" w:rsidRDefault="00BA7878" w14:paraId="77E67788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BA7878" w14:paraId="5F849F1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A7878" w14:paraId="7DD7BA1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A7878" w14:paraId="580A55C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A7878" w14:paraId="1F88817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A7878" w14:paraId="52DC70F9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A7878" w14:paraId="6DE6F5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5B85969D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BA7878" w:rsidR="003175D6" w:rsidP="00A421A1" w:rsidRDefault="003175D6" w14:paraId="6F9707AC" w14:textId="5E4198C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E1B6D" w:rsidR="00A62E5F" w:rsidTr="00A421A1" w14:paraId="113FB0D6" w14:textId="77777777">
        <w:trPr>
          <w:trHeight w:val="200" w:hRule="exact"/>
        </w:trPr>
        <w:tc>
          <w:tcPr>
            <w:tcW w:w="2160" w:type="dxa"/>
          </w:tcPr>
          <w:p w:rsidRPr="00BA7878" w:rsidR="006205C0" w:rsidP="00A421A1" w:rsidRDefault="006205C0" w14:paraId="0F0D6DF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62E5F" w:rsidTr="00A421A1" w14:paraId="1BB8D55B" w14:textId="77777777">
        <w:trPr>
          <w:trHeight w:val="450"/>
        </w:trPr>
        <w:tc>
          <w:tcPr>
            <w:tcW w:w="2160" w:type="dxa"/>
          </w:tcPr>
          <w:p w:rsidR="00F51A76" w:rsidP="00A421A1" w:rsidRDefault="00BA7878" w14:paraId="536FC60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A7878" w14:paraId="020BDA0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63616903</w:t>
            </w:r>
          </w:p>
        </w:tc>
      </w:tr>
      <w:tr w:rsidR="00A62E5F" w:rsidTr="00A421A1" w14:paraId="65D8DD3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A7878" w14:paraId="1CDDB31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A7878" w14:paraId="002D531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april 2026</w:t>
            </w:r>
          </w:p>
        </w:tc>
      </w:tr>
      <w:tr w:rsidR="00A62E5F" w:rsidTr="00A421A1" w14:paraId="36FE3CC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A7878" w14:paraId="4BAA59B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A7878" w14:paraId="6141DE6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2026Z08708</w:t>
            </w:r>
          </w:p>
        </w:tc>
      </w:tr>
    </w:tbl>
    <w:p w:rsidR="00215356" w:rsidRDefault="00215356" w14:paraId="526FA2CC" w14:textId="77777777"/>
    <w:p w:rsidR="006205C0" w:rsidP="00A421A1" w:rsidRDefault="006205C0" w14:paraId="1FC53E88" w14:textId="77777777"/>
    <w:p w:rsidR="00160C16" w:rsidP="00CA35E4" w:rsidRDefault="00BA7878" w14:paraId="6CFCB9C0" w14:textId="03AE21AD">
      <w:r>
        <w:t>Op 22 april 2026 heeft</w:t>
      </w:r>
      <w:r w:rsidR="005A7667">
        <w:t xml:space="preserve"> het lid </w:t>
      </w:r>
      <w:r>
        <w:t xml:space="preserve">Van </w:t>
      </w:r>
      <w:proofErr w:type="spellStart"/>
      <w:r>
        <w:t>Duijvenvoorde</w:t>
      </w:r>
      <w:proofErr w:type="spellEnd"/>
      <w:r>
        <w:t xml:space="preserve"> (FVD)</w:t>
      </w:r>
      <w:r w:rsidR="009C4A36">
        <w:t xml:space="preserve"> </w:t>
      </w:r>
      <w:r w:rsidRPr="00BA7878">
        <w:t xml:space="preserve">schriftelijke </w:t>
      </w:r>
      <w:r w:rsidRPr="00BA7878" w:rsidR="00935893">
        <w:t>vragen</w:t>
      </w:r>
      <w:r w:rsidR="00E5483F">
        <w:t xml:space="preserve"> </w:t>
      </w:r>
      <w:r w:rsidR="009C4A36">
        <w:t xml:space="preserve">gesteld over </w:t>
      </w:r>
      <w:r>
        <w:t>het afzeggen van een interview met Tom van Grieken aan de Universiteit van Amsterdam</w:t>
      </w:r>
      <w:r w:rsidR="009C4A36">
        <w:t>.</w:t>
      </w:r>
    </w:p>
    <w:p w:rsidR="00BA7878" w:rsidP="00CA35E4" w:rsidRDefault="00BA7878" w14:paraId="2037420B" w14:textId="77777777"/>
    <w:p w:rsidR="009C4A36" w:rsidP="00CA35E4" w:rsidRDefault="00BA7878" w14:paraId="366EEC7E" w14:textId="1537F2A6">
      <w:r>
        <w:t>Tot mijn</w:t>
      </w:r>
      <w:r w:rsidR="00C048DC">
        <w:t xml:space="preserve"> </w:t>
      </w:r>
      <w:r>
        <w:t>spijt is beantwoording binnen de gestelde termijn niet mogelijk, omdat zorgvuldige beantwoording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BA7878">
        <w:t>de vragen</w:t>
      </w:r>
      <w:r w:rsidR="00F83ED3">
        <w:t xml:space="preserve"> </w:t>
      </w:r>
      <w:r>
        <w:t xml:space="preserve">zo </w:t>
      </w:r>
      <w:r w:rsidR="001E1B6D">
        <w:t>spoedig</w:t>
      </w:r>
      <w:r>
        <w:t xml:space="preserve"> mogelijk</w:t>
      </w:r>
      <w:r w:rsidR="00F83ED3">
        <w:t xml:space="preserve"> beantwoorden.</w:t>
      </w:r>
    </w:p>
    <w:p w:rsidR="00F83ED3" w:rsidP="00CA35E4" w:rsidRDefault="00F83ED3" w14:paraId="58736D6C" w14:textId="77777777"/>
    <w:p w:rsidR="00512BFC" w:rsidP="00CA35E4" w:rsidRDefault="00512BFC" w14:paraId="5F39A54B" w14:textId="77777777"/>
    <w:p w:rsidR="009C4A36" w:rsidP="00CA35E4" w:rsidRDefault="00BA7878" w14:paraId="41871F03" w14:textId="77777777">
      <w:r>
        <w:t>De minister van Onderwijs, Cultuur en Wetenschap,</w:t>
      </w:r>
    </w:p>
    <w:p w:rsidR="001C594D" w:rsidP="001C594D" w:rsidRDefault="001C594D" w14:paraId="77BD9E16" w14:textId="77777777"/>
    <w:p w:rsidR="001C594D" w:rsidP="001C594D" w:rsidRDefault="001C594D" w14:paraId="4066B6B1" w14:textId="77777777"/>
    <w:p w:rsidR="001C594D" w:rsidP="001C594D" w:rsidRDefault="001C594D" w14:paraId="3F7B7227" w14:textId="77777777"/>
    <w:p w:rsidR="001C594D" w:rsidP="001C594D" w:rsidRDefault="001C594D" w14:paraId="7DD71170" w14:textId="77777777"/>
    <w:p w:rsidRPr="001C594D" w:rsidR="00EF702D" w:rsidP="001C594D" w:rsidRDefault="00BA7878" w14:paraId="3EC4FCA2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3F8C" w14:textId="77777777" w:rsidR="00DC691C" w:rsidRDefault="00BA7878">
      <w:r>
        <w:separator/>
      </w:r>
    </w:p>
    <w:p w14:paraId="39B88D97" w14:textId="77777777" w:rsidR="00DC691C" w:rsidRDefault="00DC691C"/>
  </w:endnote>
  <w:endnote w:type="continuationSeparator" w:id="0">
    <w:p w14:paraId="7E7478DC" w14:textId="77777777" w:rsidR="00DC691C" w:rsidRDefault="00BA7878">
      <w:r>
        <w:continuationSeparator/>
      </w:r>
    </w:p>
    <w:p w14:paraId="554D983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CE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CEB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62E5F" w14:paraId="7AFEC068" w14:textId="77777777" w:rsidTr="004C7E1D">
      <w:trPr>
        <w:trHeight w:hRule="exact" w:val="357"/>
      </w:trPr>
      <w:tc>
        <w:tcPr>
          <w:tcW w:w="7603" w:type="dxa"/>
        </w:tcPr>
        <w:p w14:paraId="4B6CFFD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F9ED283" w14:textId="77777777" w:rsidR="002F71BB" w:rsidRPr="004C7E1D" w:rsidRDefault="00BA78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A28474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62E5F" w14:paraId="7084DB18" w14:textId="77777777" w:rsidTr="004C7E1D">
      <w:trPr>
        <w:trHeight w:hRule="exact" w:val="357"/>
      </w:trPr>
      <w:tc>
        <w:tcPr>
          <w:tcW w:w="7709" w:type="dxa"/>
        </w:tcPr>
        <w:p w14:paraId="5266C3E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B755D30" w14:textId="755C04C7" w:rsidR="00D17084" w:rsidRPr="004C7E1D" w:rsidRDefault="00BA78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26C5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3D60DB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0AEC" w14:textId="77777777" w:rsidR="00DC691C" w:rsidRDefault="00BA7878">
      <w:r>
        <w:separator/>
      </w:r>
    </w:p>
    <w:p w14:paraId="6226C531" w14:textId="77777777" w:rsidR="00DC691C" w:rsidRDefault="00DC691C"/>
  </w:footnote>
  <w:footnote w:type="continuationSeparator" w:id="0">
    <w:p w14:paraId="1DD36609" w14:textId="77777777" w:rsidR="00DC691C" w:rsidRDefault="00BA7878">
      <w:r>
        <w:continuationSeparator/>
      </w:r>
    </w:p>
    <w:p w14:paraId="51FE1C51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E21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62E5F" w14:paraId="7386F3E4" w14:textId="77777777" w:rsidTr="006D2D53">
      <w:trPr>
        <w:trHeight w:hRule="exact" w:val="400"/>
      </w:trPr>
      <w:tc>
        <w:tcPr>
          <w:tcW w:w="7518" w:type="dxa"/>
        </w:tcPr>
        <w:p w14:paraId="5CCB04E0" w14:textId="77777777" w:rsidR="00527BD4" w:rsidRPr="00275984" w:rsidRDefault="00527BD4" w:rsidP="00BF4427">
          <w:pPr>
            <w:pStyle w:val="Huisstijl-Rubricering"/>
          </w:pPr>
        </w:p>
      </w:tc>
    </w:tr>
  </w:tbl>
  <w:p w14:paraId="1B476EF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2E5F" w14:paraId="12D3C762" w14:textId="77777777" w:rsidTr="003B528D">
      <w:tc>
        <w:tcPr>
          <w:tcW w:w="2160" w:type="dxa"/>
        </w:tcPr>
        <w:p w14:paraId="1E789408" w14:textId="77777777" w:rsidR="002F71BB" w:rsidRPr="000407BB" w:rsidRDefault="00BA787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62E5F" w14:paraId="205FC182" w14:textId="77777777" w:rsidTr="002F71BB">
      <w:trPr>
        <w:trHeight w:val="259"/>
      </w:trPr>
      <w:tc>
        <w:tcPr>
          <w:tcW w:w="2160" w:type="dxa"/>
        </w:tcPr>
        <w:p w14:paraId="6194B139" w14:textId="77777777" w:rsidR="00E35CF4" w:rsidRPr="005D283A" w:rsidRDefault="00BA787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63616903</w:t>
          </w:r>
        </w:p>
      </w:tc>
    </w:tr>
  </w:tbl>
  <w:p w14:paraId="148F5DF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2E5F" w14:paraId="39763D02" w14:textId="77777777" w:rsidTr="001377D4">
      <w:trPr>
        <w:trHeight w:val="2636"/>
      </w:trPr>
      <w:tc>
        <w:tcPr>
          <w:tcW w:w="737" w:type="dxa"/>
        </w:tcPr>
        <w:p w14:paraId="4C18E90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2B0CBAB" w14:textId="77777777" w:rsidR="00704845" w:rsidRDefault="00BA787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C012623" wp14:editId="2320B76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825151" w14:textId="77777777" w:rsidR="00483ECA" w:rsidRDefault="00483ECA" w:rsidP="00D037A9"/>
      </w:tc>
    </w:tr>
  </w:tbl>
  <w:p w14:paraId="080F527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62E5F" w14:paraId="76813474" w14:textId="77777777" w:rsidTr="0008539E">
      <w:trPr>
        <w:trHeight w:hRule="exact" w:val="572"/>
      </w:trPr>
      <w:tc>
        <w:tcPr>
          <w:tcW w:w="7520" w:type="dxa"/>
        </w:tcPr>
        <w:p w14:paraId="4EDC5A4E" w14:textId="77777777" w:rsidR="00527BD4" w:rsidRPr="00963440" w:rsidRDefault="00BA787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62E5F" w14:paraId="32F86A8B" w14:textId="77777777" w:rsidTr="00E776C6">
      <w:trPr>
        <w:cantSplit/>
        <w:trHeight w:hRule="exact" w:val="238"/>
      </w:trPr>
      <w:tc>
        <w:tcPr>
          <w:tcW w:w="7520" w:type="dxa"/>
        </w:tcPr>
        <w:p w14:paraId="55C64957" w14:textId="77777777" w:rsidR="00093ABC" w:rsidRPr="00963440" w:rsidRDefault="00093ABC" w:rsidP="00963440"/>
      </w:tc>
    </w:tr>
    <w:tr w:rsidR="00A62E5F" w14:paraId="76BC4D51" w14:textId="77777777" w:rsidTr="00E776C6">
      <w:trPr>
        <w:cantSplit/>
        <w:trHeight w:hRule="exact" w:val="1520"/>
      </w:trPr>
      <w:tc>
        <w:tcPr>
          <w:tcW w:w="7520" w:type="dxa"/>
        </w:tcPr>
        <w:p w14:paraId="7F1C2B76" w14:textId="77777777" w:rsidR="00A604D3" w:rsidRPr="00963440" w:rsidRDefault="00A604D3" w:rsidP="00963440"/>
      </w:tc>
    </w:tr>
    <w:tr w:rsidR="00A62E5F" w14:paraId="6001E00B" w14:textId="77777777" w:rsidTr="00E776C6">
      <w:trPr>
        <w:trHeight w:hRule="exact" w:val="1077"/>
      </w:trPr>
      <w:tc>
        <w:tcPr>
          <w:tcW w:w="7520" w:type="dxa"/>
        </w:tcPr>
        <w:p w14:paraId="30EF1B9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2FCF9AF" w14:textId="77777777" w:rsidR="006F273B" w:rsidRDefault="006F273B" w:rsidP="00BC4AE3">
    <w:pPr>
      <w:pStyle w:val="Koptekst"/>
    </w:pPr>
  </w:p>
  <w:p w14:paraId="7E0399CB" w14:textId="77777777" w:rsidR="00153BD0" w:rsidRDefault="00153BD0" w:rsidP="00BC4AE3">
    <w:pPr>
      <w:pStyle w:val="Koptekst"/>
    </w:pPr>
  </w:p>
  <w:p w14:paraId="6B2FFE2C" w14:textId="77777777" w:rsidR="0044605E" w:rsidRDefault="0044605E" w:rsidP="00BC4AE3">
    <w:pPr>
      <w:pStyle w:val="Koptekst"/>
    </w:pPr>
  </w:p>
  <w:p w14:paraId="2B36E0E3" w14:textId="77777777" w:rsidR="0044605E" w:rsidRDefault="0044605E" w:rsidP="00BC4AE3">
    <w:pPr>
      <w:pStyle w:val="Koptekst"/>
    </w:pPr>
  </w:p>
  <w:p w14:paraId="735E248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680FD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404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20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4A3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E1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220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E8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0B5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4F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5B4AB6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7B6B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74A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E5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89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0EF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02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6A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68F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048363">
    <w:abstractNumId w:val="10"/>
  </w:num>
  <w:num w:numId="2" w16cid:durableId="2069958323">
    <w:abstractNumId w:val="7"/>
  </w:num>
  <w:num w:numId="3" w16cid:durableId="2114326445">
    <w:abstractNumId w:val="6"/>
  </w:num>
  <w:num w:numId="4" w16cid:durableId="391661007">
    <w:abstractNumId w:val="5"/>
  </w:num>
  <w:num w:numId="5" w16cid:durableId="644705883">
    <w:abstractNumId w:val="4"/>
  </w:num>
  <w:num w:numId="6" w16cid:durableId="283344540">
    <w:abstractNumId w:val="8"/>
  </w:num>
  <w:num w:numId="7" w16cid:durableId="1722896502">
    <w:abstractNumId w:val="3"/>
  </w:num>
  <w:num w:numId="8" w16cid:durableId="2084523865">
    <w:abstractNumId w:val="2"/>
  </w:num>
  <w:num w:numId="9" w16cid:durableId="1284535095">
    <w:abstractNumId w:val="1"/>
  </w:num>
  <w:num w:numId="10" w16cid:durableId="1275138589">
    <w:abstractNumId w:val="0"/>
  </w:num>
  <w:num w:numId="11" w16cid:durableId="636254124">
    <w:abstractNumId w:val="9"/>
  </w:num>
  <w:num w:numId="12" w16cid:durableId="1187719798">
    <w:abstractNumId w:val="11"/>
  </w:num>
  <w:num w:numId="13" w16cid:durableId="1920404478">
    <w:abstractNumId w:val="13"/>
  </w:num>
  <w:num w:numId="14" w16cid:durableId="13942289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87B3F"/>
    <w:rsid w:val="00092799"/>
    <w:rsid w:val="00092A99"/>
    <w:rsid w:val="00092C5F"/>
    <w:rsid w:val="00093ABC"/>
    <w:rsid w:val="00094137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1B6D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75D6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1AF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6C54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36EFB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2E5F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8CE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878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03B24"/>
  <w15:docId w15:val="{4B95377B-CB28-4A39-A961-F9C59DAE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2026-05-06T13:46:00.0000000Z</dcterms:created>
  <dcterms:modified xsi:type="dcterms:W3CDTF">2026-05-06T13:46:00.0000000Z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O202MAA</vt:lpwstr>
  </property>
  <property fmtid="{D5CDD505-2E9C-101B-9397-08002B2CF9AE}" pid="3" name="Author">
    <vt:lpwstr>O202MAA</vt:lpwstr>
  </property>
  <property fmtid="{D5CDD505-2E9C-101B-9397-08002B2CF9AE}" pid="4" name="cs_objectid">
    <vt:lpwstr>63616903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Uistelbrief schriftelijke vragen over het afzeggen van een interview met Tom van Grieken aan de Universiteit van Amsterdam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O202MAA</vt:lpwstr>
  </property>
</Properties>
</file>