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FE5" w:rsidR="002A3FE5" w:rsidRDefault="00A827C2" w14:paraId="7B3EE317" w14:textId="4AE736A0">
      <w:pPr>
        <w:rPr>
          <w:rFonts w:ascii="Calibri" w:hAnsi="Calibri" w:cs="Calibri"/>
          <w:sz w:val="22"/>
          <w:szCs w:val="22"/>
        </w:rPr>
      </w:pPr>
      <w:r w:rsidRPr="002A3FE5">
        <w:rPr>
          <w:rFonts w:ascii="Calibri" w:hAnsi="Calibri" w:cs="Calibri"/>
          <w:sz w:val="22"/>
          <w:szCs w:val="22"/>
        </w:rPr>
        <w:t>32</w:t>
      </w:r>
      <w:r w:rsidRPr="002A3FE5" w:rsidR="002A3FE5">
        <w:rPr>
          <w:rFonts w:ascii="Calibri" w:hAnsi="Calibri" w:cs="Calibri"/>
          <w:sz w:val="22"/>
          <w:szCs w:val="22"/>
        </w:rPr>
        <w:t xml:space="preserve"> </w:t>
      </w:r>
      <w:r w:rsidRPr="002A3FE5">
        <w:rPr>
          <w:rFonts w:ascii="Calibri" w:hAnsi="Calibri" w:cs="Calibri"/>
          <w:sz w:val="22"/>
          <w:szCs w:val="22"/>
        </w:rPr>
        <w:t>637</w:t>
      </w:r>
      <w:r w:rsidRPr="002A3FE5" w:rsidR="002A3FE5">
        <w:rPr>
          <w:rFonts w:ascii="Calibri" w:hAnsi="Calibri" w:cs="Calibri"/>
          <w:sz w:val="22"/>
          <w:szCs w:val="22"/>
        </w:rPr>
        <w:tab/>
      </w:r>
      <w:r w:rsidRPr="002A3FE5" w:rsidR="002A3FE5">
        <w:rPr>
          <w:rFonts w:ascii="Calibri" w:hAnsi="Calibri" w:cs="Calibri"/>
          <w:sz w:val="22"/>
          <w:szCs w:val="22"/>
        </w:rPr>
        <w:tab/>
        <w:t>Bedrijfslevenbeleid</w:t>
      </w:r>
    </w:p>
    <w:p w:rsidRPr="002A3FE5" w:rsidR="002A3FE5" w:rsidP="004474D9" w:rsidRDefault="002A3FE5" w14:paraId="70F7ADC1" w14:textId="1341C26A">
      <w:pPr>
        <w:rPr>
          <w:rFonts w:ascii="Calibri" w:hAnsi="Calibri" w:cs="Calibri"/>
          <w:color w:val="000000"/>
          <w:sz w:val="22"/>
          <w:szCs w:val="22"/>
        </w:rPr>
      </w:pPr>
      <w:r w:rsidRPr="002A3FE5">
        <w:rPr>
          <w:rFonts w:ascii="Calibri" w:hAnsi="Calibri" w:cs="Calibri"/>
          <w:sz w:val="22"/>
          <w:szCs w:val="22"/>
        </w:rPr>
        <w:t xml:space="preserve">Nr. </w:t>
      </w:r>
      <w:r w:rsidRPr="002A3FE5" w:rsidR="00A827C2">
        <w:rPr>
          <w:rFonts w:ascii="Calibri" w:hAnsi="Calibri" w:cs="Calibri"/>
          <w:sz w:val="22"/>
          <w:szCs w:val="22"/>
        </w:rPr>
        <w:t>759</w:t>
      </w:r>
      <w:r w:rsidRPr="002A3FE5" w:rsidR="00A827C2">
        <w:rPr>
          <w:rFonts w:ascii="Calibri" w:hAnsi="Calibri" w:cs="Calibri"/>
          <w:sz w:val="22"/>
          <w:szCs w:val="22"/>
        </w:rPr>
        <w:tab/>
      </w:r>
      <w:r>
        <w:rPr>
          <w:rFonts w:ascii="Calibri" w:hAnsi="Calibri" w:cs="Calibri"/>
          <w:sz w:val="22"/>
          <w:szCs w:val="22"/>
        </w:rPr>
        <w:tab/>
      </w:r>
      <w:r w:rsidRPr="002A3FE5">
        <w:rPr>
          <w:rFonts w:ascii="Calibri" w:hAnsi="Calibri" w:cs="Calibri"/>
          <w:sz w:val="22"/>
          <w:szCs w:val="22"/>
        </w:rPr>
        <w:t>Brief van de minister van Economische Zaken en Klimaat</w:t>
      </w:r>
    </w:p>
    <w:p w:rsidRPr="002A3FE5" w:rsidR="002A3FE5" w:rsidP="002A3FE5" w:rsidRDefault="002A3FE5" w14:paraId="7F6DB9FD" w14:textId="369906FF">
      <w:pPr>
        <w:spacing w:line="240" w:lineRule="auto"/>
        <w:rPr>
          <w:rFonts w:ascii="Calibri" w:hAnsi="Calibri" w:cs="Calibri"/>
          <w:sz w:val="22"/>
          <w:szCs w:val="22"/>
        </w:rPr>
      </w:pPr>
      <w:r w:rsidRPr="002A3FE5">
        <w:rPr>
          <w:rFonts w:ascii="Calibri" w:hAnsi="Calibri" w:cs="Calibri"/>
          <w:sz w:val="22"/>
          <w:szCs w:val="22"/>
        </w:rPr>
        <w:t>Aan de Voorzitter van de Tweede Kamer der Staten-Generaal</w:t>
      </w:r>
    </w:p>
    <w:p w:rsidRPr="002A3FE5" w:rsidR="002A3FE5" w:rsidP="002A3FE5" w:rsidRDefault="002A3FE5" w14:paraId="60553A5F" w14:textId="4D4B62E3">
      <w:pPr>
        <w:spacing w:line="240" w:lineRule="auto"/>
        <w:rPr>
          <w:rFonts w:ascii="Calibri" w:hAnsi="Calibri" w:cs="Calibri"/>
          <w:sz w:val="22"/>
          <w:szCs w:val="22"/>
        </w:rPr>
      </w:pPr>
      <w:r w:rsidRPr="002A3FE5">
        <w:rPr>
          <w:rFonts w:ascii="Calibri" w:hAnsi="Calibri" w:cs="Calibri"/>
          <w:sz w:val="22"/>
          <w:szCs w:val="22"/>
        </w:rPr>
        <w:t>Den Haag, 30 april 2026</w:t>
      </w:r>
    </w:p>
    <w:p w:rsidRPr="002A3FE5" w:rsidR="00A827C2" w:rsidP="002A3FE5" w:rsidRDefault="00A827C2" w14:paraId="150B6C46" w14:textId="0233AB5D">
      <w:pPr>
        <w:spacing w:after="0" w:line="240" w:lineRule="auto"/>
        <w:rPr>
          <w:rFonts w:ascii="Calibri" w:hAnsi="Calibri" w:cs="Calibri"/>
          <w:sz w:val="22"/>
          <w:szCs w:val="22"/>
        </w:rPr>
      </w:pPr>
      <w:r w:rsidRPr="002A3FE5">
        <w:rPr>
          <w:rFonts w:ascii="Calibri" w:hAnsi="Calibri" w:cs="Calibri"/>
          <w:sz w:val="22"/>
          <w:szCs w:val="22"/>
        </w:rPr>
        <w:br/>
        <w:t>Hierbij bied ik u de ontwerpregeling aan, houdende wijziging van de Regeling nationale EZ-, LVVN- en KGG-subsidies in verband met de verlenging van de subsidiemodules Garantie Ondernemingsfinanciering en Garantstelling gericht op bankgaranties (hierna samen aangeduid als de subsidiemodules GO) die opgenomen zijn in titels 3.13 en 3.14 van de Regeling nationale EZ-, LVVN- en KGG-subsidies. Met deze brief ga ik ook in op de opvolging en effectuering van de aanbevelingen uit de GO beleidsevaluatie.</w:t>
      </w:r>
      <w:r w:rsidRPr="002A3FE5">
        <w:rPr>
          <w:rStyle w:val="Voetnootmarkering"/>
          <w:rFonts w:ascii="Calibri" w:hAnsi="Calibri" w:cs="Calibri"/>
          <w:sz w:val="22"/>
          <w:szCs w:val="22"/>
        </w:rPr>
        <w:footnoteReference w:id="1"/>
      </w:r>
      <w:r w:rsidRPr="002A3FE5">
        <w:rPr>
          <w:rFonts w:ascii="Calibri" w:hAnsi="Calibri" w:cs="Calibri"/>
          <w:sz w:val="22"/>
          <w:szCs w:val="22"/>
        </w:rPr>
        <w:t xml:space="preserve"> </w:t>
      </w:r>
      <w:r w:rsidRPr="002A3FE5">
        <w:rPr>
          <w:rStyle w:val="Voetnootmarkering"/>
          <w:rFonts w:ascii="Calibri" w:hAnsi="Calibri" w:cs="Calibri"/>
          <w:sz w:val="22"/>
          <w:szCs w:val="22"/>
        </w:rPr>
        <w:footnoteReference w:id="2"/>
      </w:r>
    </w:p>
    <w:p w:rsidRPr="002A3FE5" w:rsidR="00A827C2" w:rsidP="002A3FE5" w:rsidRDefault="00A827C2" w14:paraId="72457C90" w14:textId="77777777">
      <w:pPr>
        <w:pStyle w:val="Geenafstand"/>
      </w:pPr>
    </w:p>
    <w:p w:rsidRPr="002A3FE5" w:rsidR="00A827C2" w:rsidP="00A827C2" w:rsidRDefault="00A827C2" w14:paraId="6EC896EC" w14:textId="77777777">
      <w:pPr>
        <w:spacing w:after="0"/>
        <w:rPr>
          <w:rFonts w:ascii="Calibri" w:hAnsi="Calibri" w:cs="Calibri"/>
          <w:sz w:val="22"/>
          <w:szCs w:val="22"/>
        </w:rPr>
      </w:pPr>
      <w:r w:rsidRPr="002A3FE5">
        <w:rPr>
          <w:rFonts w:ascii="Calibri" w:hAnsi="Calibri" w:cs="Calibri"/>
          <w:sz w:val="22"/>
          <w:szCs w:val="22"/>
        </w:rPr>
        <w:t>In artikel 4.10, tweede lid, van de Comptabiliteitswet 2016 is bepaald dat subsidieregelingen een vervaltermijn van maximaal vijf jaren bevatten. 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 De subsidiemodules GO vervallen op 1 juli 2026. Met deze ontwerpregeling wordt de vervaldatum van de subsidiemodules GO verlengd met vijf jaar tot 1 juli 2031.</w:t>
      </w:r>
    </w:p>
    <w:p w:rsidRPr="002A3FE5" w:rsidR="00A827C2" w:rsidP="00A827C2" w:rsidRDefault="00A827C2" w14:paraId="2052CA42" w14:textId="77777777">
      <w:pPr>
        <w:spacing w:after="0"/>
        <w:rPr>
          <w:rFonts w:ascii="Calibri" w:hAnsi="Calibri" w:cs="Calibri"/>
          <w:sz w:val="22"/>
          <w:szCs w:val="22"/>
        </w:rPr>
      </w:pPr>
    </w:p>
    <w:p w:rsidRPr="002A3FE5" w:rsidR="00A827C2" w:rsidP="00A827C2" w:rsidRDefault="00A827C2" w14:paraId="2325F675" w14:textId="77777777">
      <w:pPr>
        <w:spacing w:after="0"/>
        <w:rPr>
          <w:rFonts w:ascii="Calibri" w:hAnsi="Calibri" w:cs="Calibri"/>
          <w:sz w:val="22"/>
          <w:szCs w:val="22"/>
        </w:rPr>
      </w:pPr>
      <w:r w:rsidRPr="002A3FE5">
        <w:rPr>
          <w:rFonts w:ascii="Calibri" w:hAnsi="Calibri" w:cs="Calibri"/>
          <w:sz w:val="22"/>
          <w:szCs w:val="22"/>
        </w:rPr>
        <w:t xml:space="preserve">De subsidiemodules GO beogen de toegang tot bankkrediet voor het Nederlandse bedrijfsleven te verbeteren. Op grond van de subsidiemodules GO kunnen banken een garantstelling van de Nederlandse Staat verkrijgen voor kredieten die zij verstrekken aan ondernemingen. De subsidiemodules GO gelden zowel voor mkb-ondernemingen als grote ondernemingen. Ook bevatten de subsidiemodules GO een faciliteit ter zake van bankgaranties die ervoor zorgt dat de Nederlandse Staat garant kan staan voor door banken af te geven garanties voor de nakoming van contractuele verplichtingen van de desbetreffende onderneming. Voor de garantstelling wordt een kostendekkende premie aan de financier geheven. </w:t>
      </w:r>
    </w:p>
    <w:p w:rsidRPr="002A3FE5" w:rsidR="00A827C2" w:rsidP="00A827C2" w:rsidRDefault="00A827C2" w14:paraId="026CADFD" w14:textId="77777777">
      <w:pPr>
        <w:spacing w:after="0"/>
        <w:rPr>
          <w:rFonts w:ascii="Calibri" w:hAnsi="Calibri" w:cs="Calibri"/>
          <w:sz w:val="22"/>
          <w:szCs w:val="22"/>
        </w:rPr>
      </w:pPr>
    </w:p>
    <w:p w:rsidRPr="002A3FE5" w:rsidR="00A827C2" w:rsidP="00A827C2" w:rsidRDefault="00A827C2" w14:paraId="1E5B8154" w14:textId="77777777">
      <w:pPr>
        <w:spacing w:after="0"/>
        <w:rPr>
          <w:rFonts w:ascii="Calibri" w:hAnsi="Calibri" w:cs="Calibri"/>
          <w:sz w:val="22"/>
          <w:szCs w:val="22"/>
        </w:rPr>
      </w:pPr>
      <w:r w:rsidRPr="002A3FE5">
        <w:rPr>
          <w:rFonts w:ascii="Calibri" w:hAnsi="Calibri" w:cs="Calibri"/>
          <w:sz w:val="22"/>
          <w:szCs w:val="22"/>
        </w:rPr>
        <w:t>In 2025 zijn de subsidiemodules GO geëvalueerd. Vooruitlopend op de afronding en de uitkomsten van het evaluatieonderzoek zijn de subsidiemodules GO verlengd van 1 juli 2025 tot 1 juli 2026. Dit om de uitkomsten van de ‘GO 2019-2023 beleidsevaluatie’</w:t>
      </w:r>
      <w:r w:rsidRPr="002A3FE5">
        <w:rPr>
          <w:rStyle w:val="Voetnootmarkering"/>
          <w:rFonts w:ascii="Calibri" w:hAnsi="Calibri" w:cs="Calibri"/>
          <w:sz w:val="22"/>
          <w:szCs w:val="22"/>
        </w:rPr>
        <w:footnoteReference w:id="3"/>
      </w:r>
      <w:r w:rsidRPr="002A3FE5">
        <w:rPr>
          <w:rFonts w:ascii="Calibri" w:hAnsi="Calibri" w:cs="Calibri"/>
          <w:sz w:val="22"/>
          <w:szCs w:val="22"/>
        </w:rPr>
        <w:t xml:space="preserve"> zorgvuldig te bezien, in samenhang met de verkregen Interdepartementale Beleidsonderzoek Bedrijfsfinanciering (IBO; juni 2024)</w:t>
      </w:r>
      <w:r w:rsidRPr="002A3FE5">
        <w:rPr>
          <w:rStyle w:val="Voetnootmarkering"/>
          <w:rFonts w:ascii="Calibri" w:hAnsi="Calibri" w:cs="Calibri"/>
          <w:sz w:val="22"/>
          <w:szCs w:val="22"/>
        </w:rPr>
        <w:footnoteReference w:id="4"/>
      </w:r>
      <w:r w:rsidRPr="002A3FE5">
        <w:rPr>
          <w:rFonts w:ascii="Calibri" w:hAnsi="Calibri" w:cs="Calibri"/>
          <w:sz w:val="22"/>
          <w:szCs w:val="22"/>
        </w:rPr>
        <w:t xml:space="preserve">. </w:t>
      </w:r>
    </w:p>
    <w:p w:rsidRPr="002A3FE5" w:rsidR="00A827C2" w:rsidP="00A827C2" w:rsidRDefault="00A827C2" w14:paraId="377D32C2" w14:textId="77777777">
      <w:pPr>
        <w:spacing w:after="0"/>
        <w:rPr>
          <w:rFonts w:ascii="Calibri" w:hAnsi="Calibri" w:cs="Calibri"/>
          <w:sz w:val="22"/>
          <w:szCs w:val="22"/>
        </w:rPr>
      </w:pPr>
    </w:p>
    <w:p w:rsidRPr="002A3FE5" w:rsidR="00A827C2" w:rsidP="00A827C2" w:rsidRDefault="00A827C2" w14:paraId="591112A5" w14:textId="77777777">
      <w:pPr>
        <w:spacing w:after="0"/>
        <w:rPr>
          <w:rFonts w:ascii="Calibri" w:hAnsi="Calibri" w:cs="Calibri"/>
          <w:sz w:val="22"/>
          <w:szCs w:val="22"/>
        </w:rPr>
      </w:pPr>
      <w:r w:rsidRPr="002A3FE5">
        <w:rPr>
          <w:rFonts w:ascii="Calibri" w:hAnsi="Calibri" w:cs="Calibri"/>
          <w:sz w:val="22"/>
          <w:szCs w:val="22"/>
        </w:rPr>
        <w:t>De bijgevoegde ontwerpregeling voorziet in de beoogde verlenging van de subsidiemodules GO tot 1 juli 2031. De verlenging is gewenst omdat uit de ‘GO 2019-2023 beleidsevaluatie’</w:t>
      </w:r>
      <w:r w:rsidRPr="002A3FE5">
        <w:rPr>
          <w:rStyle w:val="Voetnootmarkering"/>
          <w:rFonts w:ascii="Calibri" w:hAnsi="Calibri" w:cs="Calibri"/>
          <w:sz w:val="22"/>
          <w:szCs w:val="22"/>
        </w:rPr>
        <w:t>1</w:t>
      </w:r>
      <w:r w:rsidRPr="002A3FE5">
        <w:rPr>
          <w:rFonts w:ascii="Calibri" w:hAnsi="Calibri" w:cs="Calibri"/>
          <w:sz w:val="22"/>
          <w:szCs w:val="22"/>
        </w:rPr>
        <w:t xml:space="preserve"> volgt dat de subsidiemodules GO doelmatig zijn. Ook blijven met deze beoogde verlenging de subsidiemodules GO behouden om deze in tijden van crisis (zoals in de Coronacrisis en nu ook in de Energiecrisis) in te kunnen zetten. Op doeltreffendheid scoren de subsidiemodules GO weliswaar lager omdat de frequentie van het gebruik omhoog zou mogen, maar er zijn mogelijkheden om deze doeltreffendheid te verbeteren. In de voormelde evaluatie zijn een aantal opties geschetst, die zijn verkend en gewogen op haalbaarheid hiervan en waarvan beoogd wordt een aantal in te vullen nadat de subsidiemodules GO verlengd zijn. </w:t>
      </w:r>
    </w:p>
    <w:p w:rsidRPr="002A3FE5" w:rsidR="00A827C2" w:rsidP="00A827C2" w:rsidRDefault="00A827C2" w14:paraId="7F05196E" w14:textId="77777777">
      <w:pPr>
        <w:spacing w:after="0"/>
        <w:rPr>
          <w:rFonts w:ascii="Calibri" w:hAnsi="Calibri" w:cs="Calibri"/>
          <w:sz w:val="22"/>
          <w:szCs w:val="22"/>
        </w:rPr>
      </w:pPr>
    </w:p>
    <w:p w:rsidRPr="002A3FE5" w:rsidR="00A827C2" w:rsidP="00A827C2" w:rsidRDefault="00A827C2" w14:paraId="01AD9AD5" w14:textId="77777777">
      <w:pPr>
        <w:spacing w:after="0"/>
        <w:rPr>
          <w:rFonts w:ascii="Calibri" w:hAnsi="Calibri" w:cs="Calibri"/>
          <w:sz w:val="22"/>
          <w:szCs w:val="22"/>
        </w:rPr>
      </w:pPr>
      <w:r w:rsidRPr="002A3FE5">
        <w:rPr>
          <w:rFonts w:ascii="Calibri" w:hAnsi="Calibri" w:cs="Calibri"/>
          <w:sz w:val="22"/>
          <w:szCs w:val="22"/>
        </w:rPr>
        <w:t>Allereerst bestaat het voornemen om de toegang tot de subsidiemodules GO te verruimen voor geaccrediteerde non-bancaire financiers. Hiermee wordt beoogd de toegang tot bedrijfsfinanciering voor het midden- en grootbedrijf te verbeteren. Non-bancaire financiers spelen namelijk in toenemende mate een belangrijkere rol in de markt voor kredietverlening. De beoogde toegangsverruiming zal op een later moment via een aanvullende wijzigingsregeling geschieden. Ten tweede zal (naar verwachting) ten behoeve van het jaarlijkse garantieplafond in het vervolg ten hoogste € 300.000.000, in plaats van € 400.000.000, budget beschikbaar worden gesteld, om zo te voldoen aan de aanbeveling uit het IBO om te extensiveren op de subsidiemodules GO. Met dit maximumbudget zal rekening worden gehouden bij de vaststelling van de hoogte van het garantieplafond ten behoeve van toekomstige openstellingen van de subsidiemodules GO in het desbetreffende kalenderjaar.</w:t>
      </w:r>
    </w:p>
    <w:p w:rsidRPr="002A3FE5" w:rsidR="00A827C2" w:rsidP="00A827C2" w:rsidRDefault="00A827C2" w14:paraId="7C19993E" w14:textId="77777777">
      <w:pPr>
        <w:spacing w:after="0"/>
        <w:rPr>
          <w:rFonts w:ascii="Calibri" w:hAnsi="Calibri" w:cs="Calibri"/>
          <w:sz w:val="22"/>
          <w:szCs w:val="22"/>
        </w:rPr>
      </w:pPr>
    </w:p>
    <w:p w:rsidRPr="002A3FE5" w:rsidR="00A827C2" w:rsidP="00A827C2" w:rsidRDefault="00A827C2" w14:paraId="7D18E4BF" w14:textId="77777777">
      <w:pPr>
        <w:spacing w:after="0"/>
        <w:rPr>
          <w:rFonts w:ascii="Calibri" w:hAnsi="Calibri" w:cs="Calibri"/>
          <w:sz w:val="22"/>
          <w:szCs w:val="22"/>
        </w:rPr>
      </w:pPr>
      <w:r w:rsidRPr="002A3FE5">
        <w:rPr>
          <w:rFonts w:ascii="Calibri" w:hAnsi="Calibri" w:cs="Calibri"/>
          <w:sz w:val="22"/>
          <w:szCs w:val="22"/>
        </w:rPr>
        <w:t>Het voornemen tot de voorgaande verlenging en aanpassingen van de subsidiemodules GO is tevens in het toetsingskader risicoregelingen Rijksoverheid opgenomen. Dit toetsingskader is conform het beleidskader risicoregelingen ter goedkeuring voorgelegd aan de Ministerraad, die hiermee op 17 april 2026 heeft ingestemd. Op 20 april 2026 is het bijhorende toetsingskader risicoregelingen Rijksoverheid</w:t>
      </w:r>
      <w:r w:rsidRPr="002A3FE5">
        <w:rPr>
          <w:rStyle w:val="Voetnootmarkering"/>
          <w:rFonts w:ascii="Calibri" w:hAnsi="Calibri" w:cs="Calibri"/>
          <w:sz w:val="22"/>
          <w:szCs w:val="22"/>
        </w:rPr>
        <w:footnoteReference w:id="5"/>
      </w:r>
      <w:r w:rsidRPr="002A3FE5">
        <w:rPr>
          <w:rFonts w:ascii="Calibri" w:hAnsi="Calibri" w:cs="Calibri"/>
          <w:sz w:val="22"/>
          <w:szCs w:val="22"/>
        </w:rPr>
        <w:t xml:space="preserve"> als onderdeel van de Kamerbrief Acties Weerbaarheid Energieschok</w:t>
      </w:r>
      <w:r w:rsidRPr="002A3FE5">
        <w:rPr>
          <w:rStyle w:val="Voetnootmarkering"/>
          <w:rFonts w:ascii="Calibri" w:hAnsi="Calibri" w:cs="Calibri"/>
          <w:sz w:val="22"/>
          <w:szCs w:val="22"/>
        </w:rPr>
        <w:footnoteReference w:id="6"/>
      </w:r>
      <w:r w:rsidRPr="002A3FE5">
        <w:rPr>
          <w:rFonts w:ascii="Calibri" w:hAnsi="Calibri" w:cs="Calibri"/>
          <w:sz w:val="22"/>
          <w:szCs w:val="22"/>
        </w:rPr>
        <w:t xml:space="preserve"> meegezonden aan de Kamer.</w:t>
      </w:r>
    </w:p>
    <w:p w:rsidRPr="002A3FE5" w:rsidR="00A827C2" w:rsidP="002A3FE5" w:rsidRDefault="00A827C2" w14:paraId="3F0C62A8" w14:textId="77777777">
      <w:pPr>
        <w:spacing w:after="0" w:line="240" w:lineRule="auto"/>
        <w:rPr>
          <w:rFonts w:ascii="Calibri" w:hAnsi="Calibri" w:cs="Calibri"/>
          <w:sz w:val="22"/>
          <w:szCs w:val="22"/>
        </w:rPr>
      </w:pPr>
    </w:p>
    <w:p w:rsidRPr="002A3FE5" w:rsidR="002A3FE5" w:rsidP="002A3FE5" w:rsidRDefault="002A3FE5" w14:paraId="28E5CB5A" w14:textId="441752E0">
      <w:pPr>
        <w:spacing w:after="0" w:line="240" w:lineRule="auto"/>
        <w:rPr>
          <w:rFonts w:ascii="Calibri" w:hAnsi="Calibri" w:cs="Calibri"/>
          <w:sz w:val="22"/>
          <w:szCs w:val="22"/>
        </w:rPr>
      </w:pPr>
      <w:r w:rsidRPr="002A3FE5">
        <w:rPr>
          <w:rFonts w:ascii="Calibri" w:hAnsi="Calibri" w:cs="Calibri"/>
          <w:sz w:val="22"/>
          <w:szCs w:val="22"/>
        </w:rPr>
        <w:t>De m</w:t>
      </w:r>
      <w:r w:rsidRPr="002A3FE5">
        <w:rPr>
          <w:rFonts w:ascii="Calibri" w:hAnsi="Calibri" w:cs="Calibri"/>
          <w:sz w:val="22"/>
          <w:szCs w:val="22"/>
        </w:rPr>
        <w:t>inister van Economische Zaken en Klimaat</w:t>
      </w:r>
      <w:r w:rsidRPr="002A3FE5">
        <w:rPr>
          <w:rFonts w:ascii="Calibri" w:hAnsi="Calibri" w:cs="Calibri"/>
          <w:sz w:val="22"/>
          <w:szCs w:val="22"/>
        </w:rPr>
        <w:t>,</w:t>
      </w:r>
    </w:p>
    <w:p w:rsidRPr="002A3FE5" w:rsidR="00A827C2" w:rsidP="002A3FE5" w:rsidRDefault="00A827C2" w14:paraId="2BAE9CC9" w14:textId="6D67ACD4">
      <w:pPr>
        <w:spacing w:after="0" w:line="240" w:lineRule="auto"/>
        <w:rPr>
          <w:rFonts w:ascii="Calibri" w:hAnsi="Calibri" w:cs="Calibri"/>
          <w:sz w:val="22"/>
          <w:szCs w:val="22"/>
        </w:rPr>
      </w:pPr>
      <w:r w:rsidRPr="002A3FE5">
        <w:rPr>
          <w:rFonts w:ascii="Calibri" w:hAnsi="Calibri" w:cs="Calibri"/>
          <w:sz w:val="22"/>
          <w:szCs w:val="22"/>
        </w:rPr>
        <w:t>H</w:t>
      </w:r>
      <w:r w:rsidRPr="002A3FE5" w:rsidR="002A3FE5">
        <w:rPr>
          <w:rFonts w:ascii="Calibri" w:hAnsi="Calibri" w:cs="Calibri"/>
          <w:sz w:val="22"/>
          <w:szCs w:val="22"/>
        </w:rPr>
        <w:t xml:space="preserve">.G. </w:t>
      </w:r>
      <w:r w:rsidRPr="002A3FE5">
        <w:rPr>
          <w:rFonts w:ascii="Calibri" w:hAnsi="Calibri" w:cs="Calibri"/>
          <w:sz w:val="22"/>
          <w:szCs w:val="22"/>
        </w:rPr>
        <w:t>Herbert</w:t>
      </w:r>
    </w:p>
    <w:p w:rsidR="002A3FE5" w:rsidP="002A3FE5" w:rsidRDefault="00A827C2" w14:paraId="3F161A55" w14:textId="4DFCFED4">
      <w:pPr>
        <w:spacing w:after="0" w:line="240" w:lineRule="auto"/>
        <w:rPr>
          <w:rFonts w:ascii="Calibri" w:hAnsi="Calibri" w:cs="Calibri"/>
          <w:sz w:val="20"/>
          <w:szCs w:val="20"/>
        </w:rPr>
      </w:pPr>
      <w:r w:rsidRPr="002A3FE5">
        <w:rPr>
          <w:rFonts w:ascii="Calibri" w:hAnsi="Calibri" w:cs="Calibri"/>
          <w:sz w:val="22"/>
          <w:szCs w:val="22"/>
        </w:rPr>
        <w:br/>
      </w:r>
      <w:r w:rsidRPr="002A3FE5">
        <w:rPr>
          <w:rFonts w:ascii="Calibri" w:hAnsi="Calibri" w:cs="Calibri"/>
          <w:sz w:val="20"/>
          <w:szCs w:val="20"/>
        </w:rPr>
        <w:t>Ter griffie van de Tweede Kamer der Staten-Generaal</w:t>
      </w:r>
      <w:r w:rsidRPr="002A3FE5">
        <w:rPr>
          <w:rFonts w:ascii="Calibri" w:hAnsi="Calibri" w:cs="Calibri"/>
          <w:sz w:val="20"/>
          <w:szCs w:val="20"/>
        </w:rPr>
        <w:br/>
        <w:t>ontvangen op 30 april 2026.</w:t>
      </w:r>
      <w:r w:rsidRPr="002A3FE5">
        <w:rPr>
          <w:rFonts w:ascii="Calibri" w:hAnsi="Calibri" w:cs="Calibri"/>
          <w:sz w:val="20"/>
          <w:szCs w:val="20"/>
        </w:rPr>
        <w:br/>
      </w:r>
      <w:r w:rsidRPr="002A3FE5">
        <w:rPr>
          <w:rFonts w:ascii="Calibri" w:hAnsi="Calibri" w:cs="Calibri"/>
          <w:sz w:val="20"/>
          <w:szCs w:val="20"/>
        </w:rPr>
        <w:br/>
        <w:t xml:space="preserve">De wens om over de voorgenomen voordracht </w:t>
      </w:r>
    </w:p>
    <w:p w:rsidR="002A3FE5" w:rsidP="002A3FE5" w:rsidRDefault="00A827C2" w14:paraId="1DE9A3C7" w14:textId="77777777">
      <w:pPr>
        <w:spacing w:after="0" w:line="240" w:lineRule="auto"/>
        <w:rPr>
          <w:rFonts w:ascii="Calibri" w:hAnsi="Calibri" w:cs="Calibri"/>
          <w:sz w:val="20"/>
          <w:szCs w:val="20"/>
        </w:rPr>
      </w:pPr>
      <w:r w:rsidRPr="002A3FE5">
        <w:rPr>
          <w:rFonts w:ascii="Calibri" w:hAnsi="Calibri" w:cs="Calibri"/>
          <w:sz w:val="20"/>
          <w:szCs w:val="20"/>
        </w:rPr>
        <w:lastRenderedPageBreak/>
        <w:t xml:space="preserve">voor de vast te stellen ministeriële regeling nadere </w:t>
      </w:r>
    </w:p>
    <w:p w:rsidR="002A3FE5" w:rsidP="002A3FE5" w:rsidRDefault="00A827C2" w14:paraId="627E4814" w14:textId="77777777">
      <w:pPr>
        <w:spacing w:after="0" w:line="240" w:lineRule="auto"/>
        <w:rPr>
          <w:rFonts w:ascii="Calibri" w:hAnsi="Calibri" w:cs="Calibri"/>
          <w:sz w:val="20"/>
          <w:szCs w:val="20"/>
        </w:rPr>
      </w:pPr>
      <w:r w:rsidRPr="002A3FE5">
        <w:rPr>
          <w:rFonts w:ascii="Calibri" w:hAnsi="Calibri" w:cs="Calibri"/>
          <w:sz w:val="20"/>
          <w:szCs w:val="20"/>
        </w:rPr>
        <w:t xml:space="preserve">inlichtingen te ontvangen kan door of namens de </w:t>
      </w:r>
    </w:p>
    <w:p w:rsidR="002A3FE5" w:rsidP="002A3FE5" w:rsidRDefault="00A827C2" w14:paraId="14CF9E08" w14:textId="77777777">
      <w:pPr>
        <w:spacing w:after="0" w:line="240" w:lineRule="auto"/>
        <w:rPr>
          <w:rFonts w:ascii="Calibri" w:hAnsi="Calibri" w:cs="Calibri"/>
          <w:sz w:val="20"/>
          <w:szCs w:val="20"/>
        </w:rPr>
      </w:pPr>
      <w:r w:rsidRPr="002A3FE5">
        <w:rPr>
          <w:rFonts w:ascii="Calibri" w:hAnsi="Calibri" w:cs="Calibri"/>
          <w:sz w:val="20"/>
          <w:szCs w:val="20"/>
        </w:rPr>
        <w:t>Kamer of door ten minste dertig leden van de Kamer</w:t>
      </w:r>
    </w:p>
    <w:p w:rsidR="002A3FE5" w:rsidP="002A3FE5" w:rsidRDefault="00A827C2" w14:paraId="020045BD" w14:textId="77777777">
      <w:pPr>
        <w:spacing w:after="0" w:line="240" w:lineRule="auto"/>
        <w:rPr>
          <w:rFonts w:ascii="Calibri" w:hAnsi="Calibri" w:cs="Calibri"/>
          <w:sz w:val="20"/>
          <w:szCs w:val="20"/>
        </w:rPr>
      </w:pPr>
      <w:r w:rsidRPr="002A3FE5">
        <w:rPr>
          <w:rFonts w:ascii="Calibri" w:hAnsi="Calibri" w:cs="Calibri"/>
          <w:sz w:val="20"/>
          <w:szCs w:val="20"/>
        </w:rPr>
        <w:t xml:space="preserve"> te kennen worden gegeven uiterlijk op 10 juni 2026.</w:t>
      </w:r>
      <w:r w:rsidRPr="002A3FE5">
        <w:rPr>
          <w:rFonts w:ascii="Calibri" w:hAnsi="Calibri" w:cs="Calibri"/>
          <w:sz w:val="20"/>
          <w:szCs w:val="20"/>
        </w:rPr>
        <w:br/>
      </w:r>
      <w:r w:rsidRPr="002A3FE5">
        <w:rPr>
          <w:rFonts w:ascii="Calibri" w:hAnsi="Calibri" w:cs="Calibri"/>
          <w:sz w:val="20"/>
          <w:szCs w:val="20"/>
        </w:rPr>
        <w:br/>
        <w:t xml:space="preserve">De voordracht voor de vast te stellen ministeriële </w:t>
      </w:r>
    </w:p>
    <w:p w:rsidR="002A3FE5" w:rsidP="002A3FE5" w:rsidRDefault="00A827C2" w14:paraId="52884E6B" w14:textId="77777777">
      <w:pPr>
        <w:spacing w:after="0" w:line="240" w:lineRule="auto"/>
        <w:rPr>
          <w:rFonts w:ascii="Calibri" w:hAnsi="Calibri" w:cs="Calibri"/>
          <w:sz w:val="20"/>
          <w:szCs w:val="20"/>
        </w:rPr>
      </w:pPr>
      <w:r w:rsidRPr="002A3FE5">
        <w:rPr>
          <w:rFonts w:ascii="Calibri" w:hAnsi="Calibri" w:cs="Calibri"/>
          <w:sz w:val="20"/>
          <w:szCs w:val="20"/>
        </w:rPr>
        <w:t xml:space="preserve">regeling kan niet eerder worden gedaan dan op </w:t>
      </w:r>
    </w:p>
    <w:p w:rsidR="002A3FE5" w:rsidP="002A3FE5" w:rsidRDefault="00A827C2" w14:paraId="0833DA01" w14:textId="77777777">
      <w:pPr>
        <w:spacing w:after="0" w:line="240" w:lineRule="auto"/>
        <w:rPr>
          <w:rFonts w:ascii="Calibri" w:hAnsi="Calibri" w:cs="Calibri"/>
          <w:sz w:val="20"/>
          <w:szCs w:val="20"/>
        </w:rPr>
      </w:pPr>
      <w:r w:rsidRPr="002A3FE5">
        <w:rPr>
          <w:rFonts w:ascii="Calibri" w:hAnsi="Calibri" w:cs="Calibri"/>
          <w:sz w:val="20"/>
          <w:szCs w:val="20"/>
        </w:rPr>
        <w:t xml:space="preserve">11 juni 2026 dan wel binnen veertien dagen na </w:t>
      </w:r>
    </w:p>
    <w:p w:rsidR="002A3FE5" w:rsidP="002A3FE5" w:rsidRDefault="00A827C2" w14:paraId="3687DF56" w14:textId="77777777">
      <w:pPr>
        <w:spacing w:after="0" w:line="240" w:lineRule="auto"/>
        <w:rPr>
          <w:rFonts w:ascii="Calibri" w:hAnsi="Calibri" w:cs="Calibri"/>
          <w:sz w:val="20"/>
          <w:szCs w:val="20"/>
        </w:rPr>
      </w:pPr>
      <w:r w:rsidRPr="002A3FE5">
        <w:rPr>
          <w:rFonts w:ascii="Calibri" w:hAnsi="Calibri" w:cs="Calibri"/>
          <w:sz w:val="20"/>
          <w:szCs w:val="20"/>
        </w:rPr>
        <w:t xml:space="preserve">het verstrekken van de in de vorige volzin bedoelde </w:t>
      </w:r>
    </w:p>
    <w:p w:rsidRPr="002A3FE5" w:rsidR="00217BEA" w:rsidP="002A3FE5" w:rsidRDefault="00A827C2" w14:paraId="737CA1FD" w14:textId="483F114F">
      <w:pPr>
        <w:spacing w:after="0" w:line="240" w:lineRule="auto"/>
        <w:rPr>
          <w:rFonts w:ascii="Calibri" w:hAnsi="Calibri" w:cs="Calibri"/>
          <w:sz w:val="20"/>
          <w:szCs w:val="20"/>
        </w:rPr>
      </w:pPr>
      <w:r w:rsidRPr="002A3FE5">
        <w:rPr>
          <w:rFonts w:ascii="Calibri" w:hAnsi="Calibri" w:cs="Calibri"/>
          <w:sz w:val="20"/>
          <w:szCs w:val="20"/>
        </w:rPr>
        <w:t>inlichtingen.</w:t>
      </w:r>
    </w:p>
    <w:sectPr w:rsidRPr="002A3FE5" w:rsidR="00217BEA" w:rsidSect="00A827C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825E" w14:textId="77777777" w:rsidR="00A827C2" w:rsidRDefault="00A827C2" w:rsidP="00A827C2">
      <w:pPr>
        <w:spacing w:after="0" w:line="240" w:lineRule="auto"/>
      </w:pPr>
      <w:r>
        <w:separator/>
      </w:r>
    </w:p>
  </w:endnote>
  <w:endnote w:type="continuationSeparator" w:id="0">
    <w:p w14:paraId="4E6F5A0F" w14:textId="77777777" w:rsidR="00A827C2" w:rsidRDefault="00A827C2" w:rsidP="00A8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A04F" w14:textId="77777777" w:rsidR="00A827C2" w:rsidRPr="00A827C2" w:rsidRDefault="00A827C2" w:rsidP="00A827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B38E" w14:textId="77777777" w:rsidR="00A827C2" w:rsidRPr="00A827C2" w:rsidRDefault="00A827C2" w:rsidP="00A827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11D3" w14:textId="77777777" w:rsidR="00A827C2" w:rsidRPr="00A827C2" w:rsidRDefault="00A827C2" w:rsidP="00A827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EAD5" w14:textId="77777777" w:rsidR="00A827C2" w:rsidRDefault="00A827C2" w:rsidP="00A827C2">
      <w:pPr>
        <w:spacing w:after="0" w:line="240" w:lineRule="auto"/>
      </w:pPr>
      <w:r>
        <w:separator/>
      </w:r>
    </w:p>
  </w:footnote>
  <w:footnote w:type="continuationSeparator" w:id="0">
    <w:p w14:paraId="6B5DFB27" w14:textId="77777777" w:rsidR="00A827C2" w:rsidRDefault="00A827C2" w:rsidP="00A827C2">
      <w:pPr>
        <w:spacing w:after="0" w:line="240" w:lineRule="auto"/>
      </w:pPr>
      <w:r>
        <w:continuationSeparator/>
      </w:r>
    </w:p>
  </w:footnote>
  <w:footnote w:id="1">
    <w:p w14:paraId="41D09FF7" w14:textId="77777777" w:rsidR="00A827C2" w:rsidRPr="002A3FE5" w:rsidRDefault="00A827C2" w:rsidP="002A3FE5">
      <w:pPr>
        <w:pStyle w:val="Voetnoottekst"/>
        <w:spacing w:line="240" w:lineRule="auto"/>
        <w:rPr>
          <w:rFonts w:ascii="Calibri" w:hAnsi="Calibri" w:cs="Calibri"/>
          <w:sz w:val="20"/>
        </w:rPr>
      </w:pPr>
      <w:r w:rsidRPr="002A3FE5">
        <w:rPr>
          <w:rStyle w:val="Voetnootmarkering"/>
          <w:rFonts w:ascii="Calibri" w:hAnsi="Calibri" w:cs="Calibri"/>
          <w:sz w:val="20"/>
        </w:rPr>
        <w:footnoteRef/>
      </w:r>
      <w:r w:rsidRPr="002A3FE5">
        <w:rPr>
          <w:rFonts w:ascii="Calibri" w:hAnsi="Calibri" w:cs="Calibri"/>
          <w:sz w:val="20"/>
        </w:rPr>
        <w:t xml:space="preserve"> </w:t>
      </w:r>
      <w:hyperlink r:id="rId1">
        <w:r w:rsidRPr="002A3FE5">
          <w:rPr>
            <w:rStyle w:val="Hyperlink"/>
            <w:rFonts w:ascii="Calibri" w:hAnsi="Calibri" w:cs="Calibri"/>
            <w:sz w:val="20"/>
          </w:rPr>
          <w:t>Bedrijfslevenbeleid | Tweede Kamer der Staten-Generaal</w:t>
        </w:r>
      </w:hyperlink>
    </w:p>
  </w:footnote>
  <w:footnote w:id="2">
    <w:p w14:paraId="7B959D45" w14:textId="77777777" w:rsidR="00A827C2" w:rsidRPr="002A3FE5" w:rsidRDefault="00A827C2" w:rsidP="002A3FE5">
      <w:pPr>
        <w:pStyle w:val="Voetnoottekst"/>
        <w:spacing w:line="240" w:lineRule="auto"/>
        <w:rPr>
          <w:rFonts w:ascii="Calibri" w:hAnsi="Calibri" w:cs="Calibri"/>
          <w:sz w:val="20"/>
        </w:rPr>
      </w:pPr>
      <w:r w:rsidRPr="002A3FE5">
        <w:rPr>
          <w:rStyle w:val="Voetnootmarkering"/>
          <w:rFonts w:ascii="Calibri" w:hAnsi="Calibri" w:cs="Calibri"/>
          <w:sz w:val="20"/>
        </w:rPr>
        <w:footnoteRef/>
      </w:r>
      <w:r w:rsidRPr="002A3FE5">
        <w:rPr>
          <w:rFonts w:ascii="Calibri" w:hAnsi="Calibri" w:cs="Calibri"/>
          <w:sz w:val="20"/>
        </w:rPr>
        <w:t xml:space="preserve"> </w:t>
      </w:r>
      <w:hyperlink r:id="rId2" w:history="1">
        <w:r w:rsidRPr="002A3FE5">
          <w:rPr>
            <w:rStyle w:val="Hyperlink"/>
            <w:rFonts w:ascii="Calibri" w:hAnsi="Calibri" w:cs="Calibri"/>
            <w:sz w:val="20"/>
          </w:rPr>
          <w:t>Kamerbrief moties en toezeggingen mkb-financiering | Kamerstuk | Rijksoverheid.nl</w:t>
        </w:r>
      </w:hyperlink>
    </w:p>
  </w:footnote>
  <w:footnote w:id="3">
    <w:p w14:paraId="35BF5867" w14:textId="77777777" w:rsidR="00A827C2" w:rsidRPr="002A3FE5" w:rsidRDefault="00A827C2" w:rsidP="002A3FE5">
      <w:pPr>
        <w:pStyle w:val="Voetnoottekst"/>
        <w:spacing w:line="240" w:lineRule="auto"/>
        <w:rPr>
          <w:rFonts w:ascii="Calibri" w:hAnsi="Calibri" w:cs="Calibri"/>
          <w:sz w:val="20"/>
        </w:rPr>
      </w:pPr>
      <w:r w:rsidRPr="002A3FE5">
        <w:rPr>
          <w:rStyle w:val="Voetnootmarkering"/>
          <w:rFonts w:ascii="Calibri" w:hAnsi="Calibri" w:cs="Calibri"/>
          <w:sz w:val="20"/>
        </w:rPr>
        <w:footnoteRef/>
      </w:r>
      <w:r w:rsidRPr="002A3FE5">
        <w:rPr>
          <w:rFonts w:ascii="Calibri" w:hAnsi="Calibri" w:cs="Calibri"/>
          <w:sz w:val="20"/>
        </w:rPr>
        <w:t xml:space="preserve"> </w:t>
      </w:r>
      <w:hyperlink r:id="rId3" w:history="1">
        <w:r w:rsidRPr="002A3FE5">
          <w:rPr>
            <w:rStyle w:val="Hyperlink"/>
            <w:rFonts w:ascii="Calibri" w:hAnsi="Calibri" w:cs="Calibri"/>
            <w:sz w:val="20"/>
          </w:rPr>
          <w:t>Evaluatie GO, GO-C en GO ETFF | Rapport | Rijksoverheid.nl</w:t>
        </w:r>
      </w:hyperlink>
    </w:p>
  </w:footnote>
  <w:footnote w:id="4">
    <w:p w14:paraId="08AF3679" w14:textId="77777777" w:rsidR="00A827C2" w:rsidRPr="002A3FE5" w:rsidRDefault="00A827C2" w:rsidP="002A3FE5">
      <w:pPr>
        <w:pStyle w:val="Voetnoottekst"/>
        <w:spacing w:line="240" w:lineRule="auto"/>
        <w:rPr>
          <w:rFonts w:ascii="Calibri" w:hAnsi="Calibri" w:cs="Calibri"/>
          <w:sz w:val="20"/>
        </w:rPr>
      </w:pPr>
      <w:r w:rsidRPr="002A3FE5">
        <w:rPr>
          <w:rStyle w:val="Voetnootmarkering"/>
          <w:rFonts w:ascii="Calibri" w:hAnsi="Calibri" w:cs="Calibri"/>
          <w:sz w:val="20"/>
        </w:rPr>
        <w:footnoteRef/>
      </w:r>
      <w:r w:rsidRPr="002A3FE5">
        <w:rPr>
          <w:rFonts w:ascii="Calibri" w:hAnsi="Calibri" w:cs="Calibri"/>
          <w:sz w:val="20"/>
        </w:rPr>
        <w:t xml:space="preserve"> </w:t>
      </w:r>
      <w:hyperlink r:id="rId4" w:history="1">
        <w:r w:rsidRPr="002A3FE5">
          <w:rPr>
            <w:rStyle w:val="Hyperlink"/>
            <w:rFonts w:ascii="Calibri" w:hAnsi="Calibri" w:cs="Calibri"/>
            <w:sz w:val="20"/>
          </w:rPr>
          <w:t>Kies voor baten - IBO Bedrijfsfinanciering | Rapport | Rijksoverheid.nl</w:t>
        </w:r>
      </w:hyperlink>
    </w:p>
  </w:footnote>
  <w:footnote w:id="5">
    <w:p w14:paraId="44C96545" w14:textId="77777777" w:rsidR="00A827C2" w:rsidRPr="002A3FE5" w:rsidRDefault="00A827C2" w:rsidP="002A3FE5">
      <w:pPr>
        <w:pStyle w:val="Voetnoottekst"/>
        <w:spacing w:line="240" w:lineRule="auto"/>
        <w:rPr>
          <w:rFonts w:ascii="Calibri" w:hAnsi="Calibri" w:cs="Calibri"/>
          <w:sz w:val="20"/>
        </w:rPr>
      </w:pPr>
      <w:r w:rsidRPr="002A3FE5">
        <w:rPr>
          <w:rStyle w:val="Voetnootmarkering"/>
          <w:rFonts w:ascii="Calibri" w:hAnsi="Calibri" w:cs="Calibri"/>
          <w:sz w:val="20"/>
        </w:rPr>
        <w:footnoteRef/>
      </w:r>
      <w:r w:rsidRPr="002A3FE5">
        <w:rPr>
          <w:rFonts w:ascii="Calibri" w:hAnsi="Calibri" w:cs="Calibri"/>
          <w:sz w:val="20"/>
        </w:rPr>
        <w:t xml:space="preserve"> </w:t>
      </w:r>
      <w:hyperlink r:id="rId5" w:history="1">
        <w:r w:rsidRPr="002A3FE5">
          <w:rPr>
            <w:rStyle w:val="Hyperlink"/>
            <w:rFonts w:ascii="Calibri" w:hAnsi="Calibri" w:cs="Calibri"/>
            <w:sz w:val="20"/>
          </w:rPr>
          <w:t>Bijlage 8 Toetsingskader Verlenging Garantie Ondernemingsfinanciering (GO) regeling | Publicatie | Rijksoverheid.nl</w:t>
        </w:r>
      </w:hyperlink>
    </w:p>
  </w:footnote>
  <w:footnote w:id="6">
    <w:p w14:paraId="7D3EF36F" w14:textId="77777777" w:rsidR="00A827C2" w:rsidRPr="002A3FE5" w:rsidRDefault="00A827C2" w:rsidP="002A3FE5">
      <w:pPr>
        <w:pStyle w:val="Voetnoottekst"/>
        <w:spacing w:line="240" w:lineRule="auto"/>
        <w:rPr>
          <w:rFonts w:ascii="Calibri" w:hAnsi="Calibri" w:cs="Calibri"/>
          <w:sz w:val="20"/>
        </w:rPr>
      </w:pPr>
      <w:r w:rsidRPr="002A3FE5">
        <w:rPr>
          <w:rStyle w:val="Voetnootmarkering"/>
          <w:rFonts w:ascii="Calibri" w:hAnsi="Calibri" w:cs="Calibri"/>
          <w:sz w:val="20"/>
        </w:rPr>
        <w:footnoteRef/>
      </w:r>
      <w:r w:rsidRPr="002A3FE5">
        <w:rPr>
          <w:rFonts w:ascii="Calibri" w:hAnsi="Calibri" w:cs="Calibri"/>
          <w:sz w:val="20"/>
        </w:rPr>
        <w:t xml:space="preserve"> </w:t>
      </w:r>
      <w:hyperlink r:id="rId6" w:history="1">
        <w:r w:rsidRPr="002A3FE5">
          <w:rPr>
            <w:rStyle w:val="Hyperlink"/>
            <w:rFonts w:ascii="Calibri" w:hAnsi="Calibri" w:cs="Calibri"/>
            <w:sz w:val="20"/>
          </w:rPr>
          <w:t>Kamerbrief Acties Weerbaarheid Energieschok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FD99" w14:textId="77777777" w:rsidR="00A827C2" w:rsidRPr="00A827C2" w:rsidRDefault="00A827C2" w:rsidP="00A827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23A9" w14:textId="77777777" w:rsidR="00A827C2" w:rsidRPr="00A827C2" w:rsidRDefault="00A827C2" w:rsidP="00A827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13E0" w14:textId="77777777" w:rsidR="00A827C2" w:rsidRPr="00A827C2" w:rsidRDefault="00A827C2" w:rsidP="00A827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C2"/>
    <w:rsid w:val="00217BEA"/>
    <w:rsid w:val="002A3FE5"/>
    <w:rsid w:val="008759B0"/>
    <w:rsid w:val="008C0658"/>
    <w:rsid w:val="008E689D"/>
    <w:rsid w:val="00A1443A"/>
    <w:rsid w:val="00A827C2"/>
    <w:rsid w:val="00A83E2A"/>
    <w:rsid w:val="00B77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857D"/>
  <w15:chartTrackingRefBased/>
  <w15:docId w15:val="{DE8B2674-D4AD-429B-9B48-88CAE809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2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27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27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27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27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7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7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7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7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27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27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27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27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27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7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7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7C2"/>
    <w:rPr>
      <w:rFonts w:eastAsiaTheme="majorEastAsia" w:cstheme="majorBidi"/>
      <w:color w:val="272727" w:themeColor="text1" w:themeTint="D8"/>
    </w:rPr>
  </w:style>
  <w:style w:type="paragraph" w:styleId="Titel">
    <w:name w:val="Title"/>
    <w:basedOn w:val="Standaard"/>
    <w:next w:val="Standaard"/>
    <w:link w:val="TitelChar"/>
    <w:uiPriority w:val="10"/>
    <w:qFormat/>
    <w:rsid w:val="00A82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7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7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7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7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7C2"/>
    <w:rPr>
      <w:i/>
      <w:iCs/>
      <w:color w:val="404040" w:themeColor="text1" w:themeTint="BF"/>
    </w:rPr>
  </w:style>
  <w:style w:type="paragraph" w:styleId="Lijstalinea">
    <w:name w:val="List Paragraph"/>
    <w:basedOn w:val="Standaard"/>
    <w:uiPriority w:val="34"/>
    <w:qFormat/>
    <w:rsid w:val="00A827C2"/>
    <w:pPr>
      <w:ind w:left="720"/>
      <w:contextualSpacing/>
    </w:pPr>
  </w:style>
  <w:style w:type="character" w:styleId="Intensievebenadrukking">
    <w:name w:val="Intense Emphasis"/>
    <w:basedOn w:val="Standaardalinea-lettertype"/>
    <w:uiPriority w:val="21"/>
    <w:qFormat/>
    <w:rsid w:val="00A827C2"/>
    <w:rPr>
      <w:i/>
      <w:iCs/>
      <w:color w:val="0F4761" w:themeColor="accent1" w:themeShade="BF"/>
    </w:rPr>
  </w:style>
  <w:style w:type="paragraph" w:styleId="Duidelijkcitaat">
    <w:name w:val="Intense Quote"/>
    <w:basedOn w:val="Standaard"/>
    <w:next w:val="Standaard"/>
    <w:link w:val="DuidelijkcitaatChar"/>
    <w:uiPriority w:val="30"/>
    <w:qFormat/>
    <w:rsid w:val="00A82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27C2"/>
    <w:rPr>
      <w:i/>
      <w:iCs/>
      <w:color w:val="0F4761" w:themeColor="accent1" w:themeShade="BF"/>
    </w:rPr>
  </w:style>
  <w:style w:type="character" w:styleId="Intensieveverwijzing">
    <w:name w:val="Intense Reference"/>
    <w:basedOn w:val="Standaardalinea-lettertype"/>
    <w:uiPriority w:val="32"/>
    <w:qFormat/>
    <w:rsid w:val="00A827C2"/>
    <w:rPr>
      <w:b/>
      <w:bCs/>
      <w:smallCaps/>
      <w:color w:val="0F4761" w:themeColor="accent1" w:themeShade="BF"/>
      <w:spacing w:val="5"/>
    </w:rPr>
  </w:style>
  <w:style w:type="paragraph" w:styleId="Koptekst">
    <w:name w:val="header"/>
    <w:basedOn w:val="Standaard"/>
    <w:link w:val="KoptekstChar"/>
    <w:rsid w:val="00A827C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A827C2"/>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A827C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A827C2"/>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A827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27C2"/>
    <w:rPr>
      <w:rFonts w:ascii="Verdana" w:hAnsi="Verdana"/>
      <w:noProof/>
      <w:sz w:val="13"/>
      <w:lang w:eastAsia="nl-NL"/>
    </w:rPr>
  </w:style>
  <w:style w:type="paragraph" w:customStyle="1" w:styleId="Huisstijl-Gegeven">
    <w:name w:val="Huisstijl-Gegeven"/>
    <w:basedOn w:val="Standaard"/>
    <w:link w:val="Huisstijl-GegevenCharChar"/>
    <w:rsid w:val="00A827C2"/>
    <w:pPr>
      <w:spacing w:after="92" w:line="180" w:lineRule="exact"/>
    </w:pPr>
    <w:rPr>
      <w:rFonts w:ascii="Verdana" w:hAnsi="Verdana"/>
      <w:noProof/>
      <w:sz w:val="13"/>
      <w:lang w:eastAsia="nl-NL"/>
    </w:rPr>
  </w:style>
  <w:style w:type="paragraph" w:customStyle="1" w:styleId="Huisstijl-Rubricering">
    <w:name w:val="Huisstijl-Rubricering"/>
    <w:basedOn w:val="Standaard"/>
    <w:rsid w:val="00A827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827C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827C2"/>
    <w:rPr>
      <w:color w:val="0000FF"/>
      <w:u w:val="single"/>
    </w:rPr>
  </w:style>
  <w:style w:type="paragraph" w:customStyle="1" w:styleId="Huisstijl-Retouradres">
    <w:name w:val="Huisstijl-Retouradres"/>
    <w:basedOn w:val="Standaard"/>
    <w:rsid w:val="00A827C2"/>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A827C2"/>
    <w:pPr>
      <w:spacing w:after="0"/>
    </w:pPr>
    <w:rPr>
      <w:b/>
    </w:rPr>
  </w:style>
  <w:style w:type="paragraph" w:customStyle="1" w:styleId="Huisstijl-Paginanummering">
    <w:name w:val="Huisstijl-Paginanummering"/>
    <w:basedOn w:val="Standaard"/>
    <w:rsid w:val="00A827C2"/>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A827C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827C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827C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827C2"/>
    <w:rPr>
      <w:vertAlign w:val="superscript"/>
    </w:rPr>
  </w:style>
  <w:style w:type="paragraph" w:styleId="Geenafstand">
    <w:name w:val="No Spacing"/>
    <w:uiPriority w:val="1"/>
    <w:qFormat/>
    <w:rsid w:val="002A3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8/14/bijlage-evaluatie-go-go-c-en-go-etff" TargetMode="External"/><Relationship Id="rId2" Type="http://schemas.openxmlformats.org/officeDocument/2006/relationships/hyperlink" Target="https://www.rijksoverheid.nl/documenten/kamerstukken/2025/12/16/verzamelbrief-mkb-financiering" TargetMode="External"/><Relationship Id="rId1" Type="http://schemas.openxmlformats.org/officeDocument/2006/relationships/hyperlink" Target="https://www.tweedekamer.nl/kamerstukken/brieven_regering/detail?id=2025Z15159&amp;did=2025D35023" TargetMode="External"/><Relationship Id="rId6" Type="http://schemas.openxmlformats.org/officeDocument/2006/relationships/hyperlink" Target="https://www.rijksoverheid.nl/documenten/kamerstukken/2026/04/20/kamerbriefactiesweerbaarheidenergieschok" TargetMode="External"/><Relationship Id="rId5" Type="http://schemas.openxmlformats.org/officeDocument/2006/relationships/hyperlink" Target="https://www.rijksoverheid.nl/documenten/publicaties/2026/04/20/bijlage8toetsingskaderverlenginggarantieondernemingsfinancieringgoregeling" TargetMode="External"/><Relationship Id="rId4" Type="http://schemas.openxmlformats.org/officeDocument/2006/relationships/hyperlink" Target="https://www.rijksoverheid.nl/documenten/rapporten/2024/06/26/kies-voor-baten-ibo-bedrijfsfinanci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799</ap:Words>
  <ap:Characters>4400</ap:Characters>
  <ap:DocSecurity>0</ap:DocSecurity>
  <ap:Lines>36</ap:Lines>
  <ap:Paragraphs>10</ap:Paragraphs>
  <ap:ScaleCrop>false</ap:ScaleCrop>
  <ap:LinksUpToDate>false</ap:LinksUpToDate>
  <ap:CharactersWithSpaces>5189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2026-05-07T13:31:00.0000000Z</dcterms:created>
  <dcterms:modified xsi:type="dcterms:W3CDTF">2026-05-07T13:31:00.0000000Z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