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5C63" w:rsidR="00285C63" w:rsidRDefault="002F3416" w14:paraId="08828DEB" w14:textId="37601F64">
      <w:pPr>
        <w:rPr>
          <w:rFonts w:ascii="Calibri" w:hAnsi="Calibri" w:cs="Calibri"/>
        </w:rPr>
      </w:pPr>
      <w:r w:rsidRPr="00285C63">
        <w:rPr>
          <w:rFonts w:ascii="Calibri" w:hAnsi="Calibri" w:cs="Calibri"/>
        </w:rPr>
        <w:t>29</w:t>
      </w:r>
      <w:r w:rsidRPr="00285C63" w:rsidR="00285C63">
        <w:rPr>
          <w:rFonts w:ascii="Calibri" w:hAnsi="Calibri" w:cs="Calibri"/>
        </w:rPr>
        <w:t xml:space="preserve"> </w:t>
      </w:r>
      <w:r w:rsidRPr="00285C63">
        <w:rPr>
          <w:rFonts w:ascii="Calibri" w:hAnsi="Calibri" w:cs="Calibri"/>
        </w:rPr>
        <w:t>023</w:t>
      </w:r>
      <w:r w:rsidRPr="00285C63" w:rsidR="00285C63">
        <w:rPr>
          <w:rFonts w:ascii="Calibri" w:hAnsi="Calibri" w:cs="Calibri"/>
        </w:rPr>
        <w:tab/>
      </w:r>
      <w:r w:rsidRPr="00285C63" w:rsidR="00285C63">
        <w:rPr>
          <w:rFonts w:ascii="Calibri" w:hAnsi="Calibri" w:cs="Calibri"/>
        </w:rPr>
        <w:tab/>
        <w:t>Voorzienings- en leveringszekerheid energie</w:t>
      </w:r>
    </w:p>
    <w:p w:rsidRPr="00285C63" w:rsidR="00285C63" w:rsidP="00285C63" w:rsidRDefault="00285C63" w14:paraId="060F4DC7" w14:textId="77777777">
      <w:pPr>
        <w:ind w:left="1410" w:hanging="1410"/>
        <w:rPr>
          <w:rFonts w:ascii="Calibri" w:hAnsi="Calibri" w:cs="Calibri"/>
          <w:color w:val="000000"/>
        </w:rPr>
      </w:pPr>
      <w:r w:rsidRPr="00285C63">
        <w:rPr>
          <w:rFonts w:ascii="Calibri" w:hAnsi="Calibri" w:cs="Calibri"/>
        </w:rPr>
        <w:t xml:space="preserve">Nr. </w:t>
      </w:r>
      <w:r w:rsidRPr="00285C63" w:rsidR="002F3416">
        <w:rPr>
          <w:rFonts w:ascii="Calibri" w:hAnsi="Calibri" w:cs="Calibri"/>
        </w:rPr>
        <w:t>646</w:t>
      </w:r>
      <w:r w:rsidRPr="00285C63">
        <w:rPr>
          <w:rFonts w:ascii="Calibri" w:hAnsi="Calibri" w:cs="Calibri"/>
        </w:rPr>
        <w:tab/>
      </w:r>
      <w:r w:rsidRPr="00285C63">
        <w:rPr>
          <w:rFonts w:ascii="Calibri" w:hAnsi="Calibri" w:cs="Calibri"/>
        </w:rPr>
        <w:tab/>
        <w:t>Brief van de staatssecretaris van Economische Zaken en Klimaat</w:t>
      </w:r>
    </w:p>
    <w:p w:rsidRPr="00285C63" w:rsidR="002F3416" w:rsidP="002F3416" w:rsidRDefault="00285C63" w14:paraId="50ABAC55" w14:textId="54CB7EF3">
      <w:pPr>
        <w:rPr>
          <w:rFonts w:ascii="Calibri" w:hAnsi="Calibri" w:cs="Calibri"/>
        </w:rPr>
      </w:pPr>
      <w:r w:rsidRPr="00285C63">
        <w:rPr>
          <w:rFonts w:ascii="Calibri" w:hAnsi="Calibri" w:cs="Calibri"/>
        </w:rPr>
        <w:t>Aan de Voorzitter van de Tweede Kamer der Staten-Generaal</w:t>
      </w:r>
    </w:p>
    <w:p w:rsidRPr="00285C63" w:rsidR="00285C63" w:rsidP="002F3416" w:rsidRDefault="00285C63" w14:paraId="1D9E954A" w14:textId="035F1639">
      <w:pPr>
        <w:rPr>
          <w:rFonts w:ascii="Calibri" w:hAnsi="Calibri" w:cs="Calibri"/>
        </w:rPr>
      </w:pPr>
      <w:r w:rsidRPr="00285C63">
        <w:rPr>
          <w:rFonts w:ascii="Calibri" w:hAnsi="Calibri" w:cs="Calibri"/>
        </w:rPr>
        <w:t>Den Haag, 28 april 2026</w:t>
      </w:r>
    </w:p>
    <w:p w:rsidRPr="00285C63" w:rsidR="002F3416" w:rsidP="002F3416" w:rsidRDefault="002F3416" w14:paraId="2B8BCB57" w14:textId="77777777">
      <w:pPr>
        <w:rPr>
          <w:rFonts w:ascii="Calibri" w:hAnsi="Calibri" w:cs="Calibri"/>
        </w:rPr>
      </w:pPr>
    </w:p>
    <w:p w:rsidRPr="00285C63" w:rsidR="002F3416" w:rsidP="002F3416" w:rsidRDefault="002F3416" w14:paraId="0FFFA88F" w14:textId="64FF2719">
      <w:pPr>
        <w:rPr>
          <w:rFonts w:ascii="Calibri" w:hAnsi="Calibri" w:cs="Calibri"/>
        </w:rPr>
      </w:pPr>
      <w:r w:rsidRPr="00285C63">
        <w:rPr>
          <w:rFonts w:ascii="Calibri" w:hAnsi="Calibri" w:cs="Calibri"/>
        </w:rPr>
        <w:t>Op 21 april jl. heeft het kabinet de Kamer geïnformeerd over de voorlopige uitkomsten van de netcongestieaanpak in de FGU-regio. Naar aanleiding van het commissiedebat Netcongestie en elektriciteitsnet van 22 april jl. waarin deze uitkomsten zijn besproken, en ter invulling van de toezegging aan het lid Müller, informeert het kabinet de Kamer aanvullend door de onderliggende achtergrondrapporten te delen die de besluitvorming hebben gevoed. Met de aanpak en de gemaakte afspraken geeft het kabinet tevens invulling aan de motie-Grinwis</w:t>
      </w:r>
      <w:r w:rsidRPr="00285C63">
        <w:rPr>
          <w:rStyle w:val="Voetnootmarkering"/>
          <w:rFonts w:ascii="Calibri" w:hAnsi="Calibri" w:cs="Calibri"/>
        </w:rPr>
        <w:footnoteReference w:id="1"/>
      </w:r>
      <w:r w:rsidRPr="00285C63">
        <w:rPr>
          <w:rFonts w:ascii="Calibri" w:hAnsi="Calibri" w:cs="Calibri"/>
        </w:rPr>
        <w:t xml:space="preserve">. </w:t>
      </w:r>
    </w:p>
    <w:p w:rsidRPr="00285C63" w:rsidR="002F3416" w:rsidP="002F3416" w:rsidRDefault="002F3416" w14:paraId="5DF23423" w14:textId="77777777">
      <w:pPr>
        <w:rPr>
          <w:rFonts w:ascii="Calibri" w:hAnsi="Calibri" w:cs="Calibri"/>
        </w:rPr>
      </w:pPr>
    </w:p>
    <w:p w:rsidRPr="00285C63" w:rsidR="002F3416" w:rsidP="002F3416" w:rsidRDefault="002F3416" w14:paraId="2FC719C7" w14:textId="77777777">
      <w:pPr>
        <w:rPr>
          <w:rFonts w:ascii="Calibri" w:hAnsi="Calibri" w:cs="Calibri"/>
        </w:rPr>
      </w:pPr>
      <w:r w:rsidRPr="00285C63">
        <w:rPr>
          <w:rFonts w:ascii="Calibri" w:hAnsi="Calibri" w:cs="Calibri"/>
        </w:rPr>
        <w:t>Het betreft:</w:t>
      </w:r>
    </w:p>
    <w:p w:rsidRPr="00285C63" w:rsidR="002F3416" w:rsidP="002F3416" w:rsidRDefault="002F3416" w14:paraId="0434B2D3" w14:textId="77777777">
      <w:pPr>
        <w:pStyle w:val="Lijstalinea"/>
        <w:numPr>
          <w:ilvl w:val="0"/>
          <w:numId w:val="1"/>
        </w:numPr>
        <w:spacing w:after="0" w:line="278" w:lineRule="auto"/>
        <w:rPr>
          <w:rFonts w:ascii="Calibri" w:hAnsi="Calibri" w:cs="Calibri"/>
        </w:rPr>
      </w:pPr>
      <w:bookmarkStart w:name="OLE_LINK2" w:id="0"/>
      <w:r w:rsidRPr="00285C63">
        <w:rPr>
          <w:rFonts w:ascii="Calibri" w:hAnsi="Calibri" w:cs="Calibri"/>
        </w:rPr>
        <w:t>Het validatierapport van Arup over het TenneT-model voor de FGU-regio;</w:t>
      </w:r>
    </w:p>
    <w:p w:rsidRPr="00285C63" w:rsidR="002F3416" w:rsidP="002F3416" w:rsidRDefault="002F3416" w14:paraId="74BCFFB9" w14:textId="77777777">
      <w:pPr>
        <w:pStyle w:val="Lijstalinea"/>
        <w:numPr>
          <w:ilvl w:val="0"/>
          <w:numId w:val="1"/>
        </w:numPr>
        <w:spacing w:after="0" w:line="278" w:lineRule="auto"/>
        <w:rPr>
          <w:rFonts w:ascii="Calibri" w:hAnsi="Calibri" w:cs="Calibri"/>
        </w:rPr>
      </w:pPr>
      <w:r w:rsidRPr="00285C63">
        <w:rPr>
          <w:rFonts w:ascii="Calibri" w:hAnsi="Calibri" w:cs="Calibri"/>
        </w:rPr>
        <w:t>Het rapport van Berenschot over de gehanteerde aannames en mogelijkheden om scherper aan de wind te varen;</w:t>
      </w:r>
    </w:p>
    <w:p w:rsidRPr="00285C63" w:rsidR="002F3416" w:rsidP="002F3416" w:rsidRDefault="002F3416" w14:paraId="11AB4975" w14:textId="77777777">
      <w:pPr>
        <w:pStyle w:val="Lijstalinea"/>
        <w:numPr>
          <w:ilvl w:val="0"/>
          <w:numId w:val="1"/>
        </w:numPr>
        <w:spacing w:after="0" w:line="278" w:lineRule="auto"/>
        <w:rPr>
          <w:rFonts w:ascii="Calibri" w:hAnsi="Calibri" w:cs="Calibri"/>
        </w:rPr>
      </w:pPr>
      <w:r w:rsidRPr="00285C63">
        <w:rPr>
          <w:rFonts w:ascii="Calibri" w:hAnsi="Calibri" w:cs="Calibri"/>
        </w:rPr>
        <w:t>De opgestelde ‘roadmaps’: analyses per congestiegebied in de FGU-regio van de opgave en de kansrijke maatregelen;</w:t>
      </w:r>
    </w:p>
    <w:p w:rsidRPr="00285C63" w:rsidR="002F3416" w:rsidP="002F3416" w:rsidRDefault="002F3416" w14:paraId="732DBAAF" w14:textId="77777777">
      <w:pPr>
        <w:pStyle w:val="Lijstalinea"/>
        <w:numPr>
          <w:ilvl w:val="0"/>
          <w:numId w:val="1"/>
        </w:numPr>
        <w:spacing w:after="0" w:line="278" w:lineRule="auto"/>
        <w:rPr>
          <w:rFonts w:ascii="Calibri" w:hAnsi="Calibri" w:cs="Calibri"/>
        </w:rPr>
      </w:pPr>
      <w:r w:rsidRPr="00285C63">
        <w:rPr>
          <w:rFonts w:ascii="Calibri" w:hAnsi="Calibri" w:cs="Calibri"/>
        </w:rPr>
        <w:t xml:space="preserve">Het afsprakenkader waarin betrokken partijen hun commitments hebben vastgelegd om maatregelen te realiseren, inclusief het addendum van 21 april. </w:t>
      </w:r>
    </w:p>
    <w:bookmarkEnd w:id="0"/>
    <w:p w:rsidR="002F3416" w:rsidP="002F3416" w:rsidRDefault="002F3416" w14:paraId="3C5FB9B8" w14:textId="77777777">
      <w:pPr>
        <w:rPr>
          <w:rFonts w:ascii="Calibri" w:hAnsi="Calibri" w:cs="Calibri"/>
        </w:rPr>
      </w:pPr>
    </w:p>
    <w:p w:rsidRPr="00285C63" w:rsidR="00285C63" w:rsidP="00285C63" w:rsidRDefault="00285C63" w14:paraId="03F6BE36" w14:textId="77777777">
      <w:pPr>
        <w:spacing w:after="0" w:line="240" w:lineRule="auto"/>
        <w:rPr>
          <w:rFonts w:ascii="Calibri" w:hAnsi="Calibri" w:cs="Calibri"/>
        </w:rPr>
      </w:pPr>
    </w:p>
    <w:p w:rsidRPr="00285C63" w:rsidR="00285C63" w:rsidP="00285C63" w:rsidRDefault="00285C63" w14:paraId="1DF3C6CD" w14:textId="13098D8E">
      <w:pPr>
        <w:spacing w:after="0" w:line="240" w:lineRule="auto"/>
        <w:rPr>
          <w:rFonts w:ascii="Calibri" w:hAnsi="Calibri" w:cs="Calibri"/>
        </w:rPr>
      </w:pPr>
      <w:r w:rsidRPr="00285C63">
        <w:rPr>
          <w:rFonts w:ascii="Calibri" w:hAnsi="Calibri" w:cs="Calibri"/>
        </w:rPr>
        <w:t>De s</w:t>
      </w:r>
      <w:r w:rsidRPr="00285C63">
        <w:rPr>
          <w:rFonts w:ascii="Calibri" w:hAnsi="Calibri" w:cs="Calibri"/>
        </w:rPr>
        <w:t>taatssecretaris van Economische Zaken en Klimaat</w:t>
      </w:r>
      <w:r w:rsidRPr="00285C63">
        <w:rPr>
          <w:rFonts w:ascii="Calibri" w:hAnsi="Calibri" w:cs="Calibri"/>
        </w:rPr>
        <w:t>,</w:t>
      </w:r>
    </w:p>
    <w:p w:rsidRPr="00285C63" w:rsidR="00FE0FA3" w:rsidP="00285C63" w:rsidRDefault="002F3416" w14:paraId="0B663F45" w14:textId="525937C8">
      <w:pPr>
        <w:spacing w:after="0" w:line="240" w:lineRule="auto"/>
        <w:rPr>
          <w:rFonts w:ascii="Calibri" w:hAnsi="Calibri" w:cs="Calibri"/>
        </w:rPr>
      </w:pPr>
      <w:r w:rsidRPr="00285C63">
        <w:rPr>
          <w:rFonts w:ascii="Calibri" w:hAnsi="Calibri" w:cs="Calibri"/>
        </w:rPr>
        <w:t>J</w:t>
      </w:r>
      <w:r w:rsidRPr="00285C63" w:rsidR="00285C63">
        <w:rPr>
          <w:rFonts w:ascii="Calibri" w:hAnsi="Calibri" w:cs="Calibri"/>
        </w:rPr>
        <w:t>.</w:t>
      </w:r>
      <w:r w:rsidRPr="00285C63">
        <w:rPr>
          <w:rFonts w:ascii="Calibri" w:hAnsi="Calibri" w:cs="Calibri"/>
        </w:rPr>
        <w:t xml:space="preserve"> de Bat</w:t>
      </w:r>
      <w:r w:rsidRPr="00285C63">
        <w:rPr>
          <w:rFonts w:ascii="Calibri" w:hAnsi="Calibri" w:cs="Calibri"/>
        </w:rPr>
        <w:br/>
      </w:r>
    </w:p>
    <w:sectPr w:rsidRPr="00285C63" w:rsidR="00FE0FA3" w:rsidSect="008C702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215B" w14:textId="77777777" w:rsidR="002F3416" w:rsidRDefault="002F3416" w:rsidP="002F3416">
      <w:pPr>
        <w:spacing w:after="0" w:line="240" w:lineRule="auto"/>
      </w:pPr>
      <w:r>
        <w:separator/>
      </w:r>
    </w:p>
  </w:endnote>
  <w:endnote w:type="continuationSeparator" w:id="0">
    <w:p w14:paraId="70150D5F" w14:textId="77777777" w:rsidR="002F3416" w:rsidRDefault="002F3416" w:rsidP="002F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F568" w14:textId="77777777" w:rsidR="002F3416" w:rsidRPr="002F3416" w:rsidRDefault="002F3416" w:rsidP="002F34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97A6" w14:textId="77777777" w:rsidR="002F3416" w:rsidRPr="002F3416" w:rsidRDefault="002F3416" w:rsidP="002F34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AA8E" w14:textId="77777777" w:rsidR="002F3416" w:rsidRPr="002F3416" w:rsidRDefault="002F3416" w:rsidP="002F34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832A0" w14:textId="77777777" w:rsidR="002F3416" w:rsidRDefault="002F3416" w:rsidP="002F3416">
      <w:pPr>
        <w:spacing w:after="0" w:line="240" w:lineRule="auto"/>
      </w:pPr>
      <w:r>
        <w:separator/>
      </w:r>
    </w:p>
  </w:footnote>
  <w:footnote w:type="continuationSeparator" w:id="0">
    <w:p w14:paraId="6410EF24" w14:textId="77777777" w:rsidR="002F3416" w:rsidRDefault="002F3416" w:rsidP="002F3416">
      <w:pPr>
        <w:spacing w:after="0" w:line="240" w:lineRule="auto"/>
      </w:pPr>
      <w:r>
        <w:continuationSeparator/>
      </w:r>
    </w:p>
  </w:footnote>
  <w:footnote w:id="1">
    <w:p w14:paraId="1E282B4A" w14:textId="77777777" w:rsidR="002F3416" w:rsidRPr="00285C63" w:rsidRDefault="002F3416" w:rsidP="00285C63">
      <w:pPr>
        <w:pStyle w:val="Voetnoottekst"/>
        <w:spacing w:line="240" w:lineRule="auto"/>
        <w:rPr>
          <w:rFonts w:ascii="Calibri" w:hAnsi="Calibri" w:cs="Calibri"/>
          <w:sz w:val="20"/>
        </w:rPr>
      </w:pPr>
      <w:r w:rsidRPr="00285C63">
        <w:rPr>
          <w:rStyle w:val="Voetnootmarkering"/>
          <w:rFonts w:ascii="Calibri" w:hAnsi="Calibri" w:cs="Calibri"/>
          <w:sz w:val="20"/>
        </w:rPr>
        <w:footnoteRef/>
      </w:r>
      <w:r w:rsidRPr="00285C63">
        <w:rPr>
          <w:rFonts w:ascii="Calibri" w:hAnsi="Calibri" w:cs="Calibri"/>
          <w:sz w:val="20"/>
        </w:rPr>
        <w:t xml:space="preserve"> Kamerstukken II 2025/26, 36800-XXIII, nr. 48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9113" w14:textId="77777777" w:rsidR="002F3416" w:rsidRPr="002F3416" w:rsidRDefault="002F3416" w:rsidP="002F34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0DF5" w14:textId="77777777" w:rsidR="002F3416" w:rsidRPr="002F3416" w:rsidRDefault="002F3416" w:rsidP="002F34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970F" w14:textId="77777777" w:rsidR="002F3416" w:rsidRPr="002F3416" w:rsidRDefault="002F3416" w:rsidP="002F341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81225"/>
    <w:multiLevelType w:val="hybridMultilevel"/>
    <w:tmpl w:val="75689B0E"/>
    <w:lvl w:ilvl="0" w:tplc="7C66ED8E">
      <w:start w:val="2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505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16"/>
    <w:rsid w:val="001C719A"/>
    <w:rsid w:val="00285C63"/>
    <w:rsid w:val="002E3E61"/>
    <w:rsid w:val="002F3416"/>
    <w:rsid w:val="00822FD5"/>
    <w:rsid w:val="008C7021"/>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E38D"/>
  <w15:chartTrackingRefBased/>
  <w15:docId w15:val="{863ED0A6-FAA2-43BC-9D6F-39188B8B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34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34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34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34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34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34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34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34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34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34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34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34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34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34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34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34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34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3416"/>
    <w:rPr>
      <w:rFonts w:eastAsiaTheme="majorEastAsia" w:cstheme="majorBidi"/>
      <w:color w:val="272727" w:themeColor="text1" w:themeTint="D8"/>
    </w:rPr>
  </w:style>
  <w:style w:type="paragraph" w:styleId="Titel">
    <w:name w:val="Title"/>
    <w:basedOn w:val="Standaard"/>
    <w:next w:val="Standaard"/>
    <w:link w:val="TitelChar"/>
    <w:uiPriority w:val="10"/>
    <w:qFormat/>
    <w:rsid w:val="002F3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34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34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34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34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3416"/>
    <w:rPr>
      <w:i/>
      <w:iCs/>
      <w:color w:val="404040" w:themeColor="text1" w:themeTint="BF"/>
    </w:rPr>
  </w:style>
  <w:style w:type="paragraph" w:styleId="Lijstalinea">
    <w:name w:val="List Paragraph"/>
    <w:basedOn w:val="Standaard"/>
    <w:uiPriority w:val="34"/>
    <w:qFormat/>
    <w:rsid w:val="002F3416"/>
    <w:pPr>
      <w:ind w:left="720"/>
      <w:contextualSpacing/>
    </w:pPr>
  </w:style>
  <w:style w:type="character" w:styleId="Intensievebenadrukking">
    <w:name w:val="Intense Emphasis"/>
    <w:basedOn w:val="Standaardalinea-lettertype"/>
    <w:uiPriority w:val="21"/>
    <w:qFormat/>
    <w:rsid w:val="002F3416"/>
    <w:rPr>
      <w:i/>
      <w:iCs/>
      <w:color w:val="0F4761" w:themeColor="accent1" w:themeShade="BF"/>
    </w:rPr>
  </w:style>
  <w:style w:type="paragraph" w:styleId="Duidelijkcitaat">
    <w:name w:val="Intense Quote"/>
    <w:basedOn w:val="Standaard"/>
    <w:next w:val="Standaard"/>
    <w:link w:val="DuidelijkcitaatChar"/>
    <w:uiPriority w:val="30"/>
    <w:qFormat/>
    <w:rsid w:val="002F34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3416"/>
    <w:rPr>
      <w:i/>
      <w:iCs/>
      <w:color w:val="0F4761" w:themeColor="accent1" w:themeShade="BF"/>
    </w:rPr>
  </w:style>
  <w:style w:type="character" w:styleId="Intensieveverwijzing">
    <w:name w:val="Intense Reference"/>
    <w:basedOn w:val="Standaardalinea-lettertype"/>
    <w:uiPriority w:val="32"/>
    <w:qFormat/>
    <w:rsid w:val="002F3416"/>
    <w:rPr>
      <w:b/>
      <w:bCs/>
      <w:smallCaps/>
      <w:color w:val="0F4761" w:themeColor="accent1" w:themeShade="BF"/>
      <w:spacing w:val="5"/>
    </w:rPr>
  </w:style>
  <w:style w:type="paragraph" w:styleId="Koptekst">
    <w:name w:val="header"/>
    <w:basedOn w:val="Standaard"/>
    <w:link w:val="KoptekstChar1"/>
    <w:rsid w:val="002F34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2F3416"/>
  </w:style>
  <w:style w:type="paragraph" w:styleId="Voettekst">
    <w:name w:val="footer"/>
    <w:basedOn w:val="Standaard"/>
    <w:link w:val="VoettekstChar1"/>
    <w:rsid w:val="002F341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2F3416"/>
  </w:style>
  <w:style w:type="paragraph" w:customStyle="1" w:styleId="Huisstijl-Adres">
    <w:name w:val="Huisstijl-Adres"/>
    <w:basedOn w:val="Standaard"/>
    <w:link w:val="Huisstijl-AdresChar"/>
    <w:rsid w:val="002F341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F3416"/>
    <w:rPr>
      <w:rFonts w:ascii="Verdana" w:hAnsi="Verdana"/>
      <w:noProof/>
      <w:sz w:val="13"/>
      <w:szCs w:val="24"/>
      <w:lang w:eastAsia="nl-NL"/>
    </w:rPr>
  </w:style>
  <w:style w:type="paragraph" w:customStyle="1" w:styleId="Huisstijl-Gegeven">
    <w:name w:val="Huisstijl-Gegeven"/>
    <w:basedOn w:val="Standaard"/>
    <w:link w:val="Huisstijl-GegevenCharChar"/>
    <w:rsid w:val="002F341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F341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F341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F341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F3416"/>
    <w:pPr>
      <w:spacing w:after="0"/>
    </w:pPr>
    <w:rPr>
      <w:b/>
    </w:rPr>
  </w:style>
  <w:style w:type="paragraph" w:customStyle="1" w:styleId="Huisstijl-Paginanummering">
    <w:name w:val="Huisstijl-Paginanummering"/>
    <w:basedOn w:val="Standaard"/>
    <w:rsid w:val="002F341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F341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F341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F341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2F341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2F341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2F34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195</ap:Words>
  <ap:Characters>1075</ap:Characters>
  <ap:DocSecurity>0</ap:DocSecurity>
  <ap:Lines>8</ap:Lines>
  <ap:Paragraphs>2</ap:Paragraphs>
  <ap:ScaleCrop>false</ap:ScaleCrop>
  <ap:LinksUpToDate>false</ap:LinksUpToDate>
  <ap:CharactersWithSpaces>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2026-05-04T08:13:00.0000000Z</dcterms:created>
  <dcterms:modified xsi:type="dcterms:W3CDTF">2026-05-04T08:13:00.0000000Z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