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B1B" w:rsidP="00C23B1B" w:rsidRDefault="00C23B1B" w14:paraId="0FD38BA2" w14:textId="77777777"/>
    <w:p w:rsidRPr="00C23B1B" w:rsidR="00C23B1B" w:rsidP="00C23B1B" w:rsidRDefault="00C23B1B" w14:paraId="2ECAA2E7" w14:textId="26330F02">
      <w:r w:rsidRPr="00C23B1B">
        <w:t xml:space="preserve">Geachte Voorzitter, </w:t>
      </w:r>
    </w:p>
    <w:p w:rsidRPr="00C23B1B" w:rsidR="00C23B1B" w:rsidP="00C23B1B" w:rsidRDefault="00C23B1B" w14:paraId="2ED84DDD" w14:textId="77777777"/>
    <w:p w:rsidRPr="00C23B1B" w:rsidR="00C23B1B" w:rsidP="00C23B1B" w:rsidRDefault="003F600B" w14:paraId="3B2FD7E0" w14:textId="03031083">
      <w:r>
        <w:t>Bij deze</w:t>
      </w:r>
      <w:r w:rsidRPr="00C23B1B" w:rsidR="00C23B1B">
        <w:t xml:space="preserve"> informeer ik u over het recente besluit betreffende Nationaal Park Hollandse Duinen. </w:t>
      </w:r>
    </w:p>
    <w:p w:rsidRPr="00C23B1B" w:rsidR="00C23B1B" w:rsidP="00C23B1B" w:rsidRDefault="00C23B1B" w14:paraId="357975E1" w14:textId="77777777"/>
    <w:p w:rsidR="00C23B1B" w:rsidP="00C23B1B" w:rsidRDefault="00C23B1B" w14:paraId="0FAC19D9" w14:textId="020BBFE9">
      <w:r w:rsidRPr="00C23B1B">
        <w:t xml:space="preserve">Op </w:t>
      </w:r>
      <w:r w:rsidR="00ED39EE">
        <w:t>25</w:t>
      </w:r>
      <w:r w:rsidRPr="00C23B1B">
        <w:t xml:space="preserve"> september 2024 heeft het College van Gedeputeerde Staten van de provincie Zuid-Holland een </w:t>
      </w:r>
      <w:r w:rsidR="00ED39EE">
        <w:t xml:space="preserve">geactualiseerde aanvraag </w:t>
      </w:r>
      <w:r w:rsidRPr="00C23B1B">
        <w:t>bij mij ingediend voor de aanwijzing van het gebied</w:t>
      </w:r>
      <w:r w:rsidRPr="00A52948">
        <w:rPr>
          <w:b/>
          <w:bCs/>
        </w:rPr>
        <w:t xml:space="preserve"> </w:t>
      </w:r>
      <w:r>
        <w:t xml:space="preserve">Hollandse Duinen als Nationaal Park. </w:t>
      </w:r>
    </w:p>
    <w:p w:rsidR="00C23B1B" w:rsidP="00C23B1B" w:rsidRDefault="00C23B1B" w14:paraId="58685CE4" w14:textId="77777777"/>
    <w:p w:rsidR="00C23B1B" w:rsidP="00C23B1B" w:rsidRDefault="00C23B1B" w14:paraId="36C08679" w14:textId="30AC527A">
      <w:r>
        <w:t>Aanvragen voor de aanwijzing van nationale parken worden getoetst aan artikel</w:t>
      </w:r>
      <w:r w:rsidR="0081484D">
        <w:t> </w:t>
      </w:r>
      <w:r>
        <w:t>3.68 van het Besluit kwaliteit leefomgeving en de Beleidsregel aanwijzing nationale parken. De Adviescommissie Nationale Parken, onder leiding van</w:t>
      </w:r>
      <w:r w:rsidR="00ED39EE">
        <w:t xml:space="preserve"> de</w:t>
      </w:r>
      <w:r w:rsidR="00681173">
        <w:t xml:space="preserve"> </w:t>
      </w:r>
      <w:r>
        <w:t xml:space="preserve">Rijksadviseur voor de Fysieke Leefomgeving, heeft op mijn verzoek de aanvraag getoetst en een positief advies gegeven. </w:t>
      </w:r>
    </w:p>
    <w:p w:rsidR="00C23B1B" w:rsidP="00C23B1B" w:rsidRDefault="00C23B1B" w14:paraId="12F39C2A" w14:textId="77777777"/>
    <w:p w:rsidR="00C23B1B" w:rsidP="00C23B1B" w:rsidRDefault="00C23B1B" w14:paraId="26BAA052" w14:textId="65EA05F4">
      <w:r>
        <w:t>Ik verleen de status voor het aangedragen gebied tot Nationaal Park Hollandse Duinen</w:t>
      </w:r>
      <w:r w:rsidR="004C2CA8">
        <w:t>,</w:t>
      </w:r>
      <w:r w:rsidRPr="004C2CA8" w:rsidR="004C2CA8">
        <w:t xml:space="preserve"> </w:t>
      </w:r>
      <w:r w:rsidRPr="00F3424E" w:rsidR="004C2CA8">
        <w:t>onder de voorwaarde dat GS Zuid-Holland en de partners van het Nationaal Park Hollandse Duinen de aanbevelingen</w:t>
      </w:r>
      <w:r w:rsidR="004C2CA8">
        <w:t xml:space="preserve"> van de adviescommissie</w:t>
      </w:r>
      <w:r w:rsidRPr="00F3424E" w:rsidR="004C2CA8">
        <w:t xml:space="preserve"> ter harte nemen, zodat het</w:t>
      </w:r>
      <w:r w:rsidR="004C2CA8">
        <w:t xml:space="preserve"> park</w:t>
      </w:r>
      <w:r w:rsidRPr="00F3424E" w:rsidR="004C2CA8">
        <w:t xml:space="preserve"> ook op langere termijn aan de status kan blijven voldoen.</w:t>
      </w:r>
      <w:r w:rsidR="004C2CA8">
        <w:t xml:space="preserve"> De status gaat </w:t>
      </w:r>
      <w:r>
        <w:t xml:space="preserve">in op de dag nadat het besluit tot wijziging van de Regeling aanwijzing nationale parken is gepubliceerd in de Staatscourant. </w:t>
      </w:r>
      <w:r w:rsidRPr="00ED6C2F" w:rsidR="00ED39EE">
        <w:t>Toekenning van het label nationaal park leidt niet tot een extra beschermingsregime</w:t>
      </w:r>
      <w:r w:rsidR="00ED39EE">
        <w:t xml:space="preserve"> van Rijkswege.</w:t>
      </w:r>
      <w:r>
        <w:br/>
      </w:r>
      <w:r>
        <w:br/>
        <w:t xml:space="preserve">Ik </w:t>
      </w:r>
      <w:r w:rsidR="00022F11">
        <w:t xml:space="preserve">hoop dat alle partners kunnen blijven samenwerken aan een </w:t>
      </w:r>
      <w:r w:rsidR="00F673CF">
        <w:t>mooie</w:t>
      </w:r>
      <w:r w:rsidR="00022F11">
        <w:t xml:space="preserve"> toekomst voor dit park.</w:t>
      </w:r>
      <w:r>
        <w:t xml:space="preserve"> </w:t>
      </w:r>
    </w:p>
    <w:p w:rsidRPr="007426AA" w:rsidR="00340ECA" w:rsidP="007426AA" w:rsidRDefault="00340ECA" w14:paraId="3F4970C5" w14:textId="77777777">
      <w:pPr>
        <w:rPr>
          <w:szCs w:val="18"/>
        </w:rPr>
      </w:pPr>
    </w:p>
    <w:p w:rsidR="001536B3" w:rsidP="00810C93" w:rsidRDefault="001536B3" w14:paraId="47DE239A" w14:textId="77777777"/>
    <w:p w:rsidR="003F600B" w:rsidP="000752D6" w:rsidRDefault="003F600B" w14:paraId="7359945C" w14:textId="77777777"/>
    <w:p w:rsidRPr="000752D6" w:rsidR="000752D6" w:rsidP="000752D6" w:rsidRDefault="000752D6" w14:paraId="57EA24D5" w14:textId="77777777"/>
    <w:p w:rsidRPr="000752D6" w:rsidR="000752D6" w:rsidP="000752D6" w:rsidRDefault="001F59F7" w14:paraId="4C93F29E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="00BD63A8" w:rsidP="00810C93" w:rsidRDefault="001F59F7" w14:paraId="2D439E3D" w14:textId="78F090EA">
      <w:r w:rsidRPr="000752D6">
        <w:t>Minister van Landbouw, Visserij, Voedselzekerheid en Natuur</w:t>
      </w:r>
    </w:p>
    <w:sectPr w:rsidR="00BD63A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1458" w14:textId="77777777" w:rsidR="00B81425" w:rsidRDefault="00B81425">
      <w:r>
        <w:separator/>
      </w:r>
    </w:p>
    <w:p w14:paraId="3780571A" w14:textId="77777777" w:rsidR="00B81425" w:rsidRDefault="00B81425"/>
  </w:endnote>
  <w:endnote w:type="continuationSeparator" w:id="0">
    <w:p w14:paraId="258FC1D8" w14:textId="77777777" w:rsidR="00B81425" w:rsidRDefault="00B81425">
      <w:r>
        <w:continuationSeparator/>
      </w:r>
    </w:p>
    <w:p w14:paraId="170C51CA" w14:textId="77777777" w:rsidR="00B81425" w:rsidRDefault="00B81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A9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00E28" w14:paraId="1E33FFFC" w14:textId="77777777" w:rsidTr="00CA6A25">
      <w:trPr>
        <w:trHeight w:hRule="exact" w:val="240"/>
      </w:trPr>
      <w:tc>
        <w:tcPr>
          <w:tcW w:w="7601" w:type="dxa"/>
        </w:tcPr>
        <w:p w14:paraId="5077A0A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85C0B8E" w14:textId="18298D32" w:rsidR="00527BD4" w:rsidRPr="00645414" w:rsidRDefault="001F59F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1484D">
            <w:t>2</w:t>
          </w:r>
          <w:r w:rsidR="00144B73">
            <w:fldChar w:fldCharType="end"/>
          </w:r>
        </w:p>
      </w:tc>
    </w:tr>
  </w:tbl>
  <w:p w14:paraId="4BF01F4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00E28" w14:paraId="1CCF1AE1" w14:textId="77777777" w:rsidTr="00CA6A25">
      <w:trPr>
        <w:trHeight w:hRule="exact" w:val="240"/>
      </w:trPr>
      <w:tc>
        <w:tcPr>
          <w:tcW w:w="7601" w:type="dxa"/>
        </w:tcPr>
        <w:p w14:paraId="558DBEA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9D789D2" w14:textId="36C863FF" w:rsidR="00527BD4" w:rsidRPr="00ED539E" w:rsidRDefault="001F59F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9A7B5E">
            <w:t>1</w:t>
          </w:r>
          <w:r w:rsidR="003F2647">
            <w:fldChar w:fldCharType="end"/>
          </w:r>
        </w:p>
      </w:tc>
    </w:tr>
  </w:tbl>
  <w:p w14:paraId="5046D83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E0C15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6763" w14:textId="77777777" w:rsidR="00B81425" w:rsidRDefault="00B81425">
      <w:r>
        <w:separator/>
      </w:r>
    </w:p>
    <w:p w14:paraId="766303DF" w14:textId="77777777" w:rsidR="00B81425" w:rsidRDefault="00B81425"/>
  </w:footnote>
  <w:footnote w:type="continuationSeparator" w:id="0">
    <w:p w14:paraId="29F61C13" w14:textId="77777777" w:rsidR="00B81425" w:rsidRDefault="00B81425">
      <w:r>
        <w:continuationSeparator/>
      </w:r>
    </w:p>
    <w:p w14:paraId="619FD393" w14:textId="77777777" w:rsidR="00B81425" w:rsidRDefault="00B81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00E28" w14:paraId="72AB7356" w14:textId="77777777" w:rsidTr="00A50CF6">
      <w:tc>
        <w:tcPr>
          <w:tcW w:w="2156" w:type="dxa"/>
        </w:tcPr>
        <w:p w14:paraId="4862001F" w14:textId="77777777" w:rsidR="00527BD4" w:rsidRPr="005819CE" w:rsidRDefault="001F59F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B00E28" w14:paraId="30889988" w14:textId="77777777" w:rsidTr="00A50CF6">
      <w:trPr>
        <w:trHeight w:hRule="exact" w:val="200"/>
      </w:trPr>
      <w:tc>
        <w:tcPr>
          <w:tcW w:w="2156" w:type="dxa"/>
        </w:tcPr>
        <w:p w14:paraId="36748E6C" w14:textId="77777777" w:rsidR="00527BD4" w:rsidRPr="005819CE" w:rsidRDefault="00527BD4" w:rsidP="00A50CF6"/>
      </w:tc>
    </w:tr>
    <w:tr w:rsidR="00B00E28" w14:paraId="11B8FFF8" w14:textId="77777777" w:rsidTr="00502512">
      <w:trPr>
        <w:trHeight w:hRule="exact" w:val="774"/>
      </w:trPr>
      <w:tc>
        <w:tcPr>
          <w:tcW w:w="2156" w:type="dxa"/>
        </w:tcPr>
        <w:p w14:paraId="0376B726" w14:textId="77777777" w:rsidR="00527BD4" w:rsidRDefault="001F59F7" w:rsidP="003A5290">
          <w:pPr>
            <w:pStyle w:val="Huisstijl-Kopje"/>
          </w:pPr>
          <w:r>
            <w:t>Ons kenmerk</w:t>
          </w:r>
        </w:p>
        <w:p w14:paraId="7C5CDDE1" w14:textId="77777777" w:rsidR="00527BD4" w:rsidRPr="005819CE" w:rsidRDefault="001F59F7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105136132</w:t>
          </w:r>
        </w:p>
      </w:tc>
    </w:tr>
  </w:tbl>
  <w:p w14:paraId="0140910F" w14:textId="77777777" w:rsidR="00527BD4" w:rsidRDefault="00527BD4" w:rsidP="008C356D"/>
  <w:p w14:paraId="25099643" w14:textId="77777777" w:rsidR="00527BD4" w:rsidRPr="00740712" w:rsidRDefault="00527BD4" w:rsidP="008C356D"/>
  <w:p w14:paraId="7BD6497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6CCC68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8EA5542" w14:textId="77777777" w:rsidR="00527BD4" w:rsidRDefault="00527BD4" w:rsidP="004F44C2"/>
  <w:p w14:paraId="30D5A1BD" w14:textId="77777777" w:rsidR="00527BD4" w:rsidRPr="00740712" w:rsidRDefault="00527BD4" w:rsidP="004F44C2"/>
  <w:p w14:paraId="0EAAA48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00E28" w14:paraId="5D8CDB6D" w14:textId="77777777" w:rsidTr="00751A6A">
      <w:trPr>
        <w:trHeight w:val="2636"/>
      </w:trPr>
      <w:tc>
        <w:tcPr>
          <w:tcW w:w="737" w:type="dxa"/>
        </w:tcPr>
        <w:p w14:paraId="684A5DE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8025BEA" w14:textId="77777777" w:rsidR="00527BD4" w:rsidRDefault="001F59F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B77ABF3" wp14:editId="190C821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CAC00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034FDA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00E28" w:rsidRPr="0081484D" w14:paraId="24174459" w14:textId="77777777" w:rsidTr="00A50CF6">
      <w:tc>
        <w:tcPr>
          <w:tcW w:w="2160" w:type="dxa"/>
        </w:tcPr>
        <w:p w14:paraId="2BF37297" w14:textId="77777777" w:rsidR="00527BD4" w:rsidRPr="005819CE" w:rsidRDefault="001F59F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357FE7EB" w14:textId="77777777" w:rsidR="00527BD4" w:rsidRPr="00BE5ED9" w:rsidRDefault="001F59F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F0ECC7" w14:textId="77777777" w:rsidR="00EF495B" w:rsidRDefault="001F59F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B84FEE" w14:textId="77777777" w:rsidR="00556BEE" w:rsidRPr="005B3814" w:rsidRDefault="001F59F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CDEA2C6" w14:textId="4F2F3EB6" w:rsidR="00527BD4" w:rsidRPr="0081484D" w:rsidRDefault="001F59F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00E28" w:rsidRPr="0081484D" w14:paraId="1232CB92" w14:textId="77777777" w:rsidTr="00A50CF6">
      <w:trPr>
        <w:trHeight w:hRule="exact" w:val="200"/>
      </w:trPr>
      <w:tc>
        <w:tcPr>
          <w:tcW w:w="2160" w:type="dxa"/>
        </w:tcPr>
        <w:p w14:paraId="2BA5C993" w14:textId="77777777" w:rsidR="00527BD4" w:rsidRPr="00890D03" w:rsidRDefault="00527BD4" w:rsidP="00A50CF6"/>
      </w:tc>
    </w:tr>
    <w:tr w:rsidR="00B00E28" w14:paraId="3863799C" w14:textId="77777777" w:rsidTr="00A50CF6">
      <w:tc>
        <w:tcPr>
          <w:tcW w:w="2160" w:type="dxa"/>
        </w:tcPr>
        <w:p w14:paraId="41B8583C" w14:textId="77777777" w:rsidR="000C0163" w:rsidRPr="005819CE" w:rsidRDefault="001F59F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81DD87A" w14:textId="77777777" w:rsidR="000C0163" w:rsidRPr="005819CE" w:rsidRDefault="001F59F7" w:rsidP="000C0163">
          <w:pPr>
            <w:pStyle w:val="Huisstijl-Gegeven"/>
          </w:pPr>
          <w:r>
            <w:t>DGNV /</w:t>
          </w:r>
          <w:r w:rsidR="00486354">
            <w:t xml:space="preserve"> </w:t>
          </w:r>
          <w:r>
            <w:t>105136132</w:t>
          </w:r>
        </w:p>
        <w:p w14:paraId="257F99B6" w14:textId="77777777" w:rsidR="00527BD4" w:rsidRPr="005819CE" w:rsidRDefault="001F59F7" w:rsidP="00A50CF6">
          <w:pPr>
            <w:pStyle w:val="Huisstijl-Kopje"/>
          </w:pPr>
          <w:r>
            <w:t>Bijlage(n)</w:t>
          </w:r>
        </w:p>
        <w:p w14:paraId="2B38AD77" w14:textId="22C8F473" w:rsidR="00527BD4" w:rsidRPr="005819CE" w:rsidRDefault="00A62755" w:rsidP="00A50CF6">
          <w:pPr>
            <w:pStyle w:val="Huisstijl-Gegeven"/>
          </w:pPr>
          <w:r>
            <w:t>2</w:t>
          </w:r>
        </w:p>
      </w:tc>
    </w:tr>
  </w:tbl>
  <w:p w14:paraId="5B3D252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00E28" w14:paraId="34BA7CD2" w14:textId="77777777" w:rsidTr="009E2051">
      <w:trPr>
        <w:trHeight w:val="400"/>
      </w:trPr>
      <w:tc>
        <w:tcPr>
          <w:tcW w:w="7520" w:type="dxa"/>
          <w:gridSpan w:val="2"/>
        </w:tcPr>
        <w:p w14:paraId="53C7D81C" w14:textId="77777777" w:rsidR="00527BD4" w:rsidRPr="00BC3B53" w:rsidRDefault="001F59F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00E28" w14:paraId="2291B4BA" w14:textId="77777777" w:rsidTr="009E2051">
      <w:tc>
        <w:tcPr>
          <w:tcW w:w="7520" w:type="dxa"/>
          <w:gridSpan w:val="2"/>
        </w:tcPr>
        <w:p w14:paraId="7153452D" w14:textId="77777777" w:rsidR="00527BD4" w:rsidRPr="00983E8F" w:rsidRDefault="00527BD4" w:rsidP="00A50CF6">
          <w:pPr>
            <w:pStyle w:val="Huisstijl-Rubricering"/>
          </w:pPr>
        </w:p>
      </w:tc>
    </w:tr>
    <w:tr w:rsidR="00B00E28" w14:paraId="5E5B285E" w14:textId="77777777" w:rsidTr="009E2051">
      <w:trPr>
        <w:trHeight w:hRule="exact" w:val="2440"/>
      </w:trPr>
      <w:tc>
        <w:tcPr>
          <w:tcW w:w="7520" w:type="dxa"/>
          <w:gridSpan w:val="2"/>
        </w:tcPr>
        <w:p w14:paraId="4ACF1445" w14:textId="77777777" w:rsidR="00527BD4" w:rsidRDefault="001F59F7" w:rsidP="00A50CF6">
          <w:pPr>
            <w:pStyle w:val="Huisstijl-NAW"/>
          </w:pPr>
          <w:r>
            <w:t xml:space="preserve">De Voorzitter van de Tweede Kamer </w:t>
          </w:r>
        </w:p>
        <w:p w14:paraId="05496699" w14:textId="77777777" w:rsidR="00B00E28" w:rsidRDefault="001F59F7">
          <w:pPr>
            <w:pStyle w:val="Huisstijl-NAW"/>
          </w:pPr>
          <w:r>
            <w:t>der Staten-Generaal</w:t>
          </w:r>
        </w:p>
        <w:p w14:paraId="6BF1B2A7" w14:textId="77777777" w:rsidR="00B00E28" w:rsidRDefault="001F59F7">
          <w:pPr>
            <w:pStyle w:val="Huisstijl-NAW"/>
          </w:pPr>
          <w:r>
            <w:t xml:space="preserve">Prinses Irenestraat 6 </w:t>
          </w:r>
        </w:p>
        <w:p w14:paraId="325F9DEA" w14:textId="20F1B853" w:rsidR="00B00E28" w:rsidRDefault="001F59F7">
          <w:pPr>
            <w:pStyle w:val="Huisstijl-NAW"/>
          </w:pPr>
          <w:r>
            <w:t xml:space="preserve">2595 BD  </w:t>
          </w:r>
          <w:r w:rsidR="0081484D">
            <w:t>DEN HAAG</w:t>
          </w:r>
          <w:r>
            <w:t xml:space="preserve"> </w:t>
          </w:r>
        </w:p>
        <w:p w14:paraId="1939ED8E" w14:textId="77777777" w:rsidR="00B00E28" w:rsidRDefault="00486354">
          <w:pPr>
            <w:pStyle w:val="Huisstijl-NAW"/>
          </w:pPr>
          <w:r>
            <w:t xml:space="preserve"> </w:t>
          </w:r>
        </w:p>
      </w:tc>
    </w:tr>
    <w:tr w:rsidR="00B00E28" w14:paraId="2DA135CF" w14:textId="77777777" w:rsidTr="009E2051">
      <w:trPr>
        <w:trHeight w:hRule="exact" w:val="400"/>
      </w:trPr>
      <w:tc>
        <w:tcPr>
          <w:tcW w:w="7520" w:type="dxa"/>
          <w:gridSpan w:val="2"/>
        </w:tcPr>
        <w:p w14:paraId="6A28786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00E28" w14:paraId="718A1B76" w14:textId="77777777" w:rsidTr="009E2051">
      <w:trPr>
        <w:trHeight w:val="240"/>
      </w:trPr>
      <w:tc>
        <w:tcPr>
          <w:tcW w:w="900" w:type="dxa"/>
        </w:tcPr>
        <w:p w14:paraId="1C9A06DD" w14:textId="77777777" w:rsidR="00527BD4" w:rsidRPr="007709EF" w:rsidRDefault="001F59F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C061CC2" w14:textId="5C69C721" w:rsidR="00527BD4" w:rsidRPr="007709EF" w:rsidRDefault="00890D03" w:rsidP="00A50CF6">
          <w:r>
            <w:t>28 april 2026</w:t>
          </w:r>
        </w:p>
      </w:tc>
    </w:tr>
    <w:tr w:rsidR="00B00E28" w14:paraId="522725B3" w14:textId="77777777" w:rsidTr="009E2051">
      <w:trPr>
        <w:trHeight w:val="240"/>
      </w:trPr>
      <w:tc>
        <w:tcPr>
          <w:tcW w:w="900" w:type="dxa"/>
        </w:tcPr>
        <w:p w14:paraId="5A4C67AA" w14:textId="77777777" w:rsidR="00527BD4" w:rsidRPr="007709EF" w:rsidRDefault="001F59F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031D0E1" w14:textId="77777777" w:rsidR="00527BD4" w:rsidRPr="007709EF" w:rsidRDefault="001F59F7" w:rsidP="00A50CF6">
          <w:r>
            <w:t>Recent besluit ten aanzien Nationaal Park Hollandse Duinen</w:t>
          </w:r>
        </w:p>
      </w:tc>
    </w:tr>
  </w:tbl>
  <w:p w14:paraId="42DE155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E5E1F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9C0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22F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C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2C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9CE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A5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E2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F08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B9C96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D5A8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D00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EB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8F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A8D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2D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6A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EF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960118">
    <w:abstractNumId w:val="10"/>
  </w:num>
  <w:num w:numId="2" w16cid:durableId="284044825">
    <w:abstractNumId w:val="7"/>
  </w:num>
  <w:num w:numId="3" w16cid:durableId="1655991717">
    <w:abstractNumId w:val="6"/>
  </w:num>
  <w:num w:numId="4" w16cid:durableId="971523869">
    <w:abstractNumId w:val="5"/>
  </w:num>
  <w:num w:numId="5" w16cid:durableId="995188525">
    <w:abstractNumId w:val="4"/>
  </w:num>
  <w:num w:numId="6" w16cid:durableId="1733773253">
    <w:abstractNumId w:val="8"/>
  </w:num>
  <w:num w:numId="7" w16cid:durableId="197814791">
    <w:abstractNumId w:val="3"/>
  </w:num>
  <w:num w:numId="8" w16cid:durableId="809907198">
    <w:abstractNumId w:val="2"/>
  </w:num>
  <w:num w:numId="9" w16cid:durableId="1096823315">
    <w:abstractNumId w:val="1"/>
  </w:num>
  <w:num w:numId="10" w16cid:durableId="1959291749">
    <w:abstractNumId w:val="0"/>
  </w:num>
  <w:num w:numId="11" w16cid:durableId="423040388">
    <w:abstractNumId w:val="9"/>
  </w:num>
  <w:num w:numId="12" w16cid:durableId="1058479344">
    <w:abstractNumId w:val="11"/>
  </w:num>
  <w:num w:numId="13" w16cid:durableId="1711808597">
    <w:abstractNumId w:val="13"/>
  </w:num>
  <w:num w:numId="14" w16cid:durableId="11163678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0871"/>
    <w:rsid w:val="00013862"/>
    <w:rsid w:val="00016012"/>
    <w:rsid w:val="00020189"/>
    <w:rsid w:val="00020EE4"/>
    <w:rsid w:val="00022F11"/>
    <w:rsid w:val="00023E8D"/>
    <w:rsid w:val="00023E9A"/>
    <w:rsid w:val="000301C7"/>
    <w:rsid w:val="00033CDD"/>
    <w:rsid w:val="00034A84"/>
    <w:rsid w:val="000357C6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4ABA"/>
    <w:rsid w:val="000D0225"/>
    <w:rsid w:val="000D73D7"/>
    <w:rsid w:val="000E7895"/>
    <w:rsid w:val="000F1558"/>
    <w:rsid w:val="000F161D"/>
    <w:rsid w:val="00113166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1F59F7"/>
    <w:rsid w:val="00200D88"/>
    <w:rsid w:val="00201F68"/>
    <w:rsid w:val="00212683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86CC1"/>
    <w:rsid w:val="00291AB7"/>
    <w:rsid w:val="0029422B"/>
    <w:rsid w:val="002A3C3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3F600B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87B1F"/>
    <w:rsid w:val="00494237"/>
    <w:rsid w:val="00496319"/>
    <w:rsid w:val="00497279"/>
    <w:rsid w:val="004A049C"/>
    <w:rsid w:val="004A670A"/>
    <w:rsid w:val="004B5465"/>
    <w:rsid w:val="004B70F0"/>
    <w:rsid w:val="004C2CA8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1173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1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7F9B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84D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0D03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B5E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2755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D759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0E28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1425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D63A8"/>
    <w:rsid w:val="00BE3F88"/>
    <w:rsid w:val="00BE4756"/>
    <w:rsid w:val="00BE5ED9"/>
    <w:rsid w:val="00BE7B41"/>
    <w:rsid w:val="00C15A91"/>
    <w:rsid w:val="00C206F1"/>
    <w:rsid w:val="00C217E1"/>
    <w:rsid w:val="00C219B1"/>
    <w:rsid w:val="00C23B1B"/>
    <w:rsid w:val="00C4015B"/>
    <w:rsid w:val="00C40C60"/>
    <w:rsid w:val="00C5258E"/>
    <w:rsid w:val="00C530C9"/>
    <w:rsid w:val="00C619A7"/>
    <w:rsid w:val="00C73D5F"/>
    <w:rsid w:val="00C841C8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18F3"/>
    <w:rsid w:val="00ED39EE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673CF"/>
    <w:rsid w:val="00F74073"/>
    <w:rsid w:val="00F75603"/>
    <w:rsid w:val="00F845B4"/>
    <w:rsid w:val="00F8713B"/>
    <w:rsid w:val="00F90A14"/>
    <w:rsid w:val="00F93F9E"/>
    <w:rsid w:val="00FA2CD7"/>
    <w:rsid w:val="00FA68D4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6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BD63A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D63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D63A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D63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D63A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1199</ap:Characters>
  <ap:DocSecurity>0</ap:DocSecurity>
  <ap:Lines>9</ap:Lines>
  <ap:Paragraphs>2</ap:Paragraphs>
  <ap:ScaleCrop>false</ap:ScaleCrop>
  <ap:LinksUpToDate>false</ap:LinksUpToDate>
  <ap:CharactersWithSpaces>1403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2026-04-27T12:24:00.0000000Z</dcterms:created>
  <dcterms:modified xsi:type="dcterms:W3CDTF">2026-04-27T12:25:00.0000000Z</dcterms:modified>
  <dc:description>------------------------</dc:description>
  <dc:subject/>
  <keywords/>
  <version/>
  <category/>
</coreProperties>
</file>