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E031A" w:rsidTr="00D9561B" w14:paraId="5BBD4DF1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A56C0D" w14:paraId="58A7746B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A56C0D" w14:paraId="2B2A20A3" w14:textId="77777777">
            <w:r>
              <w:t>Postbus 20018</w:t>
            </w:r>
          </w:p>
          <w:p w:rsidR="008E3932" w:rsidP="00D9561B" w:rsidRDefault="00A56C0D" w14:paraId="0A32D90C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2E031A" w:rsidTr="00B00A94" w14:paraId="501C4120" w14:textId="77777777">
        <w:trPr>
          <w:trHeight w:val="289" w:hRule="exact"/>
        </w:trPr>
        <w:tc>
          <w:tcPr>
            <w:tcW w:w="928" w:type="dxa"/>
          </w:tcPr>
          <w:p w:rsidRPr="00434042" w:rsidR="0005404B" w:rsidP="00FF66F9" w:rsidRDefault="00A56C0D" w14:paraId="0863F35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72" w:type="dxa"/>
          </w:tcPr>
          <w:p w:rsidRPr="00434042" w:rsidR="0005404B" w:rsidP="00FF66F9" w:rsidRDefault="00BC7AA3" w14:paraId="7D7A18F4" w14:textId="28F90155">
            <w:pPr>
              <w:rPr>
                <w:lang w:eastAsia="en-US"/>
              </w:rPr>
            </w:pPr>
            <w:r>
              <w:rPr>
                <w:lang w:eastAsia="en-US"/>
              </w:rPr>
              <w:t>24 april 2026</w:t>
            </w:r>
          </w:p>
        </w:tc>
      </w:tr>
      <w:tr w:rsidR="002E031A" w:rsidTr="00B00A94" w14:paraId="55F722EF" w14:textId="77777777">
        <w:trPr>
          <w:trHeight w:val="368"/>
        </w:trPr>
        <w:tc>
          <w:tcPr>
            <w:tcW w:w="928" w:type="dxa"/>
          </w:tcPr>
          <w:p w:rsidR="0005404B" w:rsidP="00FF66F9" w:rsidRDefault="00A56C0D" w14:paraId="66FB457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72" w:type="dxa"/>
          </w:tcPr>
          <w:p w:rsidR="0005404B" w:rsidP="00FF66F9" w:rsidRDefault="00A56C0D" w14:paraId="50A49BBB" w14:textId="26EBC40F">
            <w:pPr>
              <w:rPr>
                <w:lang w:eastAsia="en-US"/>
              </w:rPr>
            </w:pPr>
            <w:r>
              <w:rPr>
                <w:lang w:eastAsia="en-US"/>
              </w:rPr>
              <w:t>Uitstelbrief vragen van het lid Keijzer (</w:t>
            </w:r>
            <w:r w:rsidR="004342F5">
              <w:rPr>
                <w:lang w:eastAsia="en-US"/>
              </w:rPr>
              <w:t xml:space="preserve">Lid </w:t>
            </w:r>
            <w:r>
              <w:rPr>
                <w:lang w:eastAsia="en-US"/>
              </w:rPr>
              <w:t>Keijzer</w:t>
            </w:r>
            <w:r w:rsidR="00D82492">
              <w:rPr>
                <w:lang w:eastAsia="en-US"/>
              </w:rPr>
              <w:t>)</w:t>
            </w:r>
          </w:p>
        </w:tc>
      </w:tr>
      <w:tr w:rsidR="00B00A94" w:rsidTr="00B00A94" w14:paraId="3B691579" w14:textId="77777777">
        <w:trPr>
          <w:trHeight w:val="368"/>
        </w:trPr>
        <w:tc>
          <w:tcPr>
            <w:tcW w:w="928" w:type="dxa"/>
          </w:tcPr>
          <w:p w:rsidR="00B00A94" w:rsidP="00FF66F9" w:rsidRDefault="00B00A94" w14:paraId="2064CCAB" w14:textId="77777777">
            <w:pPr>
              <w:rPr>
                <w:lang w:eastAsia="en-US"/>
              </w:rPr>
            </w:pPr>
          </w:p>
        </w:tc>
        <w:tc>
          <w:tcPr>
            <w:tcW w:w="6572" w:type="dxa"/>
          </w:tcPr>
          <w:p w:rsidR="00B00A94" w:rsidP="00FF66F9" w:rsidRDefault="00B00A94" w14:paraId="560C92D0" w14:textId="77777777">
            <w:pPr>
              <w:rPr>
                <w:lang w:eastAsia="en-US"/>
              </w:rPr>
            </w:pPr>
          </w:p>
        </w:tc>
      </w:tr>
    </w:tbl>
    <w:p w:rsidR="002E031A" w:rsidRDefault="001C2C36" w14:paraId="0504080A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2E031A" w:rsidTr="00A421A1" w14:paraId="586881C7" w14:textId="77777777">
        <w:tc>
          <w:tcPr>
            <w:tcW w:w="2160" w:type="dxa"/>
          </w:tcPr>
          <w:p w:rsidRPr="00F53C9D" w:rsidR="006205C0" w:rsidP="00686AED" w:rsidRDefault="00A56C0D" w14:paraId="06B5199D" w14:textId="77777777">
            <w:pPr>
              <w:pStyle w:val="Colofonkop"/>
              <w:framePr w:hSpace="0" w:wrap="auto" w:hAnchor="text" w:vAnchor="margin" w:xAlign="left" w:yAlign="inline"/>
            </w:pPr>
            <w:r>
              <w:t>Bestuursondersteuning en Advies</w:t>
            </w:r>
          </w:p>
          <w:p w:rsidR="006205C0" w:rsidP="00A421A1" w:rsidRDefault="00A56C0D" w14:paraId="6CA4556E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A56C0D" w14:paraId="776E3C0B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A56C0D" w14:paraId="5B025F2A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A56C0D" w14:paraId="0509C120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A56C0D" w14:paraId="6242AD8F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A56C0D" w14:paraId="330924F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754FCC32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Pr="00A32073" w:rsidR="00BC7AA3" w:rsidP="00A421A1" w:rsidRDefault="00BC7AA3" w14:paraId="2E283AE7" w14:textId="65D0A34F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2E031A" w:rsidTr="00A421A1" w14:paraId="1F0FE2CE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3C4786EC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2E031A" w:rsidTr="00A421A1" w14:paraId="7EF8F7F7" w14:textId="77777777">
        <w:trPr>
          <w:trHeight w:val="450"/>
        </w:trPr>
        <w:tc>
          <w:tcPr>
            <w:tcW w:w="2160" w:type="dxa"/>
          </w:tcPr>
          <w:p w:rsidR="00F51A76" w:rsidP="00A421A1" w:rsidRDefault="00A56C0D" w14:paraId="3F7CAED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="006205C0" w:rsidP="00215356" w:rsidRDefault="00BC7AA3" w14:paraId="635907A2" w14:textId="77777777">
            <w:pPr>
              <w:spacing w:line="180" w:lineRule="exact"/>
              <w:rPr>
                <w:sz w:val="13"/>
                <w:szCs w:val="13"/>
              </w:rPr>
            </w:pPr>
            <w:r w:rsidRPr="00BC7AA3">
              <w:rPr>
                <w:sz w:val="13"/>
                <w:szCs w:val="13"/>
              </w:rPr>
              <w:t>63522333</w:t>
            </w:r>
            <w:r w:rsidRPr="00BC7AA3">
              <w:rPr>
                <w:sz w:val="13"/>
                <w:szCs w:val="13"/>
              </w:rPr>
              <w:t xml:space="preserve"> </w:t>
            </w:r>
          </w:p>
          <w:p w:rsidRPr="00FA7882" w:rsidR="00BC7AA3" w:rsidP="00215356" w:rsidRDefault="00BC7AA3" w14:paraId="2D4D0657" w14:textId="7B281318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2E031A" w:rsidTr="00A421A1" w14:paraId="3E4CDDA1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A56C0D" w14:paraId="304DC00F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A56C0D" w14:paraId="31CDC6B5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 april 2026</w:t>
            </w:r>
          </w:p>
        </w:tc>
      </w:tr>
      <w:tr w:rsidR="002E031A" w:rsidTr="00A421A1" w14:paraId="6E3ED699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A56C0D" w14:paraId="25DF351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A56C0D" w14:paraId="7F0497C1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2026Z07623</w:t>
            </w:r>
          </w:p>
        </w:tc>
      </w:tr>
    </w:tbl>
    <w:p w:rsidR="00215356" w:rsidRDefault="00215356" w14:paraId="7BBBA5C9" w14:textId="77777777"/>
    <w:p w:rsidR="006205C0" w:rsidP="00A421A1" w:rsidRDefault="006205C0" w14:paraId="68D41A1C" w14:textId="77777777"/>
    <w:p w:rsidR="00160C16" w:rsidP="00CA35E4" w:rsidRDefault="00A56C0D" w14:paraId="2BFA9B62" w14:textId="0151474C">
      <w:r>
        <w:t>Op 10 april 2026 heeft</w:t>
      </w:r>
      <w:r w:rsidR="005A7667">
        <w:t xml:space="preserve"> het lid </w:t>
      </w:r>
      <w:r>
        <w:t>Keijzer (</w:t>
      </w:r>
      <w:r w:rsidR="004342F5">
        <w:t xml:space="preserve">Lid </w:t>
      </w:r>
      <w:r>
        <w:t>Keijzer)</w:t>
      </w:r>
      <w:r w:rsidR="009C4A36">
        <w:t xml:space="preserve"> </w:t>
      </w:r>
      <w:r w:rsidRPr="007A4CFF">
        <w:t xml:space="preserve">schriftelijke </w:t>
      </w:r>
      <w:r w:rsidRPr="007A4CFF" w:rsidR="00935893">
        <w:t>vragen</w:t>
      </w:r>
      <w:r w:rsidR="00E5483F">
        <w:t xml:space="preserve"> </w:t>
      </w:r>
      <w:r w:rsidR="009C4A36">
        <w:t xml:space="preserve">gesteld over </w:t>
      </w:r>
      <w:r>
        <w:t xml:space="preserve">het bericht 'GELEKT. Woordenlijst </w:t>
      </w:r>
      <w:proofErr w:type="spellStart"/>
      <w:r>
        <w:t>MinOCW</w:t>
      </w:r>
      <w:proofErr w:type="spellEnd"/>
      <w:r>
        <w:t>: "Gouden Eeuw", "Midden-Oosten", "slaaf", "blank", "Holocaust" (?), "zittenblijver", "Gen Z", "dames en heren" FOUT'</w:t>
      </w:r>
      <w:r w:rsidR="009C4A36">
        <w:t>.</w:t>
      </w:r>
    </w:p>
    <w:p w:rsidR="007A4CFF" w:rsidP="00CA35E4" w:rsidRDefault="007A4CFF" w14:paraId="1169AB53" w14:textId="77777777"/>
    <w:p w:rsidR="00F83ED3" w:rsidP="00CA35E4" w:rsidRDefault="007A4CFF" w14:paraId="3B98D95F" w14:textId="2C8B0309">
      <w:r w:rsidRPr="007A4CFF">
        <w:t xml:space="preserve">Tot </w:t>
      </w:r>
      <w:r w:rsidR="00756622">
        <w:t>mijn</w:t>
      </w:r>
      <w:r w:rsidRPr="007A4CFF">
        <w:t xml:space="preserve"> spijt is beantwoording binnen de gestelde termijn niet mogelijk, omdat een zorgvuldige beantwoording van de vragen om meer tijd vraagt. </w:t>
      </w:r>
      <w:r w:rsidR="00756622">
        <w:t>Ik zal</w:t>
      </w:r>
      <w:r w:rsidRPr="007A4CFF">
        <w:t xml:space="preserve"> de vragen zo snel mogelijk beantwoorden.</w:t>
      </w:r>
    </w:p>
    <w:p w:rsidR="007A4CFF" w:rsidP="00CA35E4" w:rsidRDefault="007A4CFF" w14:paraId="116D78B7" w14:textId="77777777"/>
    <w:p w:rsidR="00512BFC" w:rsidP="00CA35E4" w:rsidRDefault="00512BFC" w14:paraId="71D7D924" w14:textId="77777777"/>
    <w:p w:rsidR="00CB40D1" w:rsidP="00CB40D1" w:rsidRDefault="00756622" w14:paraId="50E7DF24" w14:textId="3729FBF1">
      <w:r>
        <w:t>Hoogachtend,</w:t>
      </w:r>
    </w:p>
    <w:p w:rsidR="00F262B4" w:rsidP="00CB40D1" w:rsidRDefault="00F262B4" w14:paraId="3EBB0EC4" w14:textId="77777777"/>
    <w:p w:rsidR="00181966" w:rsidP="00CB40D1" w:rsidRDefault="00181966" w14:paraId="293241B5" w14:textId="77777777"/>
    <w:p w:rsidR="00181966" w:rsidP="00CB40D1" w:rsidRDefault="00A56C0D" w14:paraId="080F81B1" w14:textId="5875F6A6">
      <w:r>
        <w:t xml:space="preserve">De staatssecretaris </w:t>
      </w:r>
      <w:r w:rsidR="008F5B75">
        <w:t>van Onderwijs</w:t>
      </w:r>
      <w:r w:rsidR="007A4CFF">
        <w:t xml:space="preserve"> en Emancipatie,</w:t>
      </w:r>
    </w:p>
    <w:p w:rsidR="00181966" w:rsidP="00CB40D1" w:rsidRDefault="00181966" w14:paraId="55EF1AF9" w14:textId="77777777"/>
    <w:p w:rsidR="00181966" w:rsidP="00CB40D1" w:rsidRDefault="00181966" w14:paraId="50EA9AB9" w14:textId="77777777"/>
    <w:p w:rsidR="00181966" w:rsidP="00CB40D1" w:rsidRDefault="00181966" w14:paraId="533E83FF" w14:textId="77777777"/>
    <w:p w:rsidR="00181966" w:rsidP="00CB40D1" w:rsidRDefault="00181966" w14:paraId="205AB0D8" w14:textId="77777777"/>
    <w:p w:rsidR="00181966" w:rsidP="00CB40D1" w:rsidRDefault="00181966" w14:paraId="523F14D3" w14:textId="77777777"/>
    <w:p w:rsidR="00E93891" w:rsidP="00347221" w:rsidRDefault="00E93891" w14:paraId="590ED1FF" w14:textId="77777777"/>
    <w:p w:rsidRPr="00347221" w:rsidR="00697943" w:rsidP="000E04A1" w:rsidRDefault="00A56C0D" w14:paraId="289AFA55" w14:textId="77777777">
      <w:r w:rsidRPr="000E04A1">
        <w:t xml:space="preserve">Judith </w:t>
      </w:r>
      <w:proofErr w:type="spellStart"/>
      <w:r w:rsidRPr="000E04A1">
        <w:t>Zs.C.M</w:t>
      </w:r>
      <w:proofErr w:type="spellEnd"/>
      <w:r w:rsidRPr="000E04A1">
        <w:t>. Tielen</w:t>
      </w:r>
    </w:p>
    <w:p w:rsidR="00CB40D1" w:rsidP="00CB40D1" w:rsidRDefault="00CB40D1" w14:paraId="5C82486C" w14:textId="77777777"/>
    <w:p w:rsidR="00CB40D1" w:rsidP="00CB40D1" w:rsidRDefault="00CB40D1" w14:paraId="0D214442" w14:textId="77777777"/>
    <w:p w:rsidR="00CB40D1" w:rsidP="00CB40D1" w:rsidRDefault="00CB40D1" w14:paraId="50445677" w14:textId="77777777"/>
    <w:p w:rsidR="00CB40D1" w:rsidP="00CB40D1" w:rsidRDefault="00CB40D1" w14:paraId="68B5FFCD" w14:textId="77777777"/>
    <w:sectPr w:rsidR="00CB40D1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2C67B" w14:textId="77777777" w:rsidR="00DC691C" w:rsidRDefault="00A56C0D">
      <w:r>
        <w:separator/>
      </w:r>
    </w:p>
    <w:p w14:paraId="5E452C8E" w14:textId="77777777" w:rsidR="00DC691C" w:rsidRDefault="00DC691C"/>
  </w:endnote>
  <w:endnote w:type="continuationSeparator" w:id="0">
    <w:p w14:paraId="74D246A0" w14:textId="77777777" w:rsidR="00DC691C" w:rsidRDefault="00A56C0D">
      <w:r>
        <w:continuationSeparator/>
      </w:r>
    </w:p>
    <w:p w14:paraId="41EC5140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F15DF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4F7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E031A" w14:paraId="24A8CF9C" w14:textId="77777777" w:rsidTr="004C7E1D">
      <w:trPr>
        <w:trHeight w:hRule="exact" w:val="357"/>
      </w:trPr>
      <w:tc>
        <w:tcPr>
          <w:tcW w:w="7603" w:type="dxa"/>
        </w:tcPr>
        <w:p w14:paraId="1BE36B78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7E9E9436" w14:textId="77777777" w:rsidR="002F71BB" w:rsidRPr="004C7E1D" w:rsidRDefault="00A56C0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B314E0A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2E031A" w14:paraId="0791CA6E" w14:textId="77777777" w:rsidTr="004C7E1D">
      <w:trPr>
        <w:trHeight w:hRule="exact" w:val="357"/>
      </w:trPr>
      <w:tc>
        <w:tcPr>
          <w:tcW w:w="7709" w:type="dxa"/>
        </w:tcPr>
        <w:p w14:paraId="3D480177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0E6D0627" w14:textId="458BBFBC" w:rsidR="00D17084" w:rsidRPr="004C7E1D" w:rsidRDefault="00A56C0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378DE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F0FA3A4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362AC" w14:textId="77777777" w:rsidR="00DC691C" w:rsidRDefault="00A56C0D">
      <w:r>
        <w:separator/>
      </w:r>
    </w:p>
    <w:p w14:paraId="794D3FA4" w14:textId="77777777" w:rsidR="00DC691C" w:rsidRDefault="00DC691C"/>
  </w:footnote>
  <w:footnote w:type="continuationSeparator" w:id="0">
    <w:p w14:paraId="4FFAFD5A" w14:textId="77777777" w:rsidR="00DC691C" w:rsidRDefault="00A56C0D">
      <w:r>
        <w:continuationSeparator/>
      </w:r>
    </w:p>
    <w:p w14:paraId="6AD6557C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F45F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E031A" w14:paraId="2A8972D4" w14:textId="77777777" w:rsidTr="006D2D53">
      <w:trPr>
        <w:trHeight w:hRule="exact" w:val="400"/>
      </w:trPr>
      <w:tc>
        <w:tcPr>
          <w:tcW w:w="7518" w:type="dxa"/>
        </w:tcPr>
        <w:p w14:paraId="2E9879E8" w14:textId="77777777" w:rsidR="00527BD4" w:rsidRPr="00275984" w:rsidRDefault="00527BD4" w:rsidP="00BF4427">
          <w:pPr>
            <w:pStyle w:val="Huisstijl-Rubricering"/>
          </w:pPr>
        </w:p>
      </w:tc>
    </w:tr>
  </w:tbl>
  <w:p w14:paraId="7606F5AC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E031A" w14:paraId="4EDF4BF6" w14:textId="77777777" w:rsidTr="003B528D">
      <w:tc>
        <w:tcPr>
          <w:tcW w:w="2160" w:type="dxa"/>
        </w:tcPr>
        <w:p w14:paraId="040BAC58" w14:textId="77777777" w:rsidR="002F71BB" w:rsidRPr="000407BB" w:rsidRDefault="00A56C0D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2E031A" w14:paraId="1D381BD0" w14:textId="77777777" w:rsidTr="002F71BB">
      <w:trPr>
        <w:trHeight w:val="259"/>
      </w:trPr>
      <w:tc>
        <w:tcPr>
          <w:tcW w:w="2160" w:type="dxa"/>
        </w:tcPr>
        <w:p w14:paraId="67720BB5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0C8FB41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E031A" w14:paraId="276766FC" w14:textId="77777777" w:rsidTr="001377D4">
      <w:trPr>
        <w:trHeight w:val="2636"/>
      </w:trPr>
      <w:tc>
        <w:tcPr>
          <w:tcW w:w="737" w:type="dxa"/>
        </w:tcPr>
        <w:p w14:paraId="65B485CC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597DE1BD" w14:textId="77777777" w:rsidR="00704845" w:rsidRDefault="00A56C0D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3BDD93EE" wp14:editId="3E80F3B1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D49E873" w14:textId="77777777" w:rsidR="00483ECA" w:rsidRDefault="00483ECA" w:rsidP="00D037A9"/>
      </w:tc>
    </w:tr>
  </w:tbl>
  <w:p w14:paraId="44E697E8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E031A" w14:paraId="09D2A909" w14:textId="77777777" w:rsidTr="0008539E">
      <w:trPr>
        <w:trHeight w:hRule="exact" w:val="572"/>
      </w:trPr>
      <w:tc>
        <w:tcPr>
          <w:tcW w:w="7520" w:type="dxa"/>
        </w:tcPr>
        <w:p w14:paraId="5D5E6843" w14:textId="77777777" w:rsidR="00527BD4" w:rsidRPr="00963440" w:rsidRDefault="00A56C0D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2E031A" w14:paraId="5A205395" w14:textId="77777777" w:rsidTr="00E776C6">
      <w:trPr>
        <w:cantSplit/>
        <w:trHeight w:hRule="exact" w:val="238"/>
      </w:trPr>
      <w:tc>
        <w:tcPr>
          <w:tcW w:w="7520" w:type="dxa"/>
        </w:tcPr>
        <w:p w14:paraId="71AB77D0" w14:textId="77777777" w:rsidR="00093ABC" w:rsidRPr="00963440" w:rsidRDefault="00093ABC" w:rsidP="00963440"/>
      </w:tc>
    </w:tr>
    <w:tr w:rsidR="002E031A" w14:paraId="3EF8ECA0" w14:textId="77777777" w:rsidTr="00E776C6">
      <w:trPr>
        <w:cantSplit/>
        <w:trHeight w:hRule="exact" w:val="1520"/>
      </w:trPr>
      <w:tc>
        <w:tcPr>
          <w:tcW w:w="7520" w:type="dxa"/>
        </w:tcPr>
        <w:p w14:paraId="2533600F" w14:textId="77777777" w:rsidR="00A604D3" w:rsidRPr="00963440" w:rsidRDefault="00A604D3" w:rsidP="00963440"/>
      </w:tc>
    </w:tr>
    <w:tr w:rsidR="002E031A" w14:paraId="3B160274" w14:textId="77777777" w:rsidTr="00E776C6">
      <w:trPr>
        <w:trHeight w:hRule="exact" w:val="1077"/>
      </w:trPr>
      <w:tc>
        <w:tcPr>
          <w:tcW w:w="7520" w:type="dxa"/>
        </w:tcPr>
        <w:p w14:paraId="6E9A9369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5668F7C7" w14:textId="77777777" w:rsidR="006F273B" w:rsidRDefault="006F273B" w:rsidP="00BC4AE3">
    <w:pPr>
      <w:pStyle w:val="Koptekst"/>
    </w:pPr>
  </w:p>
  <w:p w14:paraId="13F66CC1" w14:textId="77777777" w:rsidR="00153BD0" w:rsidRDefault="00153BD0" w:rsidP="00BC4AE3">
    <w:pPr>
      <w:pStyle w:val="Koptekst"/>
    </w:pPr>
  </w:p>
  <w:p w14:paraId="6FB6EB52" w14:textId="77777777" w:rsidR="0044605E" w:rsidRDefault="0044605E" w:rsidP="00BC4AE3">
    <w:pPr>
      <w:pStyle w:val="Koptekst"/>
    </w:pPr>
  </w:p>
  <w:p w14:paraId="576EA65E" w14:textId="77777777" w:rsidR="0044605E" w:rsidRDefault="0044605E" w:rsidP="00BC4AE3">
    <w:pPr>
      <w:pStyle w:val="Koptekst"/>
    </w:pPr>
  </w:p>
  <w:p w14:paraId="4AF14E79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3105EC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212BA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34F1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4CC5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16E8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F224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82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2CA6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82CA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510896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84C93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C0BA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5E7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2E18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12C3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C30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7AEC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824E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9183024">
    <w:abstractNumId w:val="10"/>
  </w:num>
  <w:num w:numId="2" w16cid:durableId="2040544292">
    <w:abstractNumId w:val="7"/>
  </w:num>
  <w:num w:numId="3" w16cid:durableId="795759072">
    <w:abstractNumId w:val="6"/>
  </w:num>
  <w:num w:numId="4" w16cid:durableId="1697542934">
    <w:abstractNumId w:val="5"/>
  </w:num>
  <w:num w:numId="5" w16cid:durableId="1741560590">
    <w:abstractNumId w:val="4"/>
  </w:num>
  <w:num w:numId="6" w16cid:durableId="1622421404">
    <w:abstractNumId w:val="8"/>
  </w:num>
  <w:num w:numId="7" w16cid:durableId="1222911512">
    <w:abstractNumId w:val="3"/>
  </w:num>
  <w:num w:numId="8" w16cid:durableId="1421487605">
    <w:abstractNumId w:val="2"/>
  </w:num>
  <w:num w:numId="9" w16cid:durableId="2014455200">
    <w:abstractNumId w:val="1"/>
  </w:num>
  <w:num w:numId="10" w16cid:durableId="541986347">
    <w:abstractNumId w:val="0"/>
  </w:num>
  <w:num w:numId="11" w16cid:durableId="1313482761">
    <w:abstractNumId w:val="9"/>
  </w:num>
  <w:num w:numId="12" w16cid:durableId="1424957087">
    <w:abstractNumId w:val="11"/>
  </w:num>
  <w:num w:numId="13" w16cid:durableId="1031957629">
    <w:abstractNumId w:val="13"/>
  </w:num>
  <w:num w:numId="14" w16cid:durableId="109466447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378DE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04A1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01A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966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95532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31A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47221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2F5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1662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87E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97943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6CF8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56622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CFF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06DF5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5B75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56C0D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A94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C7AA3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B40D1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2492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DF72A0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3891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262B4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67915"/>
  <w15:docId w15:val="{7700F781-443F-4003-8276-5DFB18B6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782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2026-04-24T13:00:00.0000000Z</dcterms:created>
  <dcterms:modified xsi:type="dcterms:W3CDTF">2026-04-24T13:00:00.0000000Z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o202hun</vt:lpwstr>
  </property>
  <property fmtid="{D5CDD505-2E9C-101B-9397-08002B2CF9AE}" pid="3" name="Author">
    <vt:lpwstr>o202hun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Uitstelbrief vragen van het lid Keijzer (Keijzer) over het bericht 'GELEKT. Woordenlijst MinOCW: "Gouden Eeuw", "Midden-Oosten", "slaaf", "blank", "Holocaust" (?), "zittenblijver", "Gen Z", "dames en heren" FOUT'.</vt:lpwstr>
  </property>
  <property fmtid="{D5CDD505-2E9C-101B-9397-08002B2CF9AE}" pid="9" name="ocw_directie">
    <vt:lpwstr>BOA/BA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o202hun</vt:lpwstr>
  </property>
</Properties>
</file>