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70151" w:rsidTr="00D9561B" w14:paraId="5B01603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43F23" w14:paraId="599EA4D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43F23" w14:paraId="3626928A" w14:textId="77777777">
            <w:r>
              <w:t>Postbus 20018</w:t>
            </w:r>
          </w:p>
          <w:p w:rsidR="008E3932" w:rsidP="00D9561B" w:rsidRDefault="00343F23" w14:paraId="00D0881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70151" w:rsidTr="00FF66F9" w14:paraId="5FBF697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343F23" w14:paraId="5ED464C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E48C3" w14:paraId="152C4E2A" w14:textId="35073C3E">
            <w:pPr>
              <w:rPr>
                <w:lang w:eastAsia="en-US"/>
              </w:rPr>
            </w:pPr>
            <w:r>
              <w:rPr>
                <w:lang w:eastAsia="en-US"/>
              </w:rPr>
              <w:t>24 april 2026</w:t>
            </w:r>
          </w:p>
        </w:tc>
      </w:tr>
      <w:tr w:rsidR="00070151" w:rsidTr="00FF66F9" w14:paraId="67A38B70" w14:textId="77777777">
        <w:trPr>
          <w:trHeight w:val="368"/>
        </w:trPr>
        <w:tc>
          <w:tcPr>
            <w:tcW w:w="929" w:type="dxa"/>
          </w:tcPr>
          <w:p w:rsidR="0005404B" w:rsidP="00FF66F9" w:rsidRDefault="00343F23" w14:paraId="4D3EBE2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43F23" w14:paraId="7B11743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vragen van het lid Bosma (PVV)</w:t>
            </w:r>
          </w:p>
        </w:tc>
      </w:tr>
    </w:tbl>
    <w:p w:rsidR="00070151" w:rsidRDefault="001C2C36" w14:paraId="08292979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70151" w:rsidTr="00A421A1" w14:paraId="47A4665D" w14:textId="77777777">
        <w:tc>
          <w:tcPr>
            <w:tcW w:w="2160" w:type="dxa"/>
          </w:tcPr>
          <w:p w:rsidRPr="00F53C9D" w:rsidR="006205C0" w:rsidP="00686AED" w:rsidRDefault="00343F23" w14:paraId="2E28BC02" w14:textId="77777777">
            <w:pPr>
              <w:pStyle w:val="Colofonkop"/>
              <w:framePr w:hSpace="0" w:wrap="auto" w:hAnchor="text" w:vAnchor="margin" w:xAlign="left" w:yAlign="inline"/>
            </w:pPr>
            <w:r>
              <w:t>Bestuursondersteuning en Advies</w:t>
            </w:r>
          </w:p>
          <w:p w:rsidR="006205C0" w:rsidP="00A421A1" w:rsidRDefault="00343F23" w14:paraId="6BC1634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43F23" w14:paraId="750A90B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43F23" w14:paraId="315F2C2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43F23" w14:paraId="2B2E96E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43F23" w14:paraId="355F427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343F23" w14:paraId="22853AA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3AC4DB5A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1E48C3" w:rsidP="00A421A1" w:rsidRDefault="001E48C3" w14:paraId="04ED13B7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1E48C3" w:rsidP="00A421A1" w:rsidRDefault="001E48C3" w14:paraId="234FCE27" w14:textId="2C01E8E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70151" w:rsidTr="00A421A1" w14:paraId="286B178A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8F7E07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70151" w:rsidTr="00A421A1" w14:paraId="7C8FFDDC" w14:textId="77777777">
        <w:trPr>
          <w:trHeight w:val="450"/>
        </w:trPr>
        <w:tc>
          <w:tcPr>
            <w:tcW w:w="2160" w:type="dxa"/>
          </w:tcPr>
          <w:p w:rsidR="00F51A76" w:rsidP="00A421A1" w:rsidRDefault="00343F23" w14:paraId="2F72C89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6205C0" w:rsidP="00215356" w:rsidRDefault="001E48C3" w14:paraId="4EC1E777" w14:textId="77777777">
            <w:pPr>
              <w:spacing w:line="180" w:lineRule="exact"/>
              <w:rPr>
                <w:sz w:val="13"/>
                <w:szCs w:val="13"/>
              </w:rPr>
            </w:pPr>
            <w:r w:rsidRPr="001E48C3">
              <w:rPr>
                <w:sz w:val="13"/>
                <w:szCs w:val="13"/>
              </w:rPr>
              <w:t>63513849</w:t>
            </w:r>
          </w:p>
          <w:p w:rsidRPr="00FA7882" w:rsidR="001E48C3" w:rsidP="00215356" w:rsidRDefault="001E48C3" w14:paraId="618669A6" w14:textId="11D4F58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70151" w:rsidTr="00A421A1" w14:paraId="1B08F276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343F23" w14:paraId="3B0AEB1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343F23" w14:paraId="2CE9A91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 april 2026</w:t>
            </w:r>
          </w:p>
        </w:tc>
      </w:tr>
      <w:tr w:rsidR="00070151" w:rsidTr="00A421A1" w14:paraId="44A2A23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343F23" w14:paraId="414A4C3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343F23" w14:paraId="5A59DDE6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2026Z07498</w:t>
            </w:r>
          </w:p>
        </w:tc>
      </w:tr>
    </w:tbl>
    <w:p w:rsidR="00215356" w:rsidRDefault="00215356" w14:paraId="2E34D8EA" w14:textId="77777777"/>
    <w:p w:rsidR="006205C0" w:rsidP="00A421A1" w:rsidRDefault="006205C0" w14:paraId="3C725BCE" w14:textId="77777777"/>
    <w:p w:rsidR="00160C16" w:rsidP="00CA35E4" w:rsidRDefault="00343F23" w14:paraId="0A38BCAA" w14:textId="55F83691">
      <w:r>
        <w:t>Op 9 april 2026 heeft</w:t>
      </w:r>
      <w:r w:rsidR="005A7667">
        <w:t xml:space="preserve"> het lid </w:t>
      </w:r>
      <w:r>
        <w:t>Bosma (PVV)</w:t>
      </w:r>
      <w:r w:rsidR="009C4A36">
        <w:t xml:space="preserve"> </w:t>
      </w:r>
      <w:r w:rsidRPr="00E45DDA">
        <w:t xml:space="preserve">schriftelijke </w:t>
      </w:r>
      <w:r w:rsidRPr="00E45DDA" w:rsidR="00935893">
        <w:t>vragen</w:t>
      </w:r>
      <w:r w:rsidR="00E5483F">
        <w:t xml:space="preserve"> </w:t>
      </w:r>
      <w:r w:rsidR="009C4A36">
        <w:t>gesteld over</w:t>
      </w:r>
      <w:r>
        <w:t xml:space="preserve"> de onbevredigende antwoorden op de mondelinge vragen over de taalgids op het Ministerie van Onderwijs, Cultuur en Wetenschap.</w:t>
      </w:r>
    </w:p>
    <w:p w:rsidR="00E45DDA" w:rsidP="00CA35E4" w:rsidRDefault="00E45DDA" w14:paraId="094ACA33" w14:textId="77777777"/>
    <w:p w:rsidR="009C4A36" w:rsidP="00CA35E4" w:rsidRDefault="00343F23" w14:paraId="3DAA7C88" w14:textId="2FBE06E9">
      <w:r>
        <w:t xml:space="preserve">Tot </w:t>
      </w:r>
      <w:r w:rsidR="0025052D">
        <w:t>mijn</w:t>
      </w:r>
      <w:r w:rsidR="00C048DC">
        <w:t xml:space="preserve"> </w:t>
      </w:r>
      <w:r>
        <w:t xml:space="preserve">spijt is beantwoording binnen de gestelde termijn niet mogelijk, omdat een zorgvuldige beantwoording van de vragen om meer tijd vraagt. </w:t>
      </w:r>
      <w:r w:rsidR="0025052D">
        <w:t>Ik zal</w:t>
      </w:r>
      <w:r w:rsidR="00C048DC">
        <w:t xml:space="preserve"> </w:t>
      </w:r>
      <w:r w:rsidRPr="00E45DDA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50783EC7" w14:textId="77777777"/>
    <w:p w:rsidR="00512BFC" w:rsidP="00CA35E4" w:rsidRDefault="00512BFC" w14:paraId="300D3C2C" w14:textId="77777777"/>
    <w:p w:rsidR="00F262B4" w:rsidP="00CB40D1" w:rsidRDefault="0025052D" w14:paraId="151644B8" w14:textId="63F2FC8E">
      <w:r>
        <w:t>Hoogachtend,</w:t>
      </w:r>
    </w:p>
    <w:p w:rsidR="0025052D" w:rsidP="00CB40D1" w:rsidRDefault="0025052D" w14:paraId="52D1B67B" w14:textId="77777777"/>
    <w:p w:rsidR="00181966" w:rsidP="00CB40D1" w:rsidRDefault="00181966" w14:paraId="125706FC" w14:textId="77777777"/>
    <w:p w:rsidR="00181966" w:rsidP="00CB40D1" w:rsidRDefault="00343F23" w14:paraId="2FB3B79B" w14:textId="61521448">
      <w:r>
        <w:t xml:space="preserve">De staatssecretaris </w:t>
      </w:r>
      <w:r w:rsidR="008F5B75">
        <w:t>van Onderwijs</w:t>
      </w:r>
      <w:r w:rsidR="00387760">
        <w:t xml:space="preserve"> en Emancipatie</w:t>
      </w:r>
      <w:r>
        <w:t>,</w:t>
      </w:r>
    </w:p>
    <w:p w:rsidR="00181966" w:rsidP="00CB40D1" w:rsidRDefault="00181966" w14:paraId="1C9788C8" w14:textId="77777777"/>
    <w:p w:rsidR="00181966" w:rsidP="00CB40D1" w:rsidRDefault="00181966" w14:paraId="7C672177" w14:textId="77777777"/>
    <w:p w:rsidR="00181966" w:rsidP="00CB40D1" w:rsidRDefault="00181966" w14:paraId="1B7BD702" w14:textId="77777777"/>
    <w:p w:rsidR="00181966" w:rsidP="00CB40D1" w:rsidRDefault="00181966" w14:paraId="78F4161B" w14:textId="77777777"/>
    <w:p w:rsidR="00181966" w:rsidP="00CB40D1" w:rsidRDefault="00181966" w14:paraId="4700F45B" w14:textId="77777777"/>
    <w:p w:rsidR="00E93891" w:rsidP="00347221" w:rsidRDefault="00E93891" w14:paraId="0AAB2C4A" w14:textId="77777777"/>
    <w:p w:rsidRPr="00347221" w:rsidR="00697943" w:rsidP="000E04A1" w:rsidRDefault="00343F23" w14:paraId="63CED591" w14:textId="77777777">
      <w:r w:rsidRPr="000E04A1">
        <w:t xml:space="preserve">Judith </w:t>
      </w:r>
      <w:proofErr w:type="spellStart"/>
      <w:r w:rsidRPr="000E04A1">
        <w:t>Zs.C.M</w:t>
      </w:r>
      <w:proofErr w:type="spellEnd"/>
      <w:r w:rsidRPr="000E04A1">
        <w:t>. Tielen</w:t>
      </w:r>
    </w:p>
    <w:p w:rsidR="00CB40D1" w:rsidP="00CB40D1" w:rsidRDefault="00CB40D1" w14:paraId="10E40ED8" w14:textId="77777777"/>
    <w:p w:rsidR="00CB40D1" w:rsidP="00CB40D1" w:rsidRDefault="00CB40D1" w14:paraId="181A2EEA" w14:textId="77777777"/>
    <w:p w:rsidR="00CB40D1" w:rsidP="00CB40D1" w:rsidRDefault="00CB40D1" w14:paraId="3F86948F" w14:textId="77777777"/>
    <w:p w:rsidR="00CB40D1" w:rsidP="00CB40D1" w:rsidRDefault="00CB40D1" w14:paraId="28FE0BB7" w14:textId="77777777"/>
    <w:sectPr w:rsidR="00CB40D1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B8AB" w14:textId="77777777" w:rsidR="00DC691C" w:rsidRDefault="00343F23">
      <w:r>
        <w:separator/>
      </w:r>
    </w:p>
    <w:p w14:paraId="387C39D6" w14:textId="77777777" w:rsidR="00DC691C" w:rsidRDefault="00DC691C"/>
  </w:endnote>
  <w:endnote w:type="continuationSeparator" w:id="0">
    <w:p w14:paraId="37EC543B" w14:textId="77777777" w:rsidR="00DC691C" w:rsidRDefault="00343F23">
      <w:r>
        <w:continuationSeparator/>
      </w:r>
    </w:p>
    <w:p w14:paraId="0068241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597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EE2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70151" w14:paraId="45B829B3" w14:textId="77777777" w:rsidTr="004C7E1D">
      <w:trPr>
        <w:trHeight w:hRule="exact" w:val="357"/>
      </w:trPr>
      <w:tc>
        <w:tcPr>
          <w:tcW w:w="7603" w:type="dxa"/>
        </w:tcPr>
        <w:p w14:paraId="736BF73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FF85A98" w14:textId="77777777" w:rsidR="002F71BB" w:rsidRPr="004C7E1D" w:rsidRDefault="00343F2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5247F8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70151" w14:paraId="5B03E006" w14:textId="77777777" w:rsidTr="004C7E1D">
      <w:trPr>
        <w:trHeight w:hRule="exact" w:val="357"/>
      </w:trPr>
      <w:tc>
        <w:tcPr>
          <w:tcW w:w="7709" w:type="dxa"/>
        </w:tcPr>
        <w:p w14:paraId="1D7D3EA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8D8AA23" w14:textId="4A3A8CC9" w:rsidR="00D17084" w:rsidRPr="004C7E1D" w:rsidRDefault="00343F2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E223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EB621D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8695" w14:textId="77777777" w:rsidR="00DC691C" w:rsidRDefault="00343F23">
      <w:r>
        <w:separator/>
      </w:r>
    </w:p>
    <w:p w14:paraId="488AF658" w14:textId="77777777" w:rsidR="00DC691C" w:rsidRDefault="00DC691C"/>
  </w:footnote>
  <w:footnote w:type="continuationSeparator" w:id="0">
    <w:p w14:paraId="661AF41B" w14:textId="77777777" w:rsidR="00DC691C" w:rsidRDefault="00343F23">
      <w:r>
        <w:continuationSeparator/>
      </w:r>
    </w:p>
    <w:p w14:paraId="33138ED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55E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0151" w14:paraId="31DE4065" w14:textId="77777777" w:rsidTr="006D2D53">
      <w:trPr>
        <w:trHeight w:hRule="exact" w:val="400"/>
      </w:trPr>
      <w:tc>
        <w:tcPr>
          <w:tcW w:w="7518" w:type="dxa"/>
        </w:tcPr>
        <w:p w14:paraId="52DE3684" w14:textId="77777777" w:rsidR="00527BD4" w:rsidRPr="00275984" w:rsidRDefault="00527BD4" w:rsidP="00BF4427">
          <w:pPr>
            <w:pStyle w:val="Huisstijl-Rubricering"/>
          </w:pPr>
        </w:p>
      </w:tc>
    </w:tr>
  </w:tbl>
  <w:p w14:paraId="36591F6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0151" w14:paraId="240E9430" w14:textId="77777777" w:rsidTr="003B528D">
      <w:tc>
        <w:tcPr>
          <w:tcW w:w="2160" w:type="dxa"/>
        </w:tcPr>
        <w:p w14:paraId="1415D164" w14:textId="77777777" w:rsidR="002F71BB" w:rsidRPr="000407BB" w:rsidRDefault="00343F2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70151" w14:paraId="69222F30" w14:textId="77777777" w:rsidTr="002F71BB">
      <w:trPr>
        <w:trHeight w:val="259"/>
      </w:trPr>
      <w:tc>
        <w:tcPr>
          <w:tcW w:w="2160" w:type="dxa"/>
        </w:tcPr>
        <w:p w14:paraId="5E57CB6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F79344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0151" w14:paraId="745BFF72" w14:textId="77777777" w:rsidTr="001377D4">
      <w:trPr>
        <w:trHeight w:val="2636"/>
      </w:trPr>
      <w:tc>
        <w:tcPr>
          <w:tcW w:w="737" w:type="dxa"/>
        </w:tcPr>
        <w:p w14:paraId="407AA2F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BCAC342" w14:textId="77777777" w:rsidR="00704845" w:rsidRDefault="00343F2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80648A4" wp14:editId="341D868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B19989" w14:textId="77777777" w:rsidR="00483ECA" w:rsidRDefault="00483ECA" w:rsidP="00D037A9"/>
      </w:tc>
    </w:tr>
  </w:tbl>
  <w:p w14:paraId="0863C12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70151" w14:paraId="7AAD2E55" w14:textId="77777777" w:rsidTr="0008539E">
      <w:trPr>
        <w:trHeight w:hRule="exact" w:val="572"/>
      </w:trPr>
      <w:tc>
        <w:tcPr>
          <w:tcW w:w="7520" w:type="dxa"/>
        </w:tcPr>
        <w:p w14:paraId="75F60866" w14:textId="77777777" w:rsidR="00527BD4" w:rsidRPr="00963440" w:rsidRDefault="00343F2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70151" w14:paraId="42B1D209" w14:textId="77777777" w:rsidTr="00E776C6">
      <w:trPr>
        <w:cantSplit/>
        <w:trHeight w:hRule="exact" w:val="238"/>
      </w:trPr>
      <w:tc>
        <w:tcPr>
          <w:tcW w:w="7520" w:type="dxa"/>
        </w:tcPr>
        <w:p w14:paraId="60D767B1" w14:textId="77777777" w:rsidR="00093ABC" w:rsidRPr="00963440" w:rsidRDefault="00093ABC" w:rsidP="00963440"/>
      </w:tc>
    </w:tr>
    <w:tr w:rsidR="00070151" w14:paraId="5B90AE14" w14:textId="77777777" w:rsidTr="00E776C6">
      <w:trPr>
        <w:cantSplit/>
        <w:trHeight w:hRule="exact" w:val="1520"/>
      </w:trPr>
      <w:tc>
        <w:tcPr>
          <w:tcW w:w="7520" w:type="dxa"/>
        </w:tcPr>
        <w:p w14:paraId="3AD369DA" w14:textId="77777777" w:rsidR="00A604D3" w:rsidRPr="00963440" w:rsidRDefault="00A604D3" w:rsidP="00963440"/>
      </w:tc>
    </w:tr>
    <w:tr w:rsidR="00070151" w14:paraId="54840909" w14:textId="77777777" w:rsidTr="00E776C6">
      <w:trPr>
        <w:trHeight w:hRule="exact" w:val="1077"/>
      </w:trPr>
      <w:tc>
        <w:tcPr>
          <w:tcW w:w="7520" w:type="dxa"/>
        </w:tcPr>
        <w:p w14:paraId="587325F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85B80B9" w14:textId="77777777" w:rsidR="006F273B" w:rsidRDefault="006F273B" w:rsidP="00BC4AE3">
    <w:pPr>
      <w:pStyle w:val="Koptekst"/>
    </w:pPr>
  </w:p>
  <w:p w14:paraId="19662CF9" w14:textId="77777777" w:rsidR="00153BD0" w:rsidRDefault="00153BD0" w:rsidP="00BC4AE3">
    <w:pPr>
      <w:pStyle w:val="Koptekst"/>
    </w:pPr>
  </w:p>
  <w:p w14:paraId="7FD81848" w14:textId="77777777" w:rsidR="0044605E" w:rsidRDefault="0044605E" w:rsidP="00BC4AE3">
    <w:pPr>
      <w:pStyle w:val="Koptekst"/>
    </w:pPr>
  </w:p>
  <w:p w14:paraId="20287B78" w14:textId="77777777" w:rsidR="0044605E" w:rsidRDefault="0044605E" w:rsidP="00BC4AE3">
    <w:pPr>
      <w:pStyle w:val="Koptekst"/>
    </w:pPr>
  </w:p>
  <w:p w14:paraId="4C15611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ED6CC7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5A84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606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87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A20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249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64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06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66D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76670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1B284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1C6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22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9A9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16C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24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BCB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B2B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1544674">
    <w:abstractNumId w:val="10"/>
  </w:num>
  <w:num w:numId="2" w16cid:durableId="1751348373">
    <w:abstractNumId w:val="7"/>
  </w:num>
  <w:num w:numId="3" w16cid:durableId="1240210577">
    <w:abstractNumId w:val="6"/>
  </w:num>
  <w:num w:numId="4" w16cid:durableId="1020165054">
    <w:abstractNumId w:val="5"/>
  </w:num>
  <w:num w:numId="5" w16cid:durableId="665665568">
    <w:abstractNumId w:val="4"/>
  </w:num>
  <w:num w:numId="6" w16cid:durableId="1346127953">
    <w:abstractNumId w:val="8"/>
  </w:num>
  <w:num w:numId="7" w16cid:durableId="893738185">
    <w:abstractNumId w:val="3"/>
  </w:num>
  <w:num w:numId="8" w16cid:durableId="1473714905">
    <w:abstractNumId w:val="2"/>
  </w:num>
  <w:num w:numId="9" w16cid:durableId="785006324">
    <w:abstractNumId w:val="1"/>
  </w:num>
  <w:num w:numId="10" w16cid:durableId="234508465">
    <w:abstractNumId w:val="0"/>
  </w:num>
  <w:num w:numId="11" w16cid:durableId="45032578">
    <w:abstractNumId w:val="9"/>
  </w:num>
  <w:num w:numId="12" w16cid:durableId="642730852">
    <w:abstractNumId w:val="11"/>
  </w:num>
  <w:num w:numId="13" w16cid:durableId="1866627067">
    <w:abstractNumId w:val="13"/>
  </w:num>
  <w:num w:numId="14" w16cid:durableId="35654066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0151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966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48C3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052D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4883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2DEA"/>
    <w:rsid w:val="00334154"/>
    <w:rsid w:val="003341D0"/>
    <w:rsid w:val="003372C4"/>
    <w:rsid w:val="00341FA0"/>
    <w:rsid w:val="00342374"/>
    <w:rsid w:val="00343F23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8776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1662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87E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5415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223E"/>
    <w:rsid w:val="008E3932"/>
    <w:rsid w:val="008E49AD"/>
    <w:rsid w:val="008E698E"/>
    <w:rsid w:val="008F123F"/>
    <w:rsid w:val="008F2584"/>
    <w:rsid w:val="008F3246"/>
    <w:rsid w:val="008F3C1B"/>
    <w:rsid w:val="008F508C"/>
    <w:rsid w:val="008F5B75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40D1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5DDA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62B4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78CA4"/>
  <w15:docId w15:val="{7E129892-8262-451E-AF90-4FA9C399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2026-04-24T12:49:00.0000000Z</dcterms:created>
  <dcterms:modified xsi:type="dcterms:W3CDTF">2026-04-24T12:49:00.0000000Z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o202hun</vt:lpwstr>
  </property>
  <property fmtid="{D5CDD505-2E9C-101B-9397-08002B2CF9AE}" pid="3" name="Author">
    <vt:lpwstr>o202hun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vragen van het lid Bosma (PVV)</vt:lpwstr>
  </property>
  <property fmtid="{D5CDD505-2E9C-101B-9397-08002B2CF9AE}" pid="9" name="ocw_directie">
    <vt:lpwstr>BOA/BA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o202hun</vt:lpwstr>
  </property>
</Properties>
</file>