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347574" w:rsidRDefault="00340ECA" w14:paraId="667D0884" w14:textId="77777777"/>
    <w:p w:rsidR="00F21327" w:rsidP="00347574" w:rsidRDefault="00F21327" w14:paraId="1C47733C" w14:textId="2B30E3D6">
      <w:r>
        <w:t xml:space="preserve">Geachte </w:t>
      </w:r>
      <w:r w:rsidR="00347574">
        <w:t>V</w:t>
      </w:r>
      <w:r>
        <w:t xml:space="preserve">oorzitter, </w:t>
      </w:r>
    </w:p>
    <w:p w:rsidR="00F21327" w:rsidP="00347574" w:rsidRDefault="00F21327" w14:paraId="6FD2CE93" w14:textId="77777777"/>
    <w:p w:rsidR="00F21327" w:rsidP="00347574" w:rsidRDefault="00F21327" w14:paraId="276D6D61" w14:textId="55E11B83">
      <w:r>
        <w:t xml:space="preserve">De vragen van het lid </w:t>
      </w:r>
      <w:proofErr w:type="spellStart"/>
      <w:r>
        <w:t>Bühler</w:t>
      </w:r>
      <w:proofErr w:type="spellEnd"/>
      <w:r>
        <w:t xml:space="preserve"> (CDA) over </w:t>
      </w:r>
      <w:r w:rsidRPr="00F21327">
        <w:t xml:space="preserve">het bericht </w:t>
      </w:r>
      <w:r w:rsidR="00123E7E">
        <w:t>‘</w:t>
      </w:r>
      <w:r w:rsidRPr="00F21327">
        <w:t>Rouwkaart versturen die binnen 24 uur moet aankomen? Dat gaat je enkele euro’s per kaart kosten</w:t>
      </w:r>
      <w:r w:rsidR="00123E7E">
        <w:t>’</w:t>
      </w:r>
      <w:r>
        <w:t xml:space="preserve"> (</w:t>
      </w:r>
      <w:r w:rsidRPr="00F21327">
        <w:t>2026Z06936</w:t>
      </w:r>
      <w:r>
        <w:t xml:space="preserve">) kunnen tot mijn spijt niet binnen de gebruikelijke termijn worden beantwoord. </w:t>
      </w:r>
    </w:p>
    <w:p w:rsidR="00F21327" w:rsidP="00347574" w:rsidRDefault="00F21327" w14:paraId="6F1C357E" w14:textId="77777777"/>
    <w:p w:rsidR="00F21327" w:rsidP="00347574" w:rsidRDefault="00F21327" w14:paraId="2C09D784" w14:textId="77777777">
      <w:r>
        <w:t xml:space="preserve">De reden van het uitstel is dat de afstemming ten behoeve van de beantwoording </w:t>
      </w:r>
    </w:p>
    <w:p w:rsidR="00F21327" w:rsidP="00347574" w:rsidRDefault="00F21327" w14:paraId="109D9C0D" w14:textId="77777777">
      <w:r>
        <w:t xml:space="preserve">meer tijd vergt. </w:t>
      </w:r>
    </w:p>
    <w:p w:rsidR="00F21327" w:rsidP="00347574" w:rsidRDefault="00F21327" w14:paraId="2A467437" w14:textId="77777777"/>
    <w:p w:rsidR="00F21327" w:rsidP="00347574" w:rsidRDefault="00F21327" w14:paraId="097861F0" w14:textId="77777777">
      <w:r>
        <w:t xml:space="preserve">Ik zal u zo spoedig mogelijk de antwoorden op de Kamervragen doen toekomen. </w:t>
      </w:r>
    </w:p>
    <w:p w:rsidR="00F21327" w:rsidP="00347574" w:rsidRDefault="00F21327" w14:paraId="0D006973" w14:textId="77777777"/>
    <w:p w:rsidRPr="005C65B5" w:rsidR="00C90702" w:rsidP="00347574" w:rsidRDefault="00C90702" w14:paraId="48B88A60" w14:textId="77777777"/>
    <w:p w:rsidR="00C90702" w:rsidP="00347574" w:rsidRDefault="00C90702" w14:paraId="6AA15353" w14:textId="77777777"/>
    <w:p w:rsidRPr="005C65B5" w:rsidR="00347574" w:rsidP="00347574" w:rsidRDefault="00347574" w14:paraId="07DA59FA" w14:textId="77777777"/>
    <w:p w:rsidRPr="00591E4A" w:rsidR="00C90702" w:rsidP="00347574" w:rsidRDefault="00261FD4" w14:paraId="4A0677CF" w14:textId="77777777">
      <w:pPr>
        <w:rPr>
          <w:szCs w:val="18"/>
        </w:rPr>
      </w:pPr>
      <w:r>
        <w:rPr>
          <w:szCs w:val="18"/>
        </w:rPr>
        <w:t>Heleen Herbert</w:t>
      </w:r>
    </w:p>
    <w:p w:rsidR="00BD2D73" w:rsidP="00347574" w:rsidRDefault="00261FD4" w14:paraId="7E98BF2D" w14:textId="787A8079">
      <w:r w:rsidRPr="005C65B5">
        <w:t>Minister van Economische Zaken</w:t>
      </w:r>
      <w:r w:rsidR="00F12C95">
        <w:t xml:space="preserve"> en Klimaat</w:t>
      </w:r>
    </w:p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B137" w14:textId="77777777" w:rsidR="00CC4D04" w:rsidRDefault="00CC4D04">
      <w:r>
        <w:separator/>
      </w:r>
    </w:p>
    <w:p w14:paraId="01CD3F22" w14:textId="77777777" w:rsidR="00CC4D04" w:rsidRDefault="00CC4D04"/>
  </w:endnote>
  <w:endnote w:type="continuationSeparator" w:id="0">
    <w:p w14:paraId="09DBB0C2" w14:textId="77777777" w:rsidR="00CC4D04" w:rsidRDefault="00CC4D04">
      <w:r>
        <w:continuationSeparator/>
      </w:r>
    </w:p>
    <w:p w14:paraId="4C18C4B6" w14:textId="77777777" w:rsidR="00CC4D04" w:rsidRDefault="00CC4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1C5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91D64" w14:paraId="24459466" w14:textId="77777777" w:rsidTr="00CA6A25">
      <w:trPr>
        <w:trHeight w:hRule="exact" w:val="240"/>
      </w:trPr>
      <w:tc>
        <w:tcPr>
          <w:tcW w:w="7601" w:type="dxa"/>
        </w:tcPr>
        <w:p w14:paraId="7086753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14CA43C" w14:textId="7BC2180B" w:rsidR="00527BD4" w:rsidRPr="00645414" w:rsidRDefault="00261FD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1B6FAB">
            <w:t>2</w:t>
          </w:r>
          <w:r w:rsidR="004425CC">
            <w:fldChar w:fldCharType="end"/>
          </w:r>
        </w:p>
      </w:tc>
    </w:tr>
  </w:tbl>
  <w:p w14:paraId="1C5AD79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91D64" w14:paraId="40F16404" w14:textId="77777777" w:rsidTr="00CA6A25">
      <w:trPr>
        <w:trHeight w:hRule="exact" w:val="240"/>
      </w:trPr>
      <w:tc>
        <w:tcPr>
          <w:tcW w:w="7601" w:type="dxa"/>
        </w:tcPr>
        <w:p w14:paraId="2B907A4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AF5233" w14:textId="28C9398D" w:rsidR="00527BD4" w:rsidRPr="00ED539E" w:rsidRDefault="00261FD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990F41">
            <w:t>1</w:t>
          </w:r>
          <w:r w:rsidR="00A13FBD">
            <w:fldChar w:fldCharType="end"/>
          </w:r>
        </w:p>
      </w:tc>
    </w:tr>
  </w:tbl>
  <w:p w14:paraId="0796C01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54665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AEF4" w14:textId="77777777" w:rsidR="00CC4D04" w:rsidRDefault="00CC4D04">
      <w:r>
        <w:separator/>
      </w:r>
    </w:p>
    <w:p w14:paraId="1896BD1B" w14:textId="77777777" w:rsidR="00CC4D04" w:rsidRDefault="00CC4D04"/>
  </w:footnote>
  <w:footnote w:type="continuationSeparator" w:id="0">
    <w:p w14:paraId="086A5EAF" w14:textId="77777777" w:rsidR="00CC4D04" w:rsidRDefault="00CC4D04">
      <w:r>
        <w:continuationSeparator/>
      </w:r>
    </w:p>
    <w:p w14:paraId="73BF2375" w14:textId="77777777" w:rsidR="00CC4D04" w:rsidRDefault="00CC4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91D64" w14:paraId="5EC1B7FD" w14:textId="77777777" w:rsidTr="00A50CF6">
      <w:tc>
        <w:tcPr>
          <w:tcW w:w="2156" w:type="dxa"/>
        </w:tcPr>
        <w:p w14:paraId="4D0548AB" w14:textId="77777777" w:rsidR="00527BD4" w:rsidRPr="005819CE" w:rsidRDefault="00261FD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291D64" w14:paraId="79D6F0E0" w14:textId="77777777" w:rsidTr="00A50CF6">
      <w:trPr>
        <w:trHeight w:hRule="exact" w:val="200"/>
      </w:trPr>
      <w:tc>
        <w:tcPr>
          <w:tcW w:w="2156" w:type="dxa"/>
        </w:tcPr>
        <w:p w14:paraId="48BC4604" w14:textId="77777777" w:rsidR="00527BD4" w:rsidRPr="005819CE" w:rsidRDefault="00527BD4" w:rsidP="00A50CF6"/>
      </w:tc>
    </w:tr>
    <w:tr w:rsidR="00291D64" w14:paraId="7A3A23FB" w14:textId="77777777" w:rsidTr="00502512">
      <w:trPr>
        <w:trHeight w:hRule="exact" w:val="774"/>
      </w:trPr>
      <w:tc>
        <w:tcPr>
          <w:tcW w:w="2156" w:type="dxa"/>
        </w:tcPr>
        <w:p w14:paraId="45E3B105" w14:textId="77777777" w:rsidR="00527BD4" w:rsidRDefault="00261FD4" w:rsidP="003A5290">
          <w:pPr>
            <w:pStyle w:val="Huisstijl-Kopje"/>
          </w:pPr>
          <w:r>
            <w:t>Ons kenmerk</w:t>
          </w:r>
        </w:p>
        <w:p w14:paraId="4B0AD92B" w14:textId="77777777" w:rsidR="00527BD4" w:rsidRPr="005819CE" w:rsidRDefault="00261FD4" w:rsidP="004425CC">
          <w:pPr>
            <w:pStyle w:val="Huisstijl-Kopje"/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105880145</w:t>
          </w:r>
        </w:p>
      </w:tc>
    </w:tr>
  </w:tbl>
  <w:p w14:paraId="23833A7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C669874" w14:textId="77777777" w:rsidR="00527BD4" w:rsidRDefault="00527BD4" w:rsidP="008C356D"/>
  <w:p w14:paraId="06F3A74F" w14:textId="77777777" w:rsidR="00527BD4" w:rsidRPr="00740712" w:rsidRDefault="00527BD4" w:rsidP="008C356D"/>
  <w:p w14:paraId="4C663D4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949430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A9E3265" w14:textId="77777777" w:rsidR="00527BD4" w:rsidRDefault="00527BD4" w:rsidP="004F44C2"/>
  <w:p w14:paraId="02004362" w14:textId="77777777" w:rsidR="00527BD4" w:rsidRPr="00740712" w:rsidRDefault="00527BD4" w:rsidP="004F44C2"/>
  <w:p w14:paraId="5F25AF4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91D64" w14:paraId="423C9218" w14:textId="77777777" w:rsidTr="00751A6A">
      <w:trPr>
        <w:trHeight w:val="2636"/>
      </w:trPr>
      <w:tc>
        <w:tcPr>
          <w:tcW w:w="737" w:type="dxa"/>
        </w:tcPr>
        <w:p w14:paraId="136985F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245BCB5" w14:textId="77777777" w:rsidR="00527BD4" w:rsidRDefault="00261FD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72B6C82" wp14:editId="77EE726B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65536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8BD851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9A7FCE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91D64" w14:paraId="217B0BB9" w14:textId="77777777" w:rsidTr="00A50CF6">
      <w:tc>
        <w:tcPr>
          <w:tcW w:w="2160" w:type="dxa"/>
        </w:tcPr>
        <w:p w14:paraId="0C9D13B1" w14:textId="77777777" w:rsidR="00527BD4" w:rsidRPr="005819CE" w:rsidRDefault="00261FD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01091983" w14:textId="77777777" w:rsidR="00527BD4" w:rsidRPr="00BE5ED9" w:rsidRDefault="00261FD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5247082" w14:textId="77777777" w:rsidR="00EF495B" w:rsidRDefault="00261FD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1FD14B9" w14:textId="77777777" w:rsidR="00EF495B" w:rsidRPr="005B3814" w:rsidRDefault="00261FD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E796095" w14:textId="33C94381" w:rsidR="00527BD4" w:rsidRPr="00347574" w:rsidRDefault="00261FD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291D64" w14:paraId="508A33DF" w14:textId="77777777" w:rsidTr="00A50CF6">
      <w:trPr>
        <w:trHeight w:hRule="exact" w:val="200"/>
      </w:trPr>
      <w:tc>
        <w:tcPr>
          <w:tcW w:w="2160" w:type="dxa"/>
        </w:tcPr>
        <w:p w14:paraId="087D78A6" w14:textId="77777777" w:rsidR="00527BD4" w:rsidRPr="005819CE" w:rsidRDefault="00527BD4" w:rsidP="00A50CF6"/>
      </w:tc>
    </w:tr>
    <w:tr w:rsidR="00291D64" w14:paraId="2F657095" w14:textId="77777777" w:rsidTr="00A50CF6">
      <w:tc>
        <w:tcPr>
          <w:tcW w:w="2160" w:type="dxa"/>
        </w:tcPr>
        <w:p w14:paraId="60F4DB5C" w14:textId="77777777" w:rsidR="000C0163" w:rsidRPr="005819CE" w:rsidRDefault="00261FD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C904119" w14:textId="5707CEB0" w:rsidR="000C0163" w:rsidRPr="005819CE" w:rsidRDefault="00261FD4" w:rsidP="00347574">
          <w:pPr>
            <w:pStyle w:val="Huisstijl-Gegeven"/>
          </w:pPr>
          <w:r>
            <w:t>DGED-DMC</w:t>
          </w:r>
          <w:r w:rsidR="00926AE2">
            <w:t xml:space="preserve"> / </w:t>
          </w:r>
          <w:r w:rsidR="00347574">
            <w:t>105911152</w:t>
          </w:r>
        </w:p>
        <w:p w14:paraId="588CDF75" w14:textId="77777777" w:rsidR="00527BD4" w:rsidRPr="005819CE" w:rsidRDefault="00527BD4" w:rsidP="00347574">
          <w:pPr>
            <w:pStyle w:val="Huisstijl-Kopje"/>
          </w:pPr>
        </w:p>
      </w:tc>
    </w:tr>
  </w:tbl>
  <w:p w14:paraId="619CDF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91D64" w14:paraId="1093F4BD" w14:textId="77777777" w:rsidTr="007610AA">
      <w:trPr>
        <w:trHeight w:val="400"/>
      </w:trPr>
      <w:tc>
        <w:tcPr>
          <w:tcW w:w="7520" w:type="dxa"/>
          <w:gridSpan w:val="2"/>
        </w:tcPr>
        <w:p w14:paraId="5A2D2291" w14:textId="77777777" w:rsidR="00527BD4" w:rsidRPr="00BC3B53" w:rsidRDefault="00261FD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91D64" w14:paraId="5A629B70" w14:textId="77777777" w:rsidTr="007610AA">
      <w:tc>
        <w:tcPr>
          <w:tcW w:w="7520" w:type="dxa"/>
          <w:gridSpan w:val="2"/>
        </w:tcPr>
        <w:p w14:paraId="1720A4E5" w14:textId="77777777" w:rsidR="00527BD4" w:rsidRPr="00983E8F" w:rsidRDefault="00527BD4" w:rsidP="00A50CF6">
          <w:pPr>
            <w:pStyle w:val="Huisstijl-Rubricering"/>
          </w:pPr>
        </w:p>
      </w:tc>
    </w:tr>
    <w:tr w:rsidR="00291D64" w14:paraId="46B6F817" w14:textId="77777777" w:rsidTr="007610AA">
      <w:trPr>
        <w:trHeight w:hRule="exact" w:val="2440"/>
      </w:trPr>
      <w:tc>
        <w:tcPr>
          <w:tcW w:w="7520" w:type="dxa"/>
          <w:gridSpan w:val="2"/>
        </w:tcPr>
        <w:p w14:paraId="6609568B" w14:textId="77777777" w:rsidR="00347574" w:rsidRDefault="00347574" w:rsidP="00342F3B">
          <w:pPr>
            <w:pStyle w:val="Huisstijl-NAW"/>
          </w:pPr>
          <w:r>
            <w:t xml:space="preserve">De Voorzitter van de Tweede Kamer </w:t>
          </w:r>
        </w:p>
        <w:p w14:paraId="0F49F900" w14:textId="77777777" w:rsidR="00347574" w:rsidRDefault="00347574" w:rsidP="00342F3B">
          <w:pPr>
            <w:pStyle w:val="Huisstijl-NAW"/>
          </w:pPr>
          <w:r>
            <w:t>der Staten-Generaal</w:t>
          </w:r>
        </w:p>
        <w:p w14:paraId="23E23B0F" w14:textId="77777777" w:rsidR="00347574" w:rsidRDefault="00347574" w:rsidP="00342F3B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90081EC" w14:textId="77777777" w:rsidR="00347574" w:rsidRPr="004213FB" w:rsidRDefault="00347574" w:rsidP="00342F3B">
          <w:pPr>
            <w:rPr>
              <w:szCs w:val="18"/>
            </w:rPr>
          </w:pPr>
          <w:r>
            <w:t>2595 BD  DEN HAAG</w:t>
          </w:r>
        </w:p>
        <w:p w14:paraId="13F20503" w14:textId="610A5FC8" w:rsidR="00527BD4" w:rsidRDefault="00527BD4" w:rsidP="00F21327">
          <w:pPr>
            <w:pStyle w:val="Huisstijl-NAW"/>
          </w:pPr>
        </w:p>
      </w:tc>
    </w:tr>
    <w:tr w:rsidR="00291D64" w14:paraId="7E5EDFF4" w14:textId="77777777" w:rsidTr="007610AA">
      <w:trPr>
        <w:trHeight w:hRule="exact" w:val="400"/>
      </w:trPr>
      <w:tc>
        <w:tcPr>
          <w:tcW w:w="7520" w:type="dxa"/>
          <w:gridSpan w:val="2"/>
        </w:tcPr>
        <w:p w14:paraId="7458667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91D64" w14:paraId="42EA5675" w14:textId="77777777" w:rsidTr="007610AA">
      <w:trPr>
        <w:trHeight w:val="240"/>
      </w:trPr>
      <w:tc>
        <w:tcPr>
          <w:tcW w:w="900" w:type="dxa"/>
        </w:tcPr>
        <w:p w14:paraId="18C28ADB" w14:textId="77777777" w:rsidR="00527BD4" w:rsidRPr="007709EF" w:rsidRDefault="00261FD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A55A6BB" w14:textId="3D49FE8D" w:rsidR="00527BD4" w:rsidRPr="007709EF" w:rsidRDefault="00FB25A6" w:rsidP="00A50CF6">
          <w:r>
            <w:t>23 april 2026</w:t>
          </w:r>
        </w:p>
      </w:tc>
    </w:tr>
    <w:tr w:rsidR="00291D64" w14:paraId="761FC259" w14:textId="77777777" w:rsidTr="007610AA">
      <w:trPr>
        <w:trHeight w:val="240"/>
      </w:trPr>
      <w:tc>
        <w:tcPr>
          <w:tcW w:w="900" w:type="dxa"/>
        </w:tcPr>
        <w:p w14:paraId="3303B087" w14:textId="77777777" w:rsidR="00527BD4" w:rsidRPr="007709EF" w:rsidRDefault="00261FD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F9805B5" w14:textId="034DF84A" w:rsidR="00527BD4" w:rsidRPr="007709EF" w:rsidRDefault="00261FD4" w:rsidP="00A50CF6">
          <w:r>
            <w:t xml:space="preserve">Uitstel beantwoording Kamervragen </w:t>
          </w:r>
          <w:r w:rsidR="00AF1E9F">
            <w:t xml:space="preserve">over het bericht </w:t>
          </w:r>
          <w:r w:rsidR="00F21327" w:rsidRPr="00F21327">
            <w:t>‘Rouwkaart versturen die binnen 24 uur moet aankomen? Dat gaat je enkele euro's per kaart kosten’</w:t>
          </w:r>
        </w:p>
      </w:tc>
    </w:tr>
  </w:tbl>
  <w:p w14:paraId="3B6FC91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6FCAA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EC9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9EB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A5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04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BC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EC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A0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94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C08B2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FE1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B0F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AD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823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F65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21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7CE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D80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376369">
    <w:abstractNumId w:val="10"/>
  </w:num>
  <w:num w:numId="2" w16cid:durableId="404839540">
    <w:abstractNumId w:val="7"/>
  </w:num>
  <w:num w:numId="3" w16cid:durableId="1129930124">
    <w:abstractNumId w:val="6"/>
  </w:num>
  <w:num w:numId="4" w16cid:durableId="956450828">
    <w:abstractNumId w:val="5"/>
  </w:num>
  <w:num w:numId="5" w16cid:durableId="242765952">
    <w:abstractNumId w:val="4"/>
  </w:num>
  <w:num w:numId="6" w16cid:durableId="659385891">
    <w:abstractNumId w:val="8"/>
  </w:num>
  <w:num w:numId="7" w16cid:durableId="626670039">
    <w:abstractNumId w:val="3"/>
  </w:num>
  <w:num w:numId="8" w16cid:durableId="134570804">
    <w:abstractNumId w:val="2"/>
  </w:num>
  <w:num w:numId="9" w16cid:durableId="701369933">
    <w:abstractNumId w:val="1"/>
  </w:num>
  <w:num w:numId="10" w16cid:durableId="1001392025">
    <w:abstractNumId w:val="0"/>
  </w:num>
  <w:num w:numId="11" w16cid:durableId="313877331">
    <w:abstractNumId w:val="9"/>
  </w:num>
  <w:num w:numId="12" w16cid:durableId="1273396767">
    <w:abstractNumId w:val="11"/>
  </w:num>
  <w:num w:numId="13" w16cid:durableId="552696526">
    <w:abstractNumId w:val="13"/>
  </w:num>
  <w:num w:numId="14" w16cid:durableId="16683155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3E7E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FAB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06D72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1FD4"/>
    <w:rsid w:val="002650F7"/>
    <w:rsid w:val="00273F3B"/>
    <w:rsid w:val="00274DB7"/>
    <w:rsid w:val="00275984"/>
    <w:rsid w:val="00280F74"/>
    <w:rsid w:val="002822CA"/>
    <w:rsid w:val="00286998"/>
    <w:rsid w:val="00291AB7"/>
    <w:rsid w:val="00291D64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47574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580A"/>
    <w:rsid w:val="006F7494"/>
    <w:rsid w:val="006F751F"/>
    <w:rsid w:val="00705433"/>
    <w:rsid w:val="00714DC5"/>
    <w:rsid w:val="00715237"/>
    <w:rsid w:val="00721AE1"/>
    <w:rsid w:val="0072215B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62B3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0F41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1E9F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6DB"/>
    <w:rsid w:val="00C43FE6"/>
    <w:rsid w:val="00C5258E"/>
    <w:rsid w:val="00C530C9"/>
    <w:rsid w:val="00C619A7"/>
    <w:rsid w:val="00C735E8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4D04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AA"/>
    <w:rsid w:val="00DE578A"/>
    <w:rsid w:val="00DF2583"/>
    <w:rsid w:val="00DF54D9"/>
    <w:rsid w:val="00DF7283"/>
    <w:rsid w:val="00E01A59"/>
    <w:rsid w:val="00E05F37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327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25A6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DD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425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2026-04-23T14:29:00.0000000Z</dcterms:created>
  <dcterms:modified xsi:type="dcterms:W3CDTF">2026-04-23T14:29:00.0000000Z</dcterms:modified>
  <dc:description>------------------------</dc:description>
  <dc:subject/>
  <keywords/>
  <version/>
  <category/>
</coreProperties>
</file>