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32E2A170" w14:textId="77777777"/>
        <w:p w:rsidR="00241BB9" w:rsidRDefault="00000000" w14:paraId="3B58115E" w14:textId="77777777">
          <w:pPr>
            <w:spacing w:line="240" w:lineRule="auto"/>
          </w:pPr>
        </w:p>
      </w:sdtContent>
    </w:sdt>
    <w:p w:rsidR="00CD5856" w:rsidRDefault="00CD5856" w14:paraId="3C9F0828" w14:textId="77777777">
      <w:pPr>
        <w:spacing w:line="240" w:lineRule="auto"/>
      </w:pPr>
    </w:p>
    <w:p w:rsidR="00CD5856" w:rsidRDefault="00CD5856" w14:paraId="3C08CB89" w14:textId="77777777"/>
    <w:p w:rsidR="00CD5856" w:rsidRDefault="00CD5856" w14:paraId="38751AEA" w14:textId="77777777"/>
    <w:p w:rsidR="00CD5856" w:rsidRDefault="00CD5856" w14:paraId="7F965C2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465AE3AB" w14:textId="77777777">
      <w:pPr>
        <w:pStyle w:val="Huisstijl-Aanhef"/>
      </w:pPr>
      <w:r>
        <w:t>Geachte voorzitter,</w:t>
      </w:r>
    </w:p>
    <w:p w:rsidR="00AE6843" w:rsidP="00AE6843" w:rsidRDefault="00AE6843" w14:paraId="0D652312" w14:textId="45DD2E53">
      <w:r>
        <w:t xml:space="preserve">Hierbij bied ik u de nota naar aanleiding van het nader verslag inzake het bovenvermelde voorstel van wet alsmede een nota van wijziging aan. </w:t>
      </w:r>
    </w:p>
    <w:p w:rsidRPr="009A31BF" w:rsidR="00CD5856" w:rsidRDefault="00000000" w14:paraId="5BB0426D" w14:textId="77777777">
      <w:pPr>
        <w:pStyle w:val="Huisstijl-Slotzin"/>
      </w:pPr>
      <w:r>
        <w:t>Hoogachtend,</w:t>
      </w:r>
    </w:p>
    <w:p w:rsidR="00BC481F" w:rsidP="00463DBC" w:rsidRDefault="00BC481F" w14:paraId="13F13BF2" w14:textId="77777777">
      <w:pPr>
        <w:spacing w:line="240" w:lineRule="auto"/>
        <w:rPr>
          <w:noProof/>
        </w:rPr>
      </w:pPr>
    </w:p>
    <w:p w:rsidRPr="00DE3165" w:rsidR="00DE3165" w:rsidP="00DE3165" w:rsidRDefault="00EF5233" w14:paraId="1C00C7A7" w14:textId="7A574A23">
      <w:pPr>
        <w:spacing w:line="276" w:lineRule="auto"/>
      </w:pPr>
      <w:r>
        <w:t>de</w:t>
      </w:r>
      <w:r w:rsidRPr="00DE3165" w:rsidR="00DE3165">
        <w:t xml:space="preserve"> Minister van Langdurige Zorg,</w:t>
      </w:r>
    </w:p>
    <w:p w:rsidR="00DE3165" w:rsidP="00DE3165" w:rsidRDefault="00DE3165" w14:paraId="64F8025F" w14:textId="77777777">
      <w:pPr>
        <w:spacing w:line="276" w:lineRule="auto"/>
      </w:pPr>
      <w:r w:rsidRPr="00DE3165">
        <w:t>Jeugd en Sport,</w:t>
      </w:r>
    </w:p>
    <w:p w:rsidR="00DE3165" w:rsidP="00DE3165" w:rsidRDefault="00DE3165" w14:paraId="39566A98" w14:textId="77777777">
      <w:pPr>
        <w:spacing w:line="276" w:lineRule="auto"/>
      </w:pPr>
    </w:p>
    <w:p w:rsidR="00DE3165" w:rsidP="00DE3165" w:rsidRDefault="00DE3165" w14:paraId="24FC8AE9" w14:textId="77777777">
      <w:pPr>
        <w:spacing w:line="276" w:lineRule="auto"/>
      </w:pPr>
    </w:p>
    <w:p w:rsidR="00EF5233" w:rsidP="00DE3165" w:rsidRDefault="00EF5233" w14:paraId="5C9CE434" w14:textId="77777777">
      <w:pPr>
        <w:spacing w:line="276" w:lineRule="auto"/>
      </w:pPr>
    </w:p>
    <w:p w:rsidR="00DE3165" w:rsidP="00DE3165" w:rsidRDefault="00DE3165" w14:paraId="04125C5A" w14:textId="77777777">
      <w:pPr>
        <w:spacing w:line="276" w:lineRule="auto"/>
      </w:pPr>
    </w:p>
    <w:p w:rsidR="00DE3165" w:rsidP="00DE3165" w:rsidRDefault="00DE3165" w14:paraId="3CED200F" w14:textId="77777777">
      <w:pPr>
        <w:spacing w:line="276" w:lineRule="auto"/>
      </w:pPr>
    </w:p>
    <w:p w:rsidRPr="00DE3165" w:rsidR="00DE3165" w:rsidP="00DE3165" w:rsidRDefault="00DE3165" w14:paraId="745FFA52" w14:textId="77777777">
      <w:pPr>
        <w:spacing w:line="276" w:lineRule="auto"/>
      </w:pPr>
    </w:p>
    <w:p w:rsidRPr="00DE3165" w:rsidR="00DE3165" w:rsidP="00DE3165" w:rsidRDefault="00DE3165" w14:paraId="197FDE67" w14:textId="77777777">
      <w:pPr>
        <w:spacing w:line="276" w:lineRule="auto"/>
      </w:pPr>
      <w:r w:rsidRPr="00DE3165">
        <w:t>W.R.C. Sterk</w:t>
      </w:r>
    </w:p>
    <w:p w:rsidR="00276A6A" w:rsidP="00463DBC" w:rsidRDefault="00276A6A" w14:paraId="71C3458F" w14:textId="77777777">
      <w:pPr>
        <w:spacing w:line="240" w:lineRule="auto"/>
      </w:pPr>
    </w:p>
    <w:sectPr w:rsidR="00276A6A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9748" w14:textId="77777777" w:rsidR="001C6C27" w:rsidRDefault="001C6C27">
      <w:pPr>
        <w:spacing w:line="240" w:lineRule="auto"/>
      </w:pPr>
      <w:r>
        <w:separator/>
      </w:r>
    </w:p>
  </w:endnote>
  <w:endnote w:type="continuationSeparator" w:id="0">
    <w:p w14:paraId="4C8EBB92" w14:textId="77777777" w:rsidR="001C6C27" w:rsidRDefault="001C6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CEBD" w14:textId="05D7F04D" w:rsidR="00DC7639" w:rsidRDefault="008D0D3B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15734FD" wp14:editId="08176DB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6998138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F1E18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734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722F1E18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D54F" w14:textId="77777777" w:rsidR="001C6C27" w:rsidRDefault="001C6C27">
      <w:pPr>
        <w:spacing w:line="240" w:lineRule="auto"/>
      </w:pPr>
      <w:r>
        <w:separator/>
      </w:r>
    </w:p>
  </w:footnote>
  <w:footnote w:type="continuationSeparator" w:id="0">
    <w:p w14:paraId="6D268BB2" w14:textId="77777777" w:rsidR="001C6C27" w:rsidRDefault="001C6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A69" w14:textId="2393166E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3319547" wp14:editId="703874D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0E686B0" wp14:editId="66C9E51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0D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6139E" wp14:editId="2020C0D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44642562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550113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38171D87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9D4A5E6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DED4AF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3609F9F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CD866B6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4369796-1065502-WJZ</w:t>
                          </w:r>
                        </w:p>
                        <w:bookmarkEnd w:id="0"/>
                        <w:p w14:paraId="34E926B0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6F7E0E38" w14:textId="090D7431" w:rsidR="00215CB5" w:rsidRPr="00AE6843" w:rsidRDefault="00AE6843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AE6843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51F463D8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27A725B8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525ECBED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19C212E6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6139E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0550113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38171D87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9D4A5E6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DED4AF0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3609F9F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CD866B6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4369796-1065502-WJZ</w:t>
                    </w:r>
                  </w:p>
                  <w:bookmarkEnd w:id="1"/>
                  <w:p w14:paraId="34E926B0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6F7E0E38" w14:textId="090D7431" w:rsidR="00215CB5" w:rsidRPr="00AE6843" w:rsidRDefault="00AE6843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AE6843">
                      <w:rPr>
                        <w:b w:val="0"/>
                        <w:bCs/>
                      </w:rPr>
                      <w:t>2</w:t>
                    </w:r>
                  </w:p>
                  <w:p w14:paraId="51F463D8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27A725B8" w14:textId="77777777" w:rsidR="00CD5856" w:rsidRDefault="00CD5856">
                    <w:pPr>
                      <w:pStyle w:val="Huisstijl-Referentiegegevens"/>
                    </w:pPr>
                  </w:p>
                  <w:p w14:paraId="525ECBED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19C212E6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8D0D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B8F0E" wp14:editId="221E4F5D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1202617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F07F6" w14:textId="3B389DA9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A65A91">
                            <w:t>23 april 2026</w:t>
                          </w:r>
                        </w:p>
                        <w:p w14:paraId="5D71511E" w14:textId="1D092365" w:rsidR="00CD5856" w:rsidRDefault="00000000" w:rsidP="00AE6843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850" w:hanging="85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AE6843" w:rsidRPr="00493C3E">
                            <w:t>Wijziging van de Wet aanvullende bepalingen verwerking persoonsgegevens in de zorg en de Jeugdwet in verband met digitale identificatie en authenticatie in de zorg</w:t>
                          </w:r>
                          <w:r w:rsidR="00AE6843" w:rsidRPr="00493C3E" w:rsidDel="00493C3E">
                            <w:t xml:space="preserve"> </w:t>
                          </w:r>
                          <w:r w:rsidR="00AE6843">
                            <w:t xml:space="preserve">(Kamerstukken </w:t>
                          </w:r>
                          <w:r w:rsidR="00AE6843" w:rsidRPr="00493C3E">
                            <w:t>36 702</w:t>
                          </w:r>
                          <w:r w:rsidR="00AE6843">
                            <w:t>)</w:t>
                          </w:r>
                        </w:p>
                        <w:p w14:paraId="5F41C35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B8F0E" id="Text Box 29" o:spid="_x0000_s1027" type="#_x0000_t202" style="position:absolute;margin-left:79.65pt;margin-top:296.85pt;width:323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6CCF07F6" w14:textId="3B389DA9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A65A91">
                      <w:t>23 april 2026</w:t>
                    </w:r>
                  </w:p>
                  <w:p w14:paraId="5D71511E" w14:textId="1D092365" w:rsidR="00CD5856" w:rsidRDefault="00000000" w:rsidP="00AE6843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850" w:hanging="850"/>
                    </w:pPr>
                    <w:r>
                      <w:t>Betreft</w:t>
                    </w:r>
                    <w:r w:rsidR="00E1490C">
                      <w:tab/>
                    </w:r>
                    <w:r w:rsidR="00AE6843" w:rsidRPr="00493C3E">
                      <w:t>Wijziging van de Wet aanvullende bepalingen verwerking persoonsgegevens in de zorg en de Jeugdwet in verband met digitale identificatie en authenticatie in de zorg</w:t>
                    </w:r>
                    <w:r w:rsidR="00AE6843" w:rsidRPr="00493C3E" w:rsidDel="00493C3E">
                      <w:t xml:space="preserve"> </w:t>
                    </w:r>
                    <w:r w:rsidR="00AE6843">
                      <w:t xml:space="preserve">(Kamerstukken </w:t>
                    </w:r>
                    <w:r w:rsidR="00AE6843" w:rsidRPr="00493C3E">
                      <w:t>36 702</w:t>
                    </w:r>
                    <w:r w:rsidR="00AE6843">
                      <w:t>)</w:t>
                    </w:r>
                  </w:p>
                  <w:p w14:paraId="5F41C35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D0D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BF32F" wp14:editId="6359B84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95191717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B1AC5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7BF32F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1FAB1AC5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D0D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2D4FE1" wp14:editId="3F02850C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8203178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DBD0F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D4FE1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59DBD0F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D0D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E5E43AE" wp14:editId="5340EB8C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87461610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E49F7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E43AE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61CE49F7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E3AC" w14:textId="28FC20D2" w:rsidR="00CD5856" w:rsidRDefault="008D0D3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8B264" wp14:editId="77879F6D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9330121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E9F84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40A5655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4369796-1065502-WJZ</w:t>
                          </w:r>
                        </w:p>
                        <w:p w14:paraId="3B9ECA61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8B2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380E9F84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40A5655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4369796-1065502-WJZ</w:t>
                    </w:r>
                  </w:p>
                  <w:p w14:paraId="3B9ECA61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2007022" wp14:editId="02E1F73D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82906907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8546E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C95CA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42FBE736" w14:textId="77777777" w:rsidR="00CD5856" w:rsidRDefault="00CD5856"/>
                        <w:p w14:paraId="54E1E7FF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98DF242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07022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43E8546E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C95CA9">
                        <w:rPr>
                          <w:noProof/>
                        </w:rPr>
                        <w:t>2</w:t>
                      </w:r>
                    </w:fldSimple>
                  </w:p>
                  <w:p w14:paraId="42FBE736" w14:textId="77777777" w:rsidR="00CD5856" w:rsidRDefault="00CD5856"/>
                  <w:p w14:paraId="54E1E7FF" w14:textId="77777777" w:rsidR="00CD5856" w:rsidRDefault="00CD5856">
                    <w:pPr>
                      <w:pStyle w:val="Huisstijl-Paginanummer"/>
                    </w:pPr>
                  </w:p>
                  <w:p w14:paraId="798DF242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CB61" w14:textId="3375F786" w:rsidR="00CD5856" w:rsidRDefault="008D0D3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DA9EF8" wp14:editId="4D398A28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44143189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93130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AE6843">
                                <w:t>26 juni 2014</w:t>
                              </w:r>
                            </w:sdtContent>
                          </w:sdt>
                        </w:p>
                        <w:p w14:paraId="0A50CBEB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58ABA2CD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A9EF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F293130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AE6843">
                          <w:t>26 juni 2014</w:t>
                        </w:r>
                      </w:sdtContent>
                    </w:sdt>
                  </w:p>
                  <w:p w14:paraId="0A50CBEB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8ABA2CD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F116909" wp14:editId="19F7490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EBA35D7" wp14:editId="08B042D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00DB63" wp14:editId="6361572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82719981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E3B8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20EA1C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2661332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9F4FDB1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6B55FE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72D9483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AA72CC5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A6D70D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38E9177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F6F6642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0DB63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90E3B88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20EA1C8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2661332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9F4FDB1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6B55FEB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72D9483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AA72CC5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A6D70D6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38E9177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F6F6642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ED6863" wp14:editId="31D0C219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4936618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36224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D6863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C136224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2CA8EE2" wp14:editId="6A2A430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92639936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F0173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CA8EE2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8FF0173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D843AD" wp14:editId="06956ED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3800103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E0B35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D843AD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7C2E0B35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6A919F1" wp14:editId="0937A806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996288443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5333B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A919F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42C5333B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7E3A1E9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44E3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23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880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86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AC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28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E0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743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7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C6C27"/>
    <w:rsid w:val="00215CB5"/>
    <w:rsid w:val="00235AED"/>
    <w:rsid w:val="00241BB9"/>
    <w:rsid w:val="00276A6A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47BD5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B236B"/>
    <w:rsid w:val="005C3CD4"/>
    <w:rsid w:val="005D327A"/>
    <w:rsid w:val="0063555A"/>
    <w:rsid w:val="00686885"/>
    <w:rsid w:val="006922AC"/>
    <w:rsid w:val="00697032"/>
    <w:rsid w:val="006B16C1"/>
    <w:rsid w:val="0074764C"/>
    <w:rsid w:val="00755427"/>
    <w:rsid w:val="00763E81"/>
    <w:rsid w:val="00776965"/>
    <w:rsid w:val="007A4F37"/>
    <w:rsid w:val="007B028B"/>
    <w:rsid w:val="007B6A41"/>
    <w:rsid w:val="007D0F21"/>
    <w:rsid w:val="007D23C6"/>
    <w:rsid w:val="007E158B"/>
    <w:rsid w:val="007E36BA"/>
    <w:rsid w:val="007F380D"/>
    <w:rsid w:val="007F4A98"/>
    <w:rsid w:val="0087691C"/>
    <w:rsid w:val="00893C24"/>
    <w:rsid w:val="008A21F4"/>
    <w:rsid w:val="008D0D3B"/>
    <w:rsid w:val="008D59C5"/>
    <w:rsid w:val="008D618A"/>
    <w:rsid w:val="008E210E"/>
    <w:rsid w:val="008E4B89"/>
    <w:rsid w:val="008F33AD"/>
    <w:rsid w:val="0095105C"/>
    <w:rsid w:val="00960E2B"/>
    <w:rsid w:val="00985A65"/>
    <w:rsid w:val="009A31BF"/>
    <w:rsid w:val="009B2459"/>
    <w:rsid w:val="009C4777"/>
    <w:rsid w:val="009D3C77"/>
    <w:rsid w:val="009D7D63"/>
    <w:rsid w:val="009F419D"/>
    <w:rsid w:val="00A472E7"/>
    <w:rsid w:val="00A52DBE"/>
    <w:rsid w:val="00A65A91"/>
    <w:rsid w:val="00A83BE3"/>
    <w:rsid w:val="00A9047B"/>
    <w:rsid w:val="00AA61EA"/>
    <w:rsid w:val="00AE6843"/>
    <w:rsid w:val="00AF6BEC"/>
    <w:rsid w:val="00B54BAF"/>
    <w:rsid w:val="00B8296E"/>
    <w:rsid w:val="00B82F43"/>
    <w:rsid w:val="00BA7566"/>
    <w:rsid w:val="00BC481F"/>
    <w:rsid w:val="00BD75C1"/>
    <w:rsid w:val="00BE3DED"/>
    <w:rsid w:val="00C3438D"/>
    <w:rsid w:val="00C566EE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DE3165"/>
    <w:rsid w:val="00E1490C"/>
    <w:rsid w:val="00E37122"/>
    <w:rsid w:val="00E76AE0"/>
    <w:rsid w:val="00E85195"/>
    <w:rsid w:val="00EA275E"/>
    <w:rsid w:val="00EE21A5"/>
    <w:rsid w:val="00EE23CE"/>
    <w:rsid w:val="00EE2A9D"/>
    <w:rsid w:val="00EF5233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1D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2026-04-23T13:19:00.0000000Z</dcterms:created>
  <dcterms:modified xsi:type="dcterms:W3CDTF">2026-04-23T13:19:00.0000000Z</dcterms:modified>
  <dc:description>------------------------</dc:description>
  <dc:subject/>
  <dc:title/>
  <keywords/>
  <version/>
  <category/>
</coreProperties>
</file>