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73588" w:rsidTr="002638CD" w14:paraId="2339F9AC" w14:textId="77777777">
        <w:trPr>
          <w:trHeight w:val="1514"/>
        </w:trPr>
        <w:tc>
          <w:tcPr>
            <w:tcW w:w="7522" w:type="dxa"/>
            <w:tcBorders>
              <w:top w:val="nil"/>
              <w:left w:val="nil"/>
              <w:bottom w:val="nil"/>
              <w:right w:val="nil"/>
            </w:tcBorders>
            <w:tcMar>
              <w:left w:w="0" w:type="dxa"/>
              <w:right w:w="0" w:type="dxa"/>
            </w:tcMar>
          </w:tcPr>
          <w:p w:rsidR="00973588" w:rsidP="002638CD" w:rsidRDefault="00973588" w14:paraId="280A32F6" w14:textId="77777777">
            <w:r w:rsidRPr="001C57A2">
              <w:t xml:space="preserve">De voorzitter van de Tweede Kamer der Staten-Generaal </w:t>
            </w:r>
          </w:p>
          <w:p w:rsidR="00973588" w:rsidP="002638CD" w:rsidRDefault="00973588" w14:paraId="2A51D9A4" w14:textId="77777777">
            <w:r w:rsidRPr="001C57A2">
              <w:t xml:space="preserve">Postbus 20018 </w:t>
            </w:r>
          </w:p>
          <w:p w:rsidR="00973588" w:rsidP="002638CD" w:rsidRDefault="00973588" w14:paraId="21172CFD" w14:textId="77777777">
            <w:r w:rsidRPr="001C57A2">
              <w:t>2500 EA DEN HAAG</w:t>
            </w:r>
          </w:p>
          <w:p w:rsidR="00973588" w:rsidP="002638CD" w:rsidRDefault="00973588" w14:paraId="1125B989" w14:textId="77777777"/>
          <w:p w:rsidRPr="00650C9D" w:rsidR="00973588" w:rsidP="002638CD" w:rsidRDefault="00973588" w14:paraId="6F4B6527" w14:textId="77777777">
            <w:r w:rsidRPr="007F7207">
              <w:t xml:space="preserve"> </w:t>
            </w:r>
          </w:p>
          <w:p w:rsidRPr="007F7207" w:rsidR="00973588" w:rsidP="002638CD" w:rsidRDefault="00973588" w14:paraId="3A7485B3" w14:textId="77777777">
            <w:r>
              <w:t xml:space="preserve">   </w:t>
            </w:r>
          </w:p>
        </w:tc>
      </w:tr>
    </w:tbl>
    <w:p w:rsidR="00973588" w:rsidP="00973588" w:rsidRDefault="0059441D" w14:paraId="3F61DD5B" w14:textId="5BBDDF86">
      <w:r>
        <w:rPr>
          <w:noProof/>
        </w:rPr>
        <mc:AlternateContent>
          <mc:Choice Requires="wps">
            <w:drawing>
              <wp:anchor distT="45720" distB="45720" distL="114300" distR="114300" simplePos="0" relativeHeight="251659264" behindDoc="0" locked="0" layoutInCell="1" allowOverlap="1" wp14:editId="753C7CAD" wp14:anchorId="2AD0F1D6">
                <wp:simplePos x="0" y="0"/>
                <wp:positionH relativeFrom="column">
                  <wp:posOffset>4855845</wp:posOffset>
                </wp:positionH>
                <wp:positionV relativeFrom="page">
                  <wp:posOffset>2162810</wp:posOffset>
                </wp:positionV>
                <wp:extent cx="1445895" cy="1485900"/>
                <wp:effectExtent l="0" t="0" r="1905" b="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1485900"/>
                        </a:xfrm>
                        <a:prstGeom prst="rect">
                          <a:avLst/>
                        </a:prstGeom>
                        <a:solidFill>
                          <a:srgbClr val="FFFFFF"/>
                        </a:solidFill>
                        <a:ln w="9525">
                          <a:noFill/>
                          <a:miter lim="800000"/>
                          <a:headEnd/>
                          <a:tailEnd/>
                        </a:ln>
                      </wps:spPr>
                      <wps:txbx>
                        <w:txbxContent>
                          <w:p w:rsidR="00973588" w:rsidP="00973588" w:rsidRDefault="00973588" w14:paraId="4A90C698" w14:textId="77777777">
                            <w:pPr>
                              <w:spacing w:line="180" w:lineRule="atLeast"/>
                              <w:rPr>
                                <w:b/>
                                <w:sz w:val="13"/>
                                <w:szCs w:val="13"/>
                              </w:rPr>
                            </w:pPr>
                            <w:r>
                              <w:rPr>
                                <w:b/>
                                <w:sz w:val="13"/>
                                <w:szCs w:val="13"/>
                              </w:rPr>
                              <w:t>Onderwijspersoneel en Primair Onderwijs</w:t>
                            </w:r>
                          </w:p>
                          <w:p w:rsidR="00973588" w:rsidP="00973588" w:rsidRDefault="00973588" w14:paraId="2F1F9906" w14:textId="77777777">
                            <w:pPr>
                              <w:pStyle w:val="Huisstijl-Gegeven"/>
                              <w:spacing w:after="0"/>
                            </w:pPr>
                          </w:p>
                          <w:p w:rsidR="00973588" w:rsidP="00973588" w:rsidRDefault="00973588" w14:paraId="6A3E52EB" w14:textId="77777777">
                            <w:pPr>
                              <w:pStyle w:val="Huisstijl-Gegeven"/>
                              <w:spacing w:after="0"/>
                            </w:pPr>
                            <w:r>
                              <w:t xml:space="preserve">Rijnstraat 50 </w:t>
                            </w:r>
                          </w:p>
                          <w:p w:rsidR="00973588" w:rsidP="00973588" w:rsidRDefault="00973588" w14:paraId="73FFF61B" w14:textId="77777777">
                            <w:pPr>
                              <w:pStyle w:val="Huisstijl-Gegeven"/>
                              <w:spacing w:after="0"/>
                            </w:pPr>
                            <w:r>
                              <w:t>Den Haag</w:t>
                            </w:r>
                          </w:p>
                          <w:p w:rsidR="00973588" w:rsidP="00973588" w:rsidRDefault="00973588" w14:paraId="3D9169DD" w14:textId="77777777">
                            <w:pPr>
                              <w:pStyle w:val="Huisstijl-Gegeven"/>
                              <w:spacing w:after="0"/>
                            </w:pPr>
                            <w:r>
                              <w:t>Postbus 16375</w:t>
                            </w:r>
                          </w:p>
                          <w:p w:rsidR="00973588" w:rsidP="00973588" w:rsidRDefault="00973588" w14:paraId="0E970719" w14:textId="77777777">
                            <w:pPr>
                              <w:pStyle w:val="Huisstijl-Gegeven"/>
                              <w:spacing w:after="0"/>
                            </w:pPr>
                            <w:r>
                              <w:t>2500 BJ Den Haag</w:t>
                            </w:r>
                          </w:p>
                          <w:p w:rsidR="00973588" w:rsidP="00973588" w:rsidRDefault="00973588" w14:paraId="52F80C51" w14:textId="77777777">
                            <w:pPr>
                              <w:pStyle w:val="Huisstijl-Gegeven"/>
                              <w:spacing w:after="90"/>
                            </w:pPr>
                            <w:r>
                              <w:t>www.rijksoverheid.nl</w:t>
                            </w:r>
                          </w:p>
                          <w:p w:rsidR="00973588" w:rsidP="00973588" w:rsidRDefault="00973588" w14:paraId="10FD6F26" w14:textId="77777777">
                            <w:pPr>
                              <w:rPr>
                                <w:b/>
                                <w:sz w:val="13"/>
                                <w:szCs w:val="13"/>
                              </w:rPr>
                            </w:pPr>
                            <w:r w:rsidRPr="00C54BBA">
                              <w:rPr>
                                <w:b/>
                                <w:sz w:val="13"/>
                                <w:szCs w:val="13"/>
                              </w:rPr>
                              <w:t>Onze referentie</w:t>
                            </w:r>
                          </w:p>
                          <w:p w:rsidRPr="001C57A2" w:rsidR="00973588" w:rsidP="00973588" w:rsidRDefault="0059441D" w14:paraId="6DB39F56" w14:textId="230BE97E">
                            <w:pPr>
                              <w:tabs>
                                <w:tab w:val="left" w:pos="5284"/>
                              </w:tabs>
                              <w:spacing w:line="240" w:lineRule="auto"/>
                              <w:rPr>
                                <w:sz w:val="13"/>
                                <w:szCs w:val="13"/>
                              </w:rPr>
                            </w:pPr>
                            <w:r w:rsidRPr="0059441D">
                              <w:rPr>
                                <w:sz w:val="13"/>
                                <w:szCs w:val="13"/>
                              </w:rPr>
                              <w:t>63</w:t>
                            </w:r>
                            <w:r w:rsidR="00454856">
                              <w:rPr>
                                <w:sz w:val="13"/>
                                <w:szCs w:val="13"/>
                              </w:rPr>
                              <w:t>502413</w:t>
                            </w:r>
                          </w:p>
                          <w:p w:rsidRPr="001C57A2" w:rsidR="00973588" w:rsidP="00973588" w:rsidRDefault="00973588" w14:paraId="1EF49523" w14:textId="77777777">
                            <w:pPr>
                              <w:tabs>
                                <w:tab w:val="left" w:pos="5284"/>
                              </w:tabs>
                              <w:spacing w:line="240" w:lineRule="auto"/>
                              <w:rPr>
                                <w:sz w:val="13"/>
                                <w:szCs w:val="13"/>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AD0F1D6">
                <v:stroke joinstyle="miter"/>
                <v:path gradientshapeok="t" o:connecttype="rect"/>
              </v:shapetype>
              <v:shape id="Tekstvak 3" style="position:absolute;margin-left:382.35pt;margin-top:170.3pt;width:113.85pt;height:11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">
                <v:textbox>
                  <w:txbxContent>
                    <w:p w:rsidR="00973588" w:rsidP="00973588" w:rsidRDefault="00973588" w14:paraId="4A90C698" w14:textId="77777777">
                      <w:pPr>
                        <w:spacing w:line="180" w:lineRule="atLeast"/>
                        <w:rPr>
                          <w:b/>
                          <w:sz w:val="13"/>
                          <w:szCs w:val="13"/>
                        </w:rPr>
                      </w:pPr>
                      <w:r>
                        <w:rPr>
                          <w:b/>
                          <w:sz w:val="13"/>
                          <w:szCs w:val="13"/>
                        </w:rPr>
                        <w:t>Onderwijspersoneel en Primair Onderwijs</w:t>
                      </w:r>
                    </w:p>
                    <w:p w:rsidR="00973588" w:rsidP="00973588" w:rsidRDefault="00973588" w14:paraId="2F1F9906" w14:textId="77777777">
                      <w:pPr>
                        <w:pStyle w:val="Huisstijl-Gegeven"/>
                        <w:spacing w:after="0"/>
                      </w:pPr>
                    </w:p>
                    <w:p w:rsidR="00973588" w:rsidP="00973588" w:rsidRDefault="00973588" w14:paraId="6A3E52EB" w14:textId="77777777">
                      <w:pPr>
                        <w:pStyle w:val="Huisstijl-Gegeven"/>
                        <w:spacing w:after="0"/>
                      </w:pPr>
                      <w:r>
                        <w:t xml:space="preserve">Rijnstraat 50 </w:t>
                      </w:r>
                    </w:p>
                    <w:p w:rsidR="00973588" w:rsidP="00973588" w:rsidRDefault="00973588" w14:paraId="73FFF61B" w14:textId="77777777">
                      <w:pPr>
                        <w:pStyle w:val="Huisstijl-Gegeven"/>
                        <w:spacing w:after="0"/>
                      </w:pPr>
                      <w:r>
                        <w:t>Den Haag</w:t>
                      </w:r>
                    </w:p>
                    <w:p w:rsidR="00973588" w:rsidP="00973588" w:rsidRDefault="00973588" w14:paraId="3D9169DD" w14:textId="77777777">
                      <w:pPr>
                        <w:pStyle w:val="Huisstijl-Gegeven"/>
                        <w:spacing w:after="0"/>
                      </w:pPr>
                      <w:r>
                        <w:t>Postbus 16375</w:t>
                      </w:r>
                    </w:p>
                    <w:p w:rsidR="00973588" w:rsidP="00973588" w:rsidRDefault="00973588" w14:paraId="0E970719" w14:textId="77777777">
                      <w:pPr>
                        <w:pStyle w:val="Huisstijl-Gegeven"/>
                        <w:spacing w:after="0"/>
                      </w:pPr>
                      <w:r>
                        <w:t>2500 BJ Den Haag</w:t>
                      </w:r>
                    </w:p>
                    <w:p w:rsidR="00973588" w:rsidP="00973588" w:rsidRDefault="00973588" w14:paraId="52F80C51" w14:textId="77777777">
                      <w:pPr>
                        <w:pStyle w:val="Huisstijl-Gegeven"/>
                        <w:spacing w:after="90"/>
                      </w:pPr>
                      <w:r>
                        <w:t>www.rijksoverheid.nl</w:t>
                      </w:r>
                    </w:p>
                    <w:p w:rsidR="00973588" w:rsidP="00973588" w:rsidRDefault="00973588" w14:paraId="10FD6F26" w14:textId="77777777">
                      <w:pPr>
                        <w:rPr>
                          <w:b/>
                          <w:sz w:val="13"/>
                          <w:szCs w:val="13"/>
                        </w:rPr>
                      </w:pPr>
                      <w:r w:rsidRPr="00C54BBA">
                        <w:rPr>
                          <w:b/>
                          <w:sz w:val="13"/>
                          <w:szCs w:val="13"/>
                        </w:rPr>
                        <w:t>Onze referentie</w:t>
                      </w:r>
                    </w:p>
                    <w:p w:rsidRPr="001C57A2" w:rsidR="00973588" w:rsidP="00973588" w:rsidRDefault="0059441D" w14:paraId="6DB39F56" w14:textId="230BE97E">
                      <w:pPr>
                        <w:tabs>
                          <w:tab w:val="left" w:pos="5284"/>
                        </w:tabs>
                        <w:spacing w:line="240" w:lineRule="auto"/>
                        <w:rPr>
                          <w:sz w:val="13"/>
                          <w:szCs w:val="13"/>
                        </w:rPr>
                      </w:pPr>
                      <w:r w:rsidRPr="0059441D">
                        <w:rPr>
                          <w:sz w:val="13"/>
                          <w:szCs w:val="13"/>
                        </w:rPr>
                        <w:t>63</w:t>
                      </w:r>
                      <w:r w:rsidR="00454856">
                        <w:rPr>
                          <w:sz w:val="13"/>
                          <w:szCs w:val="13"/>
                        </w:rPr>
                        <w:t>502413</w:t>
                      </w:r>
                    </w:p>
                    <w:p w:rsidRPr="001C57A2" w:rsidR="00973588" w:rsidP="00973588" w:rsidRDefault="00973588" w14:paraId="1EF49523" w14:textId="77777777">
                      <w:pPr>
                        <w:tabs>
                          <w:tab w:val="left" w:pos="5284"/>
                        </w:tabs>
                        <w:spacing w:line="240" w:lineRule="auto"/>
                        <w:rPr>
                          <w:sz w:val="13"/>
                          <w:szCs w:val="13"/>
                        </w:rPr>
                      </w:pPr>
                    </w:p>
                  </w:txbxContent>
                </v:textbox>
                <w10:wrap type="square" anchory="page"/>
              </v:shape>
            </w:pict>
          </mc:Fallback>
        </mc:AlternateContent>
      </w: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73588" w:rsidTr="002638CD" w14:paraId="2C6C2D60" w14:textId="77777777">
        <w:trPr>
          <w:trHeight w:val="284" w:hRule="exact"/>
        </w:trPr>
        <w:tc>
          <w:tcPr>
            <w:tcW w:w="928" w:type="dxa"/>
            <w:hideMark/>
          </w:tcPr>
          <w:p w:rsidR="00973588" w:rsidP="002638CD" w:rsidRDefault="00973588" w14:paraId="2875B8F0" w14:textId="77777777">
            <w:r>
              <w:t>Datum</w:t>
            </w:r>
          </w:p>
        </w:tc>
        <w:tc>
          <w:tcPr>
            <w:tcW w:w="6572" w:type="dxa"/>
            <w:hideMark/>
          </w:tcPr>
          <w:p w:rsidR="00973588" w:rsidP="002638CD" w:rsidRDefault="001F11C7" w14:paraId="4744909A" w14:textId="2A0790AA">
            <w:pPr>
              <w:tabs>
                <w:tab w:val="center" w:pos="3290"/>
              </w:tabs>
            </w:pPr>
            <w:r>
              <w:t>23 april 2026</w:t>
            </w:r>
            <w:r w:rsidR="00973588">
              <w:tab/>
            </w:r>
          </w:p>
        </w:tc>
      </w:tr>
      <w:tr w:rsidR="00973588" w:rsidTr="002638CD" w14:paraId="4AF1DC1F" w14:textId="77777777">
        <w:trPr>
          <w:trHeight w:val="369"/>
        </w:trPr>
        <w:tc>
          <w:tcPr>
            <w:tcW w:w="928" w:type="dxa"/>
            <w:hideMark/>
          </w:tcPr>
          <w:p w:rsidR="00973588" w:rsidP="002638CD" w:rsidRDefault="00973588" w14:paraId="4D159603" w14:textId="77777777">
            <w:r>
              <w:t>Betreft</w:t>
            </w:r>
          </w:p>
        </w:tc>
        <w:tc>
          <w:tcPr>
            <w:tcW w:w="6572" w:type="dxa"/>
            <w:hideMark/>
          </w:tcPr>
          <w:p w:rsidR="00973588" w:rsidP="002638CD" w:rsidRDefault="00973588" w14:paraId="5028DEA2" w14:textId="77777777">
            <w:r>
              <w:t xml:space="preserve">Reactie brief </w:t>
            </w:r>
            <w:r w:rsidRPr="009F00E0">
              <w:t xml:space="preserve">Beleidsregel vervolg </w:t>
            </w:r>
            <w:r>
              <w:t xml:space="preserve">andere dag- en weekindeling </w:t>
            </w:r>
          </w:p>
        </w:tc>
      </w:tr>
    </w:tbl>
    <w:p w:rsidR="006053A8" w:rsidP="006053A8" w:rsidRDefault="006053A8" w14:paraId="31596935" w14:textId="09681EAD">
      <w:r w:rsidRPr="009F00E0">
        <w:t>Op 20 februari is de Beleidsregel vervolg andere dag- en weekindeling gepubliceerd</w:t>
      </w:r>
      <w:r>
        <w:t>.</w:t>
      </w:r>
      <w:r>
        <w:rPr>
          <w:rStyle w:val="Voetnootmarkering"/>
        </w:rPr>
        <w:footnoteReference w:id="1"/>
      </w:r>
      <w:r w:rsidRPr="009F00E0">
        <w:t xml:space="preserve"> Hiermee wordt er een vervolg gegeven aan het experiment Andere dag- en weekindeling op scholen in </w:t>
      </w:r>
      <w:r>
        <w:t>de G5</w:t>
      </w:r>
      <w:r w:rsidR="00097CA6">
        <w:t xml:space="preserve"> (</w:t>
      </w:r>
      <w:r>
        <w:t>Amsterdam, Rotterdam, Den Haag, Utrecht en Almere</w:t>
      </w:r>
      <w:r w:rsidR="00097CA6">
        <w:t>)</w:t>
      </w:r>
      <w:r w:rsidR="00DD6860">
        <w:t>, dat startte op 1 augustus 2020</w:t>
      </w:r>
      <w:r w:rsidR="007F351F">
        <w:t xml:space="preserve"> en eindigt op 31 juli 2026</w:t>
      </w:r>
      <w:r>
        <w:t>.</w:t>
      </w:r>
      <w:r w:rsidRPr="009F00E0">
        <w:t xml:space="preserve"> Naar aanleiding hiervan hebben de AOb, CNV en </w:t>
      </w:r>
      <w:proofErr w:type="spellStart"/>
      <w:r w:rsidRPr="009F00E0">
        <w:t>FvOv</w:t>
      </w:r>
      <w:proofErr w:type="spellEnd"/>
      <w:r w:rsidRPr="009F00E0">
        <w:t xml:space="preserve"> een brief gestuurd naar </w:t>
      </w:r>
      <w:r>
        <w:t xml:space="preserve">de commissie Onderwijs, Cultuur en Wetenschap </w:t>
      </w:r>
      <w:r w:rsidRPr="009F00E0">
        <w:t xml:space="preserve">waarin zij hun </w:t>
      </w:r>
      <w:r>
        <w:t>zorgen</w:t>
      </w:r>
      <w:r w:rsidRPr="009F00E0">
        <w:t xml:space="preserve"> uiten over </w:t>
      </w:r>
      <w:r>
        <w:t>het experiment</w:t>
      </w:r>
      <w:r w:rsidRPr="009F00E0">
        <w:t xml:space="preserve">. </w:t>
      </w:r>
      <w:r w:rsidR="00773377">
        <w:t xml:space="preserve">Met </w:t>
      </w:r>
      <w:r>
        <w:t xml:space="preserve">deze brief ga ik in op de genoemde zorgen en punten uit de brief en kom ik tegemoet </w:t>
      </w:r>
      <w:r w:rsidRPr="00B30709">
        <w:t>aan de toezegging die is gedaan tijdens het commissiedebat Leraren van 25 maart jl.</w:t>
      </w:r>
    </w:p>
    <w:p w:rsidR="00773377" w:rsidP="006053A8" w:rsidRDefault="00773377" w14:paraId="64BDEF78" w14:textId="77777777">
      <w:pPr>
        <w:rPr>
          <w:rFonts w:eastAsiaTheme="minorHAnsi" w:cstheme="minorHAnsi"/>
          <w:szCs w:val="18"/>
        </w:rPr>
      </w:pPr>
    </w:p>
    <w:p w:rsidR="00DD6860" w:rsidP="006053A8" w:rsidRDefault="00667DB5" w14:paraId="71470D97" w14:textId="3E3D9E4C">
      <w:pPr>
        <w:rPr>
          <w:rFonts w:eastAsiaTheme="minorHAnsi" w:cstheme="minorHAnsi"/>
          <w:szCs w:val="18"/>
        </w:rPr>
      </w:pPr>
      <w:r>
        <w:rPr>
          <w:rFonts w:eastAsiaTheme="minorHAnsi" w:cstheme="minorHAnsi"/>
          <w:szCs w:val="18"/>
        </w:rPr>
        <w:t xml:space="preserve">Goed opgeleide leraren zijn </w:t>
      </w:r>
      <w:r w:rsidR="002B70A1">
        <w:rPr>
          <w:rFonts w:eastAsiaTheme="minorHAnsi" w:cstheme="minorHAnsi"/>
          <w:szCs w:val="18"/>
        </w:rPr>
        <w:t>cruciaal</w:t>
      </w:r>
      <w:r>
        <w:rPr>
          <w:rFonts w:eastAsiaTheme="minorHAnsi" w:cstheme="minorHAnsi"/>
          <w:szCs w:val="18"/>
        </w:rPr>
        <w:t xml:space="preserve"> voor </w:t>
      </w:r>
      <w:r w:rsidR="002B70A1">
        <w:rPr>
          <w:rFonts w:eastAsiaTheme="minorHAnsi" w:cstheme="minorHAnsi"/>
          <w:szCs w:val="18"/>
        </w:rPr>
        <w:t>de kwaliteit van het</w:t>
      </w:r>
      <w:r w:rsidR="00DC682B">
        <w:rPr>
          <w:rFonts w:eastAsiaTheme="minorHAnsi" w:cstheme="minorHAnsi"/>
          <w:szCs w:val="18"/>
        </w:rPr>
        <w:t xml:space="preserve"> onderwijs. </w:t>
      </w:r>
      <w:r w:rsidR="007F351F">
        <w:rPr>
          <w:rFonts w:eastAsiaTheme="minorHAnsi" w:cstheme="minorHAnsi"/>
          <w:szCs w:val="18"/>
        </w:rPr>
        <w:t>D</w:t>
      </w:r>
      <w:r w:rsidRPr="00DD6860" w:rsidR="00DD6860">
        <w:rPr>
          <w:rFonts w:eastAsiaTheme="minorHAnsi" w:cstheme="minorHAnsi"/>
          <w:szCs w:val="18"/>
        </w:rPr>
        <w:t xml:space="preserve">e demografische ontwikkelingen en aanhoudende schaarste op de arbeidsmarkt </w:t>
      </w:r>
      <w:r w:rsidR="00454856">
        <w:rPr>
          <w:rFonts w:eastAsiaTheme="minorHAnsi" w:cstheme="minorHAnsi"/>
          <w:szCs w:val="18"/>
        </w:rPr>
        <w:t xml:space="preserve">zetten </w:t>
      </w:r>
      <w:r w:rsidR="002B70A1">
        <w:rPr>
          <w:rFonts w:eastAsiaTheme="minorHAnsi" w:cstheme="minorHAnsi"/>
          <w:szCs w:val="18"/>
        </w:rPr>
        <w:t>deze kwaliteit onder druk</w:t>
      </w:r>
      <w:r w:rsidRPr="00DD6860" w:rsidR="00DD6860">
        <w:rPr>
          <w:rFonts w:eastAsiaTheme="minorHAnsi" w:cstheme="minorHAnsi"/>
          <w:szCs w:val="18"/>
        </w:rPr>
        <w:t xml:space="preserve">. Dit vraagt om een toekomstbestendig en wendbaar onderwijssysteem, gericht op het waarborgen van de onderwijskwaliteit en de duurzame inzetbaarheid van onderwijspersoneel. </w:t>
      </w:r>
      <w:r>
        <w:rPr>
          <w:rFonts w:eastAsiaTheme="minorHAnsi" w:cstheme="minorHAnsi"/>
          <w:szCs w:val="18"/>
        </w:rPr>
        <w:t xml:space="preserve">Bovendien </w:t>
      </w:r>
      <w:r w:rsidR="002B70A1">
        <w:rPr>
          <w:rFonts w:eastAsiaTheme="minorHAnsi" w:cstheme="minorHAnsi"/>
          <w:szCs w:val="18"/>
        </w:rPr>
        <w:t xml:space="preserve">draagt </w:t>
      </w:r>
      <w:r w:rsidR="00DC682B">
        <w:rPr>
          <w:rFonts w:eastAsiaTheme="minorHAnsi" w:cstheme="minorHAnsi"/>
          <w:szCs w:val="18"/>
        </w:rPr>
        <w:t xml:space="preserve">het </w:t>
      </w:r>
      <w:r w:rsidRPr="00DC682B" w:rsidR="00DC682B">
        <w:rPr>
          <w:rFonts w:eastAsiaTheme="minorHAnsi" w:cstheme="minorHAnsi"/>
          <w:szCs w:val="18"/>
        </w:rPr>
        <w:t>bevorderen van teamleren en samenwerking tussen</w:t>
      </w:r>
      <w:r w:rsidR="00DC682B">
        <w:rPr>
          <w:rFonts w:eastAsiaTheme="minorHAnsi" w:cstheme="minorHAnsi"/>
          <w:szCs w:val="18"/>
        </w:rPr>
        <w:t xml:space="preserve"> alle personeelsleden </w:t>
      </w:r>
      <w:r w:rsidR="002B70A1">
        <w:rPr>
          <w:rFonts w:eastAsiaTheme="minorHAnsi" w:cstheme="minorHAnsi"/>
          <w:szCs w:val="18"/>
        </w:rPr>
        <w:t>bij aan beter onderwijs.</w:t>
      </w:r>
    </w:p>
    <w:p w:rsidR="00DD6860" w:rsidP="006053A8" w:rsidRDefault="00DD6860" w14:paraId="15B3C276" w14:textId="77777777">
      <w:pPr>
        <w:rPr>
          <w:rFonts w:eastAsiaTheme="minorHAnsi" w:cstheme="minorHAnsi"/>
          <w:szCs w:val="18"/>
        </w:rPr>
      </w:pPr>
    </w:p>
    <w:p w:rsidRPr="005063FD" w:rsidR="00DC1195" w:rsidP="00DC1195" w:rsidRDefault="00DC1195" w14:paraId="42F62CA1" w14:textId="1031B4F9">
      <w:r>
        <w:t xml:space="preserve">De personeelstekorten in de G5 zijn hoger dan in de rest van Nederland. Vanwege deze aanhoudende </w:t>
      </w:r>
      <w:r w:rsidRPr="00216237">
        <w:t xml:space="preserve">personeelstekorten </w:t>
      </w:r>
      <w:r>
        <w:t>krijgen</w:t>
      </w:r>
      <w:r w:rsidRPr="00F900AB">
        <w:t xml:space="preserve"> scholen </w:t>
      </w:r>
      <w:r>
        <w:t>in</w:t>
      </w:r>
      <w:r w:rsidRPr="00F900AB">
        <w:t xml:space="preserve"> de </w:t>
      </w:r>
      <w:r>
        <w:t>G5</w:t>
      </w:r>
      <w:r w:rsidRPr="00F900AB">
        <w:t xml:space="preserve"> </w:t>
      </w:r>
      <w:r>
        <w:t xml:space="preserve">met de verlenging van dit experiment de mogelijkheid om een deel van de onderwijstijd te laten verzorgen door andere professionals. Dit biedt hen meer stabiliteit </w:t>
      </w:r>
      <w:r w:rsidRPr="00F900AB">
        <w:t xml:space="preserve">in </w:t>
      </w:r>
      <w:r>
        <w:t>het</w:t>
      </w:r>
      <w:r w:rsidRPr="00F900AB">
        <w:t xml:space="preserve"> personeelsbeleid</w:t>
      </w:r>
      <w:r>
        <w:t xml:space="preserve"> en zorgt voor meer rust voor leerlingen. Daarbij is de kwaliteit van het onderwijs leidend. Daarom ligt de nadruk in de nieuwe beleidsregel op de kwaliteit van het onderwijs op school.</w:t>
      </w:r>
    </w:p>
    <w:p w:rsidR="006053A8" w:rsidP="006053A8" w:rsidRDefault="006053A8" w14:paraId="5BD58BEF" w14:textId="4F2A5F4F"/>
    <w:p w:rsidR="00DC1195" w:rsidP="00DC1195" w:rsidRDefault="00DC1195" w14:paraId="3B2C3A49" w14:textId="5A0B9428">
      <w:r>
        <w:t xml:space="preserve">In de brief </w:t>
      </w:r>
      <w:r w:rsidR="00DC682B">
        <w:t xml:space="preserve">van de AOb, CNV en </w:t>
      </w:r>
      <w:proofErr w:type="spellStart"/>
      <w:r w:rsidR="00DC682B">
        <w:t>FvOV</w:t>
      </w:r>
      <w:proofErr w:type="spellEnd"/>
      <w:r w:rsidR="00DC682B">
        <w:t xml:space="preserve"> </w:t>
      </w:r>
      <w:r>
        <w:t>wordt verondersteld dat de waarborgen uit de voorgaande regeling rond de noodplannen in de betreffende steden en de betrokkenheid van de medezeggenschap zijn vervallen.</w:t>
      </w:r>
      <w:r w:rsidR="00DC682B">
        <w:t xml:space="preserve"> De</w:t>
      </w:r>
      <w:r w:rsidRPr="00E166ED" w:rsidR="00E166ED">
        <w:t xml:space="preserve"> geïntensiveerde aanpak om het lerarentekort te verminderen en zorg te dragen voor voldoende en </w:t>
      </w:r>
      <w:r w:rsidRPr="00E166ED" w:rsidR="00E166ED">
        <w:lastRenderedPageBreak/>
        <w:t>goed opgeleid onderwijspersoneel via de onderwijsregio</w:t>
      </w:r>
      <w:r w:rsidR="00DC682B">
        <w:t>’</w:t>
      </w:r>
      <w:r w:rsidRPr="00E166ED" w:rsidR="00E166ED">
        <w:t xml:space="preserve">s </w:t>
      </w:r>
      <w:r w:rsidR="00DC682B">
        <w:t>blijft onverminderd van kracht</w:t>
      </w:r>
      <w:r w:rsidRPr="00E166ED" w:rsidR="00E166ED">
        <w:t>.</w:t>
      </w:r>
    </w:p>
    <w:p w:rsidR="00A90B35" w:rsidP="006053A8" w:rsidRDefault="00A90B35" w14:paraId="3D9E4540" w14:textId="265C4B55"/>
    <w:p w:rsidR="006053A8" w:rsidP="006053A8" w:rsidRDefault="00A90B35" w14:paraId="585BACA2" w14:textId="750DC039">
      <w:r>
        <w:t xml:space="preserve">Ten aanzien van de medezeggenschapsraad is </w:t>
      </w:r>
      <w:r w:rsidR="00455842">
        <w:t xml:space="preserve">ook in </w:t>
      </w:r>
      <w:r w:rsidR="00905C08">
        <w:t>de</w:t>
      </w:r>
      <w:r w:rsidR="00455842">
        <w:t xml:space="preserve"> </w:t>
      </w:r>
      <w:r w:rsidR="00905C08">
        <w:t>nieuwe</w:t>
      </w:r>
      <w:r w:rsidR="00455842">
        <w:t xml:space="preserve"> regeling </w:t>
      </w:r>
      <w:r w:rsidRPr="000A6680" w:rsidR="006053A8">
        <w:t>vastgelegd dat het schoolplan ter instemming aan de medezeggenschapsraad moet worden voorgelegd.</w:t>
      </w:r>
      <w:r w:rsidRPr="00216237" w:rsidR="006053A8">
        <w:t xml:space="preserve"> </w:t>
      </w:r>
      <w:r w:rsidR="006053A8">
        <w:t>In artikel 7 van de beleidsregel is opgenomen dat e</w:t>
      </w:r>
      <w:r w:rsidRPr="00216237" w:rsidR="006053A8">
        <w:t xml:space="preserve">en bewijs van instemming van de medezeggenschapsraad op het plan op schoolniveau een vereiste </w:t>
      </w:r>
      <w:r w:rsidR="006053A8">
        <w:t xml:space="preserve">is </w:t>
      </w:r>
      <w:r w:rsidRPr="00216237" w:rsidR="006053A8">
        <w:t>voordat een school kan deelnemen aan het experiment. Het bevoegd</w:t>
      </w:r>
      <w:r w:rsidR="006053A8">
        <w:t xml:space="preserve"> </w:t>
      </w:r>
      <w:r w:rsidRPr="00216237" w:rsidR="006053A8">
        <w:t xml:space="preserve">gezag moet namelijk een melding maken bij het onderzoeksbureau voordat een school </w:t>
      </w:r>
      <w:r w:rsidR="006053A8">
        <w:t>ander personeel mag inzetten voor maximaal 22 uur per maand</w:t>
      </w:r>
      <w:r w:rsidRPr="00216237" w:rsidR="006053A8">
        <w:t>. Die melding bevat in ieder geval een bewijs van instemming van de medezeggenschapsraad op het plan op schoolniveau.</w:t>
      </w:r>
    </w:p>
    <w:p w:rsidRPr="00216237" w:rsidR="006053A8" w:rsidP="006053A8" w:rsidRDefault="006053A8" w14:paraId="4FFAABAD" w14:textId="77777777"/>
    <w:p w:rsidR="001E082C" w:rsidP="006053A8" w:rsidRDefault="006053A8" w14:paraId="11C0FD1E" w14:textId="4847C782">
      <w:r>
        <w:t xml:space="preserve">Verder </w:t>
      </w:r>
      <w:r w:rsidR="00455842">
        <w:t xml:space="preserve">uiten </w:t>
      </w:r>
      <w:r>
        <w:t xml:space="preserve">de </w:t>
      </w:r>
      <w:r w:rsidRPr="009F00E0">
        <w:t xml:space="preserve">AOb, CNV en </w:t>
      </w:r>
      <w:proofErr w:type="spellStart"/>
      <w:r w:rsidRPr="009F00E0">
        <w:t>FvOv</w:t>
      </w:r>
      <w:proofErr w:type="spellEnd"/>
      <w:r w:rsidRPr="009F00E0">
        <w:t xml:space="preserve"> </w:t>
      </w:r>
      <w:r w:rsidR="00455842">
        <w:t xml:space="preserve">de zorg </w:t>
      </w:r>
      <w:r w:rsidRPr="00216237">
        <w:t>dat het experiment expliciet wordt gepositioneerd als mogelijke opmaat naar permanente regelgeving</w:t>
      </w:r>
      <w:r>
        <w:t>. E</w:t>
      </w:r>
      <w:r w:rsidRPr="00216237">
        <w:t>en experiment of pilot biedt de mogelijkheid om in een gecontroleerde en afgebakende setting te toetsen of, hoe en in welke mate een beleidsinterventie daadwerkelijk bijdraagt aan het oplossen van een concreet maatschappelijk probleem.</w:t>
      </w:r>
      <w:r>
        <w:t xml:space="preserve"> </w:t>
      </w:r>
      <w:r w:rsidRPr="00216237">
        <w:t xml:space="preserve">Het is dus gericht op het verkrijgen van kennis die nodig is om te beslissen of </w:t>
      </w:r>
      <w:r w:rsidR="00DC682B">
        <w:t xml:space="preserve">en hoe </w:t>
      </w:r>
      <w:r w:rsidRPr="00216237">
        <w:t xml:space="preserve">structurele wetgeving </w:t>
      </w:r>
      <w:r>
        <w:t>kan</w:t>
      </w:r>
      <w:r w:rsidRPr="00216237">
        <w:t xml:space="preserve"> worden ingevoerd, aangepast of juist achterwege moet blijven. </w:t>
      </w:r>
    </w:p>
    <w:p w:rsidR="001E082C" w:rsidP="006053A8" w:rsidRDefault="001E082C" w14:paraId="7B003CE6" w14:textId="77777777"/>
    <w:p w:rsidRPr="00515D81" w:rsidR="006053A8" w:rsidP="006053A8" w:rsidRDefault="00D11F92" w14:paraId="5E98EA1B" w14:textId="4B486CAC">
      <w:r>
        <w:t>E</w:t>
      </w:r>
      <w:r w:rsidR="006053A8">
        <w:t xml:space="preserve">en experiment </w:t>
      </w:r>
      <w:r>
        <w:t xml:space="preserve">gaat </w:t>
      </w:r>
      <w:r w:rsidR="006053A8">
        <w:t xml:space="preserve">altijd gepaard met onderzoek. Uit de eindrapportage van het vorige experiment blijkt dat de – </w:t>
      </w:r>
      <w:proofErr w:type="spellStart"/>
      <w:r w:rsidRPr="00515D81" w:rsidR="006053A8">
        <w:t>zelfgerapporteerde</w:t>
      </w:r>
      <w:proofErr w:type="spellEnd"/>
      <w:r w:rsidR="006053A8">
        <w:t xml:space="preserve"> – </w:t>
      </w:r>
      <w:r w:rsidRPr="00515D81" w:rsidR="006053A8">
        <w:t xml:space="preserve">impact van </w:t>
      </w:r>
      <w:r w:rsidR="006053A8">
        <w:t xml:space="preserve">het experiment </w:t>
      </w:r>
      <w:r w:rsidRPr="00515D81" w:rsidR="006053A8">
        <w:t>op de onderwijskwaliteit deels positief</w:t>
      </w:r>
      <w:r w:rsidR="006053A8">
        <w:t xml:space="preserve"> is.</w:t>
      </w:r>
      <w:r w:rsidR="006053A8">
        <w:rPr>
          <w:rStyle w:val="Voetnootmarkering"/>
        </w:rPr>
        <w:footnoteReference w:id="2"/>
      </w:r>
      <w:r w:rsidR="006053A8">
        <w:t xml:space="preserve"> Door het experiment – en het bijbehorende onderzoek – te verlengen proberen we het leereffect uit deze situatie zo groot en betrouwbaar mogelijk te maken.</w:t>
      </w:r>
    </w:p>
    <w:p w:rsidR="006053A8" w:rsidP="006053A8" w:rsidRDefault="006053A8" w14:paraId="2B59FAFB" w14:textId="77777777"/>
    <w:p w:rsidR="006053A8" w:rsidP="006053A8" w:rsidRDefault="00DC682B" w14:paraId="53F71D60" w14:textId="297E790A">
      <w:r>
        <w:t xml:space="preserve">Zoals benoemd is </w:t>
      </w:r>
      <w:r w:rsidR="002B70A1">
        <w:t xml:space="preserve">goed onderwijs voor alle leerlingen, verzorgd door bevoegde leraren, mijn leidende uitgangspunt. Het is onze gezamenlijk opdracht om dit te kunnen blijven bieden, in nauwe samenwerking met </w:t>
      </w:r>
      <w:r w:rsidR="00F146B5">
        <w:t>de sectorraden, bonden, de beroepsgroep, opleiders, scholieren en ouders.</w:t>
      </w:r>
    </w:p>
    <w:p w:rsidR="00097CA6" w:rsidP="0059441D" w:rsidRDefault="00097CA6" w14:paraId="0B8A9BA1" w14:textId="77777777"/>
    <w:p w:rsidR="00097CA6" w:rsidP="0059441D" w:rsidRDefault="00097CA6" w14:paraId="700035F0" w14:textId="77777777"/>
    <w:p w:rsidR="00097CA6" w:rsidP="0059441D" w:rsidRDefault="001F11C7" w14:paraId="50E06A9D" w14:textId="00C652F5">
      <w:r>
        <w:t>Hoogachtend,</w:t>
      </w:r>
    </w:p>
    <w:p w:rsidR="006C76A6" w:rsidP="0059441D" w:rsidRDefault="006C76A6" w14:paraId="16741458" w14:textId="77777777"/>
    <w:p w:rsidR="0059441D" w:rsidP="0059441D" w:rsidRDefault="0059441D" w14:paraId="66EEDA37" w14:textId="3B03A8EB">
      <w:r>
        <w:t>de staatssecretaris van Onderwijs en Emancipatie,</w:t>
      </w:r>
    </w:p>
    <w:p w:rsidR="0059441D" w:rsidP="0059441D" w:rsidRDefault="0059441D" w14:paraId="74365B20" w14:textId="77777777"/>
    <w:p w:rsidR="0059441D" w:rsidP="0059441D" w:rsidRDefault="0059441D" w14:paraId="2EDDFB6A" w14:textId="77777777"/>
    <w:p w:rsidR="0059441D" w:rsidP="0059441D" w:rsidRDefault="0059441D" w14:paraId="1502D146" w14:textId="77777777"/>
    <w:p w:rsidR="0059441D" w:rsidP="0059441D" w:rsidRDefault="0059441D" w14:paraId="28233403" w14:textId="77777777"/>
    <w:p w:rsidR="00973588" w:rsidP="0059441D" w:rsidRDefault="0059441D" w14:paraId="21EF7948" w14:textId="698F18CD">
      <w:r>
        <w:t xml:space="preserve">Judith </w:t>
      </w:r>
      <w:proofErr w:type="spellStart"/>
      <w:r>
        <w:t>Zs.C.M</w:t>
      </w:r>
      <w:proofErr w:type="spellEnd"/>
      <w:r>
        <w:t>. Tielen</w:t>
      </w:r>
    </w:p>
    <w:p w:rsidR="0059441D" w:rsidP="0059441D" w:rsidRDefault="0059441D" w14:paraId="66F3EBAC" w14:textId="77777777"/>
    <w:sectPr w:rsidR="0059441D" w:rsidSect="001F11C7">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D23FC" w14:textId="77777777" w:rsidR="005F0738" w:rsidRDefault="00973588">
      <w:r>
        <w:separator/>
      </w:r>
    </w:p>
    <w:p w14:paraId="72DA2687" w14:textId="77777777" w:rsidR="005F0738" w:rsidRDefault="005F0738"/>
  </w:endnote>
  <w:endnote w:type="continuationSeparator" w:id="0">
    <w:p w14:paraId="7815C0AA" w14:textId="77777777" w:rsidR="005F0738" w:rsidRDefault="00973588">
      <w:r>
        <w:continuationSeparator/>
      </w:r>
    </w:p>
    <w:p w14:paraId="758D3D2E"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CF3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96F65" w14:paraId="2D634817" w14:textId="77777777" w:rsidTr="004C7E1D">
      <w:trPr>
        <w:trHeight w:hRule="exact" w:val="357"/>
      </w:trPr>
      <w:tc>
        <w:tcPr>
          <w:tcW w:w="7603" w:type="dxa"/>
        </w:tcPr>
        <w:p w14:paraId="483F7A79" w14:textId="77777777" w:rsidR="002F71BB" w:rsidRPr="004C7E1D" w:rsidRDefault="002F71BB" w:rsidP="004C7E1D">
          <w:pPr>
            <w:spacing w:line="180" w:lineRule="exact"/>
            <w:rPr>
              <w:sz w:val="13"/>
              <w:szCs w:val="13"/>
            </w:rPr>
          </w:pPr>
        </w:p>
      </w:tc>
      <w:tc>
        <w:tcPr>
          <w:tcW w:w="2172" w:type="dxa"/>
        </w:tcPr>
        <w:p w14:paraId="464A59C9" w14:textId="5DB327E0" w:rsidR="002F71BB" w:rsidRPr="004C7E1D" w:rsidRDefault="00973588"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D4B06">
            <w:rPr>
              <w:szCs w:val="13"/>
            </w:rPr>
            <w:t>2</w:t>
          </w:r>
          <w:r w:rsidRPr="004C7E1D">
            <w:rPr>
              <w:szCs w:val="13"/>
            </w:rPr>
            <w:fldChar w:fldCharType="end"/>
          </w:r>
        </w:p>
      </w:tc>
    </w:tr>
  </w:tbl>
  <w:p w14:paraId="54D16C8D"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D96F65" w14:paraId="6E9DB56D" w14:textId="77777777" w:rsidTr="004C7E1D">
      <w:trPr>
        <w:trHeight w:hRule="exact" w:val="357"/>
      </w:trPr>
      <w:tc>
        <w:tcPr>
          <w:tcW w:w="7709" w:type="dxa"/>
        </w:tcPr>
        <w:p w14:paraId="7B1D5968" w14:textId="77777777" w:rsidR="00D17084" w:rsidRPr="004C7E1D" w:rsidRDefault="00D17084" w:rsidP="004C7E1D">
          <w:pPr>
            <w:spacing w:line="180" w:lineRule="exact"/>
            <w:rPr>
              <w:sz w:val="13"/>
              <w:szCs w:val="13"/>
            </w:rPr>
          </w:pPr>
        </w:p>
      </w:tc>
      <w:tc>
        <w:tcPr>
          <w:tcW w:w="2060" w:type="dxa"/>
        </w:tcPr>
        <w:p w14:paraId="2FFBEC1C" w14:textId="59E32275" w:rsidR="00D17084" w:rsidRPr="004C7E1D" w:rsidRDefault="00973588"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D4B06">
            <w:rPr>
              <w:szCs w:val="13"/>
            </w:rPr>
            <w:t>2</w:t>
          </w:r>
          <w:r w:rsidRPr="004C7E1D">
            <w:rPr>
              <w:szCs w:val="13"/>
            </w:rPr>
            <w:fldChar w:fldCharType="end"/>
          </w:r>
        </w:p>
      </w:tc>
    </w:tr>
  </w:tbl>
  <w:p w14:paraId="33460CD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21135" w14:textId="77777777" w:rsidR="005F0738" w:rsidRDefault="00973588">
      <w:r>
        <w:separator/>
      </w:r>
    </w:p>
    <w:p w14:paraId="3ADADC4C" w14:textId="77777777" w:rsidR="005F0738" w:rsidRDefault="005F0738"/>
  </w:footnote>
  <w:footnote w:type="continuationSeparator" w:id="0">
    <w:p w14:paraId="7A39B690" w14:textId="77777777" w:rsidR="005F0738" w:rsidRDefault="00973588">
      <w:r>
        <w:continuationSeparator/>
      </w:r>
    </w:p>
    <w:p w14:paraId="131DB42B" w14:textId="77777777" w:rsidR="005F0738" w:rsidRDefault="005F0738"/>
  </w:footnote>
  <w:footnote w:id="1">
    <w:p w14:paraId="4E25F051" w14:textId="77777777" w:rsidR="006053A8" w:rsidRPr="009F00E0" w:rsidRDefault="006053A8" w:rsidP="006053A8">
      <w:pPr>
        <w:pStyle w:val="Voetnoottekst"/>
        <w:rPr>
          <w:sz w:val="16"/>
          <w:szCs w:val="16"/>
        </w:rPr>
      </w:pPr>
      <w:r>
        <w:rPr>
          <w:rStyle w:val="Voetnootmarkering"/>
        </w:rPr>
        <w:footnoteRef/>
      </w:r>
      <w:r>
        <w:t xml:space="preserve"> </w:t>
      </w:r>
      <w:hyperlink r:id="rId1" w:history="1">
        <w:r w:rsidRPr="009F00E0">
          <w:rPr>
            <w:rStyle w:val="Hyperlink"/>
            <w:sz w:val="16"/>
            <w:szCs w:val="16"/>
          </w:rPr>
          <w:t>wetten.nl - Regeling - Beleidsregel vervolg andere dag- en weekindeling - BWBR0052314</w:t>
        </w:r>
      </w:hyperlink>
    </w:p>
  </w:footnote>
  <w:footnote w:id="2">
    <w:p w14:paraId="7541B3FF" w14:textId="77777777" w:rsidR="006053A8" w:rsidRPr="00515D81" w:rsidRDefault="006053A8" w:rsidP="006053A8">
      <w:pPr>
        <w:pStyle w:val="Voetnoottekst"/>
        <w:rPr>
          <w:sz w:val="16"/>
          <w:szCs w:val="16"/>
        </w:rPr>
      </w:pPr>
      <w:r w:rsidRPr="00515D81">
        <w:rPr>
          <w:rStyle w:val="Voetnootmarkering"/>
          <w:sz w:val="16"/>
          <w:szCs w:val="16"/>
        </w:rPr>
        <w:footnoteRef/>
      </w:r>
      <w:r w:rsidRPr="00515D81">
        <w:rPr>
          <w:sz w:val="16"/>
          <w:szCs w:val="16"/>
        </w:rPr>
        <w:t xml:space="preserve"> </w:t>
      </w:r>
      <w:hyperlink r:id="rId2" w:history="1">
        <w:r w:rsidRPr="00515D81">
          <w:rPr>
            <w:rStyle w:val="Hyperlink"/>
            <w:sz w:val="16"/>
            <w:szCs w:val="16"/>
          </w:rPr>
          <w:t>Inzet van andere professionals voor de aanpak van het lerarentekort - SEO Economisch Onderzoek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D96F65" w14:paraId="7CA04167" w14:textId="77777777" w:rsidTr="006D2D53">
      <w:trPr>
        <w:trHeight w:hRule="exact" w:val="400"/>
      </w:trPr>
      <w:tc>
        <w:tcPr>
          <w:tcW w:w="7518" w:type="dxa"/>
        </w:tcPr>
        <w:p w14:paraId="4695D1D9" w14:textId="77777777" w:rsidR="00527BD4" w:rsidRPr="00275984" w:rsidRDefault="00527BD4" w:rsidP="00BF4427">
          <w:pPr>
            <w:pStyle w:val="Huisstijl-Rubricering"/>
          </w:pPr>
        </w:p>
      </w:tc>
    </w:tr>
  </w:tbl>
  <w:p w14:paraId="2AFA08E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96F65" w14:paraId="2B577276" w14:textId="77777777" w:rsidTr="003B528D">
      <w:tc>
        <w:tcPr>
          <w:tcW w:w="2160" w:type="dxa"/>
        </w:tcPr>
        <w:p w14:paraId="553347F9" w14:textId="77777777" w:rsidR="00FF7D29" w:rsidRPr="002F71BB" w:rsidRDefault="00973588" w:rsidP="006C2093">
          <w:pPr>
            <w:rPr>
              <w:b/>
              <w:sz w:val="13"/>
              <w:szCs w:val="13"/>
            </w:rPr>
          </w:pPr>
          <w:r w:rsidRPr="0052042A">
            <w:rPr>
              <w:b/>
              <w:sz w:val="13"/>
              <w:szCs w:val="13"/>
            </w:rPr>
            <w:t>Onze referentie</w:t>
          </w:r>
        </w:p>
        <w:p w14:paraId="2B5D0A0E" w14:textId="25297DD4" w:rsidR="002F71BB" w:rsidRPr="000407BB" w:rsidRDefault="00973588" w:rsidP="008F6AD7">
          <w:pPr>
            <w:spacing w:after="90" w:line="180" w:lineRule="exact"/>
            <w:rPr>
              <w:sz w:val="13"/>
              <w:szCs w:val="13"/>
            </w:rPr>
          </w:pPr>
          <w:r>
            <w:rPr>
              <w:sz w:val="13"/>
              <w:szCs w:val="13"/>
            </w:rPr>
            <w:t>63</w:t>
          </w:r>
          <w:r w:rsidR="001F11C7">
            <w:rPr>
              <w:sz w:val="13"/>
              <w:szCs w:val="13"/>
            </w:rPr>
            <w:t>502413</w:t>
          </w:r>
        </w:p>
      </w:tc>
    </w:tr>
    <w:tr w:rsidR="00D96F65" w14:paraId="1DD82E41" w14:textId="77777777" w:rsidTr="002F71BB">
      <w:trPr>
        <w:trHeight w:val="259"/>
      </w:trPr>
      <w:tc>
        <w:tcPr>
          <w:tcW w:w="2160" w:type="dxa"/>
        </w:tcPr>
        <w:p w14:paraId="54CED542" w14:textId="77777777" w:rsidR="00E35CF4" w:rsidRPr="002F71BB" w:rsidRDefault="00E35CF4" w:rsidP="0049501A">
          <w:pPr>
            <w:spacing w:line="180" w:lineRule="exact"/>
            <w:rPr>
              <w:i/>
              <w:sz w:val="13"/>
              <w:szCs w:val="13"/>
            </w:rPr>
          </w:pPr>
        </w:p>
      </w:tc>
    </w:tr>
  </w:tbl>
  <w:p w14:paraId="09732EF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96F65" w14:paraId="36807A63" w14:textId="77777777" w:rsidTr="001377D4">
      <w:trPr>
        <w:trHeight w:val="2636"/>
      </w:trPr>
      <w:tc>
        <w:tcPr>
          <w:tcW w:w="737" w:type="dxa"/>
        </w:tcPr>
        <w:p w14:paraId="4C518149" w14:textId="77777777" w:rsidR="00704845" w:rsidRDefault="00704845" w:rsidP="0047126E">
          <w:pPr>
            <w:framePr w:w="6339" w:h="2750" w:hRule="exact" w:hSpace="181" w:wrap="around" w:vAnchor="page" w:hAnchor="page" w:x="5586" w:y="1"/>
            <w:spacing w:line="240" w:lineRule="auto"/>
          </w:pPr>
        </w:p>
      </w:tc>
      <w:tc>
        <w:tcPr>
          <w:tcW w:w="5156" w:type="dxa"/>
        </w:tcPr>
        <w:p w14:paraId="6DD99BE5" w14:textId="77777777" w:rsidR="00704845" w:rsidRDefault="00973588" w:rsidP="0047126E">
          <w:pPr>
            <w:framePr w:w="3873" w:h="2625" w:hRule="exact" w:wrap="around" w:vAnchor="page" w:hAnchor="page" w:x="6323" w:y="1"/>
          </w:pPr>
          <w:r>
            <w:rPr>
              <w:noProof/>
              <w:lang w:val="en-US" w:eastAsia="en-US"/>
            </w:rPr>
            <w:drawing>
              <wp:inline distT="0" distB="0" distL="0" distR="0" wp14:anchorId="2539FE6B" wp14:editId="3CE22364">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03E8558" w14:textId="77777777" w:rsidR="00483ECA" w:rsidRDefault="00483ECA" w:rsidP="00D037A9"/>
        <w:p w14:paraId="098E6334" w14:textId="77777777" w:rsidR="005F2FA9" w:rsidRDefault="005F2FA9" w:rsidP="00082403"/>
      </w:tc>
    </w:tr>
  </w:tbl>
  <w:p w14:paraId="79E4002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96F65" w14:paraId="43D3F406" w14:textId="77777777" w:rsidTr="00973588">
      <w:trPr>
        <w:trHeight w:hRule="exact" w:val="572"/>
      </w:trPr>
      <w:tc>
        <w:tcPr>
          <w:tcW w:w="7520" w:type="dxa"/>
        </w:tcPr>
        <w:p w14:paraId="3AE6D05B" w14:textId="77777777" w:rsidR="00527BD4" w:rsidRPr="00963440" w:rsidRDefault="00973588" w:rsidP="003B6D32">
          <w:pPr>
            <w:pStyle w:val="Huisstijl-Adres"/>
            <w:spacing w:after="0"/>
          </w:pPr>
          <w:r w:rsidRPr="009E3B07">
            <w:t>&gt;Retouradres </w:t>
          </w:r>
          <w:r>
            <w:t>Postbus 16375 2500 BJ Den Haag</w:t>
          </w:r>
          <w:r w:rsidRPr="009E3B07">
            <w:t xml:space="preserve"> </w:t>
          </w:r>
        </w:p>
      </w:tc>
    </w:tr>
    <w:tr w:rsidR="00D96F65" w14:paraId="3F2127C3" w14:textId="77777777" w:rsidTr="00973588">
      <w:trPr>
        <w:cantSplit/>
        <w:trHeight w:hRule="exact" w:val="238"/>
      </w:trPr>
      <w:tc>
        <w:tcPr>
          <w:tcW w:w="7520" w:type="dxa"/>
        </w:tcPr>
        <w:p w14:paraId="3545502A" w14:textId="77777777" w:rsidR="00093ABC" w:rsidRPr="00963440" w:rsidRDefault="00093ABC" w:rsidP="00963440"/>
      </w:tc>
    </w:tr>
    <w:tr w:rsidR="00D96F65" w14:paraId="58CC11F7" w14:textId="77777777" w:rsidTr="00973588">
      <w:trPr>
        <w:cantSplit/>
        <w:trHeight w:hRule="exact" w:val="1520"/>
      </w:trPr>
      <w:tc>
        <w:tcPr>
          <w:tcW w:w="7520" w:type="dxa"/>
        </w:tcPr>
        <w:p w14:paraId="75FF28C5" w14:textId="77777777" w:rsidR="00A604D3" w:rsidRPr="00963440" w:rsidRDefault="00A604D3" w:rsidP="003B6D32"/>
      </w:tc>
    </w:tr>
    <w:tr w:rsidR="00D96F65" w14:paraId="42113C79" w14:textId="77777777" w:rsidTr="00973588">
      <w:trPr>
        <w:trHeight w:hRule="exact" w:val="1077"/>
      </w:trPr>
      <w:tc>
        <w:tcPr>
          <w:tcW w:w="7520" w:type="dxa"/>
        </w:tcPr>
        <w:p w14:paraId="27DA0913" w14:textId="77777777" w:rsidR="00596D5A" w:rsidRDefault="00596D5A" w:rsidP="00892BA5">
          <w:pPr>
            <w:tabs>
              <w:tab w:val="left" w:pos="740"/>
            </w:tabs>
            <w:autoSpaceDE w:val="0"/>
            <w:autoSpaceDN w:val="0"/>
            <w:adjustRightInd w:val="0"/>
            <w:rPr>
              <w:rFonts w:cs="Verdana"/>
              <w:szCs w:val="18"/>
            </w:rPr>
          </w:pPr>
        </w:p>
        <w:p w14:paraId="729AD74B" w14:textId="77777777" w:rsidR="00596D5A" w:rsidRDefault="00596D5A" w:rsidP="00596D5A">
          <w:pPr>
            <w:rPr>
              <w:rFonts w:cs="Verdana"/>
              <w:szCs w:val="18"/>
            </w:rPr>
          </w:pPr>
        </w:p>
        <w:p w14:paraId="39425DB2" w14:textId="77777777" w:rsidR="00892BA5" w:rsidRPr="00596D5A" w:rsidRDefault="00973588" w:rsidP="00596D5A">
          <w:pPr>
            <w:tabs>
              <w:tab w:val="left" w:pos="4965"/>
            </w:tabs>
            <w:rPr>
              <w:rFonts w:cs="Verdana"/>
              <w:szCs w:val="18"/>
            </w:rPr>
          </w:pPr>
          <w:r>
            <w:rPr>
              <w:rFonts w:cs="Verdana"/>
              <w:szCs w:val="18"/>
            </w:rPr>
            <w:tab/>
          </w:r>
        </w:p>
      </w:tc>
    </w:tr>
  </w:tbl>
  <w:p w14:paraId="2A49BA63" w14:textId="77777777" w:rsidR="006F273B" w:rsidRDefault="006F273B" w:rsidP="00BC4AE3">
    <w:pPr>
      <w:pStyle w:val="Koptekst"/>
    </w:pPr>
  </w:p>
  <w:p w14:paraId="698025EE" w14:textId="77777777" w:rsidR="00153BD0" w:rsidRDefault="00153BD0" w:rsidP="00BC4AE3">
    <w:pPr>
      <w:pStyle w:val="Koptekst"/>
    </w:pPr>
  </w:p>
  <w:p w14:paraId="743BFD9D" w14:textId="77777777" w:rsidR="0044605E" w:rsidRDefault="0044605E" w:rsidP="00BC4AE3">
    <w:pPr>
      <w:pStyle w:val="Koptekst"/>
    </w:pPr>
  </w:p>
  <w:p w14:paraId="3C7D6E4A" w14:textId="77777777" w:rsidR="0044605E" w:rsidRDefault="0044605E" w:rsidP="00BC4AE3">
    <w:pPr>
      <w:pStyle w:val="Koptekst"/>
    </w:pPr>
  </w:p>
  <w:p w14:paraId="32FCE94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7A45946">
      <w:start w:val="1"/>
      <w:numFmt w:val="bullet"/>
      <w:pStyle w:val="Lijstopsomteken"/>
      <w:lvlText w:val="•"/>
      <w:lvlJc w:val="left"/>
      <w:pPr>
        <w:tabs>
          <w:tab w:val="num" w:pos="227"/>
        </w:tabs>
        <w:ind w:left="227" w:hanging="227"/>
      </w:pPr>
      <w:rPr>
        <w:rFonts w:ascii="Verdana" w:hAnsi="Verdana" w:hint="default"/>
        <w:sz w:val="18"/>
        <w:szCs w:val="18"/>
      </w:rPr>
    </w:lvl>
    <w:lvl w:ilvl="1" w:tplc="5AAC09B4" w:tentative="1">
      <w:start w:val="1"/>
      <w:numFmt w:val="bullet"/>
      <w:lvlText w:val="o"/>
      <w:lvlJc w:val="left"/>
      <w:pPr>
        <w:tabs>
          <w:tab w:val="num" w:pos="1440"/>
        </w:tabs>
        <w:ind w:left="1440" w:hanging="360"/>
      </w:pPr>
      <w:rPr>
        <w:rFonts w:ascii="Courier New" w:hAnsi="Courier New" w:cs="Courier New" w:hint="default"/>
      </w:rPr>
    </w:lvl>
    <w:lvl w:ilvl="2" w:tplc="A078CBAE" w:tentative="1">
      <w:start w:val="1"/>
      <w:numFmt w:val="bullet"/>
      <w:lvlText w:val=""/>
      <w:lvlJc w:val="left"/>
      <w:pPr>
        <w:tabs>
          <w:tab w:val="num" w:pos="2160"/>
        </w:tabs>
        <w:ind w:left="2160" w:hanging="360"/>
      </w:pPr>
      <w:rPr>
        <w:rFonts w:ascii="Wingdings" w:hAnsi="Wingdings" w:hint="default"/>
      </w:rPr>
    </w:lvl>
    <w:lvl w:ilvl="3" w:tplc="5DEEF5F6" w:tentative="1">
      <w:start w:val="1"/>
      <w:numFmt w:val="bullet"/>
      <w:lvlText w:val=""/>
      <w:lvlJc w:val="left"/>
      <w:pPr>
        <w:tabs>
          <w:tab w:val="num" w:pos="2880"/>
        </w:tabs>
        <w:ind w:left="2880" w:hanging="360"/>
      </w:pPr>
      <w:rPr>
        <w:rFonts w:ascii="Symbol" w:hAnsi="Symbol" w:hint="default"/>
      </w:rPr>
    </w:lvl>
    <w:lvl w:ilvl="4" w:tplc="7B000F28" w:tentative="1">
      <w:start w:val="1"/>
      <w:numFmt w:val="bullet"/>
      <w:lvlText w:val="o"/>
      <w:lvlJc w:val="left"/>
      <w:pPr>
        <w:tabs>
          <w:tab w:val="num" w:pos="3600"/>
        </w:tabs>
        <w:ind w:left="3600" w:hanging="360"/>
      </w:pPr>
      <w:rPr>
        <w:rFonts w:ascii="Courier New" w:hAnsi="Courier New" w:cs="Courier New" w:hint="default"/>
      </w:rPr>
    </w:lvl>
    <w:lvl w:ilvl="5" w:tplc="ADB69D94" w:tentative="1">
      <w:start w:val="1"/>
      <w:numFmt w:val="bullet"/>
      <w:lvlText w:val=""/>
      <w:lvlJc w:val="left"/>
      <w:pPr>
        <w:tabs>
          <w:tab w:val="num" w:pos="4320"/>
        </w:tabs>
        <w:ind w:left="4320" w:hanging="360"/>
      </w:pPr>
      <w:rPr>
        <w:rFonts w:ascii="Wingdings" w:hAnsi="Wingdings" w:hint="default"/>
      </w:rPr>
    </w:lvl>
    <w:lvl w:ilvl="6" w:tplc="CF7EBC12" w:tentative="1">
      <w:start w:val="1"/>
      <w:numFmt w:val="bullet"/>
      <w:lvlText w:val=""/>
      <w:lvlJc w:val="left"/>
      <w:pPr>
        <w:tabs>
          <w:tab w:val="num" w:pos="5040"/>
        </w:tabs>
        <w:ind w:left="5040" w:hanging="360"/>
      </w:pPr>
      <w:rPr>
        <w:rFonts w:ascii="Symbol" w:hAnsi="Symbol" w:hint="default"/>
      </w:rPr>
    </w:lvl>
    <w:lvl w:ilvl="7" w:tplc="7F8EEBFA" w:tentative="1">
      <w:start w:val="1"/>
      <w:numFmt w:val="bullet"/>
      <w:lvlText w:val="o"/>
      <w:lvlJc w:val="left"/>
      <w:pPr>
        <w:tabs>
          <w:tab w:val="num" w:pos="5760"/>
        </w:tabs>
        <w:ind w:left="5760" w:hanging="360"/>
      </w:pPr>
      <w:rPr>
        <w:rFonts w:ascii="Courier New" w:hAnsi="Courier New" w:cs="Courier New" w:hint="default"/>
      </w:rPr>
    </w:lvl>
    <w:lvl w:ilvl="8" w:tplc="56B867D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632B928">
      <w:start w:val="1"/>
      <w:numFmt w:val="bullet"/>
      <w:pStyle w:val="Lijstopsomteken2"/>
      <w:lvlText w:val="–"/>
      <w:lvlJc w:val="left"/>
      <w:pPr>
        <w:tabs>
          <w:tab w:val="num" w:pos="227"/>
        </w:tabs>
        <w:ind w:left="227" w:firstLine="0"/>
      </w:pPr>
      <w:rPr>
        <w:rFonts w:ascii="Verdana" w:hAnsi="Verdana" w:hint="default"/>
      </w:rPr>
    </w:lvl>
    <w:lvl w:ilvl="1" w:tplc="EC62EC80" w:tentative="1">
      <w:start w:val="1"/>
      <w:numFmt w:val="bullet"/>
      <w:lvlText w:val="o"/>
      <w:lvlJc w:val="left"/>
      <w:pPr>
        <w:tabs>
          <w:tab w:val="num" w:pos="1440"/>
        </w:tabs>
        <w:ind w:left="1440" w:hanging="360"/>
      </w:pPr>
      <w:rPr>
        <w:rFonts w:ascii="Courier New" w:hAnsi="Courier New" w:cs="Courier New" w:hint="default"/>
      </w:rPr>
    </w:lvl>
    <w:lvl w:ilvl="2" w:tplc="A0EA9AB8" w:tentative="1">
      <w:start w:val="1"/>
      <w:numFmt w:val="bullet"/>
      <w:lvlText w:val=""/>
      <w:lvlJc w:val="left"/>
      <w:pPr>
        <w:tabs>
          <w:tab w:val="num" w:pos="2160"/>
        </w:tabs>
        <w:ind w:left="2160" w:hanging="360"/>
      </w:pPr>
      <w:rPr>
        <w:rFonts w:ascii="Wingdings" w:hAnsi="Wingdings" w:hint="default"/>
      </w:rPr>
    </w:lvl>
    <w:lvl w:ilvl="3" w:tplc="1764BC14" w:tentative="1">
      <w:start w:val="1"/>
      <w:numFmt w:val="bullet"/>
      <w:lvlText w:val=""/>
      <w:lvlJc w:val="left"/>
      <w:pPr>
        <w:tabs>
          <w:tab w:val="num" w:pos="2880"/>
        </w:tabs>
        <w:ind w:left="2880" w:hanging="360"/>
      </w:pPr>
      <w:rPr>
        <w:rFonts w:ascii="Symbol" w:hAnsi="Symbol" w:hint="default"/>
      </w:rPr>
    </w:lvl>
    <w:lvl w:ilvl="4" w:tplc="F3583D5A" w:tentative="1">
      <w:start w:val="1"/>
      <w:numFmt w:val="bullet"/>
      <w:lvlText w:val="o"/>
      <w:lvlJc w:val="left"/>
      <w:pPr>
        <w:tabs>
          <w:tab w:val="num" w:pos="3600"/>
        </w:tabs>
        <w:ind w:left="3600" w:hanging="360"/>
      </w:pPr>
      <w:rPr>
        <w:rFonts w:ascii="Courier New" w:hAnsi="Courier New" w:cs="Courier New" w:hint="default"/>
      </w:rPr>
    </w:lvl>
    <w:lvl w:ilvl="5" w:tplc="3796C7BA" w:tentative="1">
      <w:start w:val="1"/>
      <w:numFmt w:val="bullet"/>
      <w:lvlText w:val=""/>
      <w:lvlJc w:val="left"/>
      <w:pPr>
        <w:tabs>
          <w:tab w:val="num" w:pos="4320"/>
        </w:tabs>
        <w:ind w:left="4320" w:hanging="360"/>
      </w:pPr>
      <w:rPr>
        <w:rFonts w:ascii="Wingdings" w:hAnsi="Wingdings" w:hint="default"/>
      </w:rPr>
    </w:lvl>
    <w:lvl w:ilvl="6" w:tplc="C166229E" w:tentative="1">
      <w:start w:val="1"/>
      <w:numFmt w:val="bullet"/>
      <w:lvlText w:val=""/>
      <w:lvlJc w:val="left"/>
      <w:pPr>
        <w:tabs>
          <w:tab w:val="num" w:pos="5040"/>
        </w:tabs>
        <w:ind w:left="5040" w:hanging="360"/>
      </w:pPr>
      <w:rPr>
        <w:rFonts w:ascii="Symbol" w:hAnsi="Symbol" w:hint="default"/>
      </w:rPr>
    </w:lvl>
    <w:lvl w:ilvl="7" w:tplc="7A1CE216" w:tentative="1">
      <w:start w:val="1"/>
      <w:numFmt w:val="bullet"/>
      <w:lvlText w:val="o"/>
      <w:lvlJc w:val="left"/>
      <w:pPr>
        <w:tabs>
          <w:tab w:val="num" w:pos="5760"/>
        </w:tabs>
        <w:ind w:left="5760" w:hanging="360"/>
      </w:pPr>
      <w:rPr>
        <w:rFonts w:ascii="Courier New" w:hAnsi="Courier New" w:cs="Courier New" w:hint="default"/>
      </w:rPr>
    </w:lvl>
    <w:lvl w:ilvl="8" w:tplc="E4A0723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95933678">
    <w:abstractNumId w:val="10"/>
  </w:num>
  <w:num w:numId="2" w16cid:durableId="1237669921">
    <w:abstractNumId w:val="7"/>
  </w:num>
  <w:num w:numId="3" w16cid:durableId="1548643602">
    <w:abstractNumId w:val="6"/>
  </w:num>
  <w:num w:numId="4" w16cid:durableId="1844971080">
    <w:abstractNumId w:val="5"/>
  </w:num>
  <w:num w:numId="5" w16cid:durableId="1056974952">
    <w:abstractNumId w:val="4"/>
  </w:num>
  <w:num w:numId="6" w16cid:durableId="1008337382">
    <w:abstractNumId w:val="8"/>
  </w:num>
  <w:num w:numId="7" w16cid:durableId="88812717">
    <w:abstractNumId w:val="3"/>
  </w:num>
  <w:num w:numId="8" w16cid:durableId="1392997720">
    <w:abstractNumId w:val="2"/>
  </w:num>
  <w:num w:numId="9" w16cid:durableId="1049378198">
    <w:abstractNumId w:val="1"/>
  </w:num>
  <w:num w:numId="10" w16cid:durableId="1774128082">
    <w:abstractNumId w:val="0"/>
  </w:num>
  <w:num w:numId="11" w16cid:durableId="197670865">
    <w:abstractNumId w:val="9"/>
  </w:num>
  <w:num w:numId="12" w16cid:durableId="1092161951">
    <w:abstractNumId w:val="11"/>
  </w:num>
  <w:num w:numId="13" w16cid:durableId="234172831">
    <w:abstractNumId w:val="13"/>
  </w:num>
  <w:num w:numId="14" w16cid:durableId="108745582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97CA6"/>
    <w:rsid w:val="00097CAA"/>
    <w:rsid w:val="000A0F36"/>
    <w:rsid w:val="000A174A"/>
    <w:rsid w:val="000A2F33"/>
    <w:rsid w:val="000A3E0A"/>
    <w:rsid w:val="000A65AC"/>
    <w:rsid w:val="000B7281"/>
    <w:rsid w:val="000B7FAB"/>
    <w:rsid w:val="000C104C"/>
    <w:rsid w:val="000C1BA1"/>
    <w:rsid w:val="000C3EA9"/>
    <w:rsid w:val="000C4A32"/>
    <w:rsid w:val="000C65BB"/>
    <w:rsid w:val="000C7119"/>
    <w:rsid w:val="000D0225"/>
    <w:rsid w:val="000D4FF9"/>
    <w:rsid w:val="000D6399"/>
    <w:rsid w:val="000E04A1"/>
    <w:rsid w:val="000E5886"/>
    <w:rsid w:val="000E7895"/>
    <w:rsid w:val="000E7D9D"/>
    <w:rsid w:val="000F161D"/>
    <w:rsid w:val="000F1B4E"/>
    <w:rsid w:val="000F1FFF"/>
    <w:rsid w:val="00100203"/>
    <w:rsid w:val="00104B4D"/>
    <w:rsid w:val="001177B4"/>
    <w:rsid w:val="001206B8"/>
    <w:rsid w:val="00122CF9"/>
    <w:rsid w:val="00123704"/>
    <w:rsid w:val="001270C7"/>
    <w:rsid w:val="00132540"/>
    <w:rsid w:val="001377D4"/>
    <w:rsid w:val="00142E41"/>
    <w:rsid w:val="001475E9"/>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11D2"/>
    <w:rsid w:val="001B2BBA"/>
    <w:rsid w:val="001B35FA"/>
    <w:rsid w:val="001B5ADA"/>
    <w:rsid w:val="001C006F"/>
    <w:rsid w:val="001C32EC"/>
    <w:rsid w:val="001C38BD"/>
    <w:rsid w:val="001C4D5A"/>
    <w:rsid w:val="001E0256"/>
    <w:rsid w:val="001E082C"/>
    <w:rsid w:val="001E34C6"/>
    <w:rsid w:val="001E5581"/>
    <w:rsid w:val="001E615D"/>
    <w:rsid w:val="001F11C7"/>
    <w:rsid w:val="001F3C70"/>
    <w:rsid w:val="00200D88"/>
    <w:rsid w:val="00201C09"/>
    <w:rsid w:val="00201F68"/>
    <w:rsid w:val="00210BA3"/>
    <w:rsid w:val="00212F2A"/>
    <w:rsid w:val="00214F2B"/>
    <w:rsid w:val="00215D8B"/>
    <w:rsid w:val="00217880"/>
    <w:rsid w:val="00222D66"/>
    <w:rsid w:val="0022441A"/>
    <w:rsid w:val="00224A8A"/>
    <w:rsid w:val="002309A8"/>
    <w:rsid w:val="002334B7"/>
    <w:rsid w:val="00236CFE"/>
    <w:rsid w:val="002428E3"/>
    <w:rsid w:val="0024430A"/>
    <w:rsid w:val="00245FF7"/>
    <w:rsid w:val="00253B65"/>
    <w:rsid w:val="00257DFB"/>
    <w:rsid w:val="0026060B"/>
    <w:rsid w:val="00260BAF"/>
    <w:rsid w:val="002610A6"/>
    <w:rsid w:val="00263FD6"/>
    <w:rsid w:val="002650F7"/>
    <w:rsid w:val="0026686B"/>
    <w:rsid w:val="00267B08"/>
    <w:rsid w:val="002724F6"/>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B70A1"/>
    <w:rsid w:val="002C26D0"/>
    <w:rsid w:val="002C2830"/>
    <w:rsid w:val="002C3CE0"/>
    <w:rsid w:val="002C40AF"/>
    <w:rsid w:val="002D001A"/>
    <w:rsid w:val="002D2843"/>
    <w:rsid w:val="002D28E2"/>
    <w:rsid w:val="002D317B"/>
    <w:rsid w:val="002D3587"/>
    <w:rsid w:val="002D39C1"/>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2475D"/>
    <w:rsid w:val="003253BC"/>
    <w:rsid w:val="00327270"/>
    <w:rsid w:val="00334154"/>
    <w:rsid w:val="003341D0"/>
    <w:rsid w:val="003372C4"/>
    <w:rsid w:val="00341FA0"/>
    <w:rsid w:val="00342374"/>
    <w:rsid w:val="00344F3D"/>
    <w:rsid w:val="00345299"/>
    <w:rsid w:val="00347221"/>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3F573F"/>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54856"/>
    <w:rsid w:val="00455842"/>
    <w:rsid w:val="00463A63"/>
    <w:rsid w:val="00465B52"/>
    <w:rsid w:val="0046708E"/>
    <w:rsid w:val="00467D61"/>
    <w:rsid w:val="0047126E"/>
    <w:rsid w:val="004722BE"/>
    <w:rsid w:val="00472A65"/>
    <w:rsid w:val="00474463"/>
    <w:rsid w:val="00474B75"/>
    <w:rsid w:val="00483ECA"/>
    <w:rsid w:val="00483F0B"/>
    <w:rsid w:val="00485618"/>
    <w:rsid w:val="0049501A"/>
    <w:rsid w:val="00496319"/>
    <w:rsid w:val="0049657E"/>
    <w:rsid w:val="00497279"/>
    <w:rsid w:val="004A010B"/>
    <w:rsid w:val="004A18E0"/>
    <w:rsid w:val="004A3186"/>
    <w:rsid w:val="004A419C"/>
    <w:rsid w:val="004A670A"/>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1B02"/>
    <w:rsid w:val="004F2483"/>
    <w:rsid w:val="004F42FF"/>
    <w:rsid w:val="004F44C2"/>
    <w:rsid w:val="00505262"/>
    <w:rsid w:val="005107B1"/>
    <w:rsid w:val="00516022"/>
    <w:rsid w:val="0052042A"/>
    <w:rsid w:val="00521CEE"/>
    <w:rsid w:val="00527BD4"/>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441D"/>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53A8"/>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46419"/>
    <w:rsid w:val="00650C9D"/>
    <w:rsid w:val="0065244E"/>
    <w:rsid w:val="006534D0"/>
    <w:rsid w:val="00653606"/>
    <w:rsid w:val="006610E9"/>
    <w:rsid w:val="00661591"/>
    <w:rsid w:val="00662A78"/>
    <w:rsid w:val="00663187"/>
    <w:rsid w:val="0066632F"/>
    <w:rsid w:val="00667DB5"/>
    <w:rsid w:val="00674A89"/>
    <w:rsid w:val="00674F3D"/>
    <w:rsid w:val="00680C08"/>
    <w:rsid w:val="00682E02"/>
    <w:rsid w:val="00685545"/>
    <w:rsid w:val="006864B3"/>
    <w:rsid w:val="00692BA9"/>
    <w:rsid w:val="00692C30"/>
    <w:rsid w:val="00692D64"/>
    <w:rsid w:val="00697943"/>
    <w:rsid w:val="006A10F8"/>
    <w:rsid w:val="006A2100"/>
    <w:rsid w:val="006B0BF3"/>
    <w:rsid w:val="006B1521"/>
    <w:rsid w:val="006B2A77"/>
    <w:rsid w:val="006B421D"/>
    <w:rsid w:val="006B775E"/>
    <w:rsid w:val="006B7B1A"/>
    <w:rsid w:val="006B7B87"/>
    <w:rsid w:val="006B7BC7"/>
    <w:rsid w:val="006C0013"/>
    <w:rsid w:val="006C2093"/>
    <w:rsid w:val="006C2278"/>
    <w:rsid w:val="006C2535"/>
    <w:rsid w:val="006C311B"/>
    <w:rsid w:val="006C441E"/>
    <w:rsid w:val="006C4B90"/>
    <w:rsid w:val="006C54E0"/>
    <w:rsid w:val="006C76A6"/>
    <w:rsid w:val="006D1016"/>
    <w:rsid w:val="006D17F2"/>
    <w:rsid w:val="006D2D53"/>
    <w:rsid w:val="006D4B06"/>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19A6"/>
    <w:rsid w:val="00735D88"/>
    <w:rsid w:val="0073720D"/>
    <w:rsid w:val="00737507"/>
    <w:rsid w:val="00740712"/>
    <w:rsid w:val="007407A6"/>
    <w:rsid w:val="00741309"/>
    <w:rsid w:val="0074286D"/>
    <w:rsid w:val="00742AB9"/>
    <w:rsid w:val="00751A6A"/>
    <w:rsid w:val="00754FBF"/>
    <w:rsid w:val="007615AC"/>
    <w:rsid w:val="00764585"/>
    <w:rsid w:val="007661C9"/>
    <w:rsid w:val="00766F0E"/>
    <w:rsid w:val="00767FEF"/>
    <w:rsid w:val="007709EF"/>
    <w:rsid w:val="00773377"/>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E3F22"/>
    <w:rsid w:val="007F351F"/>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6459"/>
    <w:rsid w:val="00857FEB"/>
    <w:rsid w:val="008601AF"/>
    <w:rsid w:val="00872271"/>
    <w:rsid w:val="008731F6"/>
    <w:rsid w:val="00874982"/>
    <w:rsid w:val="008753C1"/>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B03"/>
    <w:rsid w:val="008F3C1B"/>
    <w:rsid w:val="008F508C"/>
    <w:rsid w:val="008F6AD7"/>
    <w:rsid w:val="0090271B"/>
    <w:rsid w:val="00905C08"/>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24E4"/>
    <w:rsid w:val="00972FB9"/>
    <w:rsid w:val="00973588"/>
    <w:rsid w:val="00975112"/>
    <w:rsid w:val="009812EB"/>
    <w:rsid w:val="00981768"/>
    <w:rsid w:val="009838BB"/>
    <w:rsid w:val="00983E8F"/>
    <w:rsid w:val="00992338"/>
    <w:rsid w:val="00994FDA"/>
    <w:rsid w:val="00997D15"/>
    <w:rsid w:val="009A31BF"/>
    <w:rsid w:val="009A3B71"/>
    <w:rsid w:val="009A5914"/>
    <w:rsid w:val="009A61BC"/>
    <w:rsid w:val="009B0138"/>
    <w:rsid w:val="009B0DDD"/>
    <w:rsid w:val="009B0FE9"/>
    <w:rsid w:val="009B173A"/>
    <w:rsid w:val="009B5846"/>
    <w:rsid w:val="009B601B"/>
    <w:rsid w:val="009C3F20"/>
    <w:rsid w:val="009C64FB"/>
    <w:rsid w:val="009C7CA1"/>
    <w:rsid w:val="009D043D"/>
    <w:rsid w:val="009D2A03"/>
    <w:rsid w:val="009D716F"/>
    <w:rsid w:val="009E20AC"/>
    <w:rsid w:val="009E3B07"/>
    <w:rsid w:val="009F3259"/>
    <w:rsid w:val="009F541F"/>
    <w:rsid w:val="00A01453"/>
    <w:rsid w:val="00A056DE"/>
    <w:rsid w:val="00A0678A"/>
    <w:rsid w:val="00A1289E"/>
    <w:rsid w:val="00A128AD"/>
    <w:rsid w:val="00A14721"/>
    <w:rsid w:val="00A20730"/>
    <w:rsid w:val="00A21E76"/>
    <w:rsid w:val="00A23BC8"/>
    <w:rsid w:val="00A2531F"/>
    <w:rsid w:val="00A30E68"/>
    <w:rsid w:val="00A31933"/>
    <w:rsid w:val="00A342D2"/>
    <w:rsid w:val="00A34AA0"/>
    <w:rsid w:val="00A41FE2"/>
    <w:rsid w:val="00A46FEF"/>
    <w:rsid w:val="00A47948"/>
    <w:rsid w:val="00A50CF6"/>
    <w:rsid w:val="00A51C3C"/>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0B35"/>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4D9C"/>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5AC"/>
    <w:rsid w:val="00BE17D4"/>
    <w:rsid w:val="00BE3F88"/>
    <w:rsid w:val="00BE4756"/>
    <w:rsid w:val="00BE5ED9"/>
    <w:rsid w:val="00BE7B41"/>
    <w:rsid w:val="00BF4427"/>
    <w:rsid w:val="00BF46B6"/>
    <w:rsid w:val="00BF5675"/>
    <w:rsid w:val="00C05615"/>
    <w:rsid w:val="00C15A91"/>
    <w:rsid w:val="00C206F1"/>
    <w:rsid w:val="00C2159D"/>
    <w:rsid w:val="00C217E1"/>
    <w:rsid w:val="00C219B1"/>
    <w:rsid w:val="00C231E2"/>
    <w:rsid w:val="00C26950"/>
    <w:rsid w:val="00C2703D"/>
    <w:rsid w:val="00C352B6"/>
    <w:rsid w:val="00C4015B"/>
    <w:rsid w:val="00C4044E"/>
    <w:rsid w:val="00C40C60"/>
    <w:rsid w:val="00C44487"/>
    <w:rsid w:val="00C47F04"/>
    <w:rsid w:val="00C50E87"/>
    <w:rsid w:val="00C5258E"/>
    <w:rsid w:val="00C53BD7"/>
    <w:rsid w:val="00C54BBA"/>
    <w:rsid w:val="00C55923"/>
    <w:rsid w:val="00C619A7"/>
    <w:rsid w:val="00C64E34"/>
    <w:rsid w:val="00C6545E"/>
    <w:rsid w:val="00C7097A"/>
    <w:rsid w:val="00C736E8"/>
    <w:rsid w:val="00C73D5F"/>
    <w:rsid w:val="00C76D00"/>
    <w:rsid w:val="00C965EF"/>
    <w:rsid w:val="00C97C80"/>
    <w:rsid w:val="00CA1D00"/>
    <w:rsid w:val="00CA47D3"/>
    <w:rsid w:val="00CA48EF"/>
    <w:rsid w:val="00CA6288"/>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1F92"/>
    <w:rsid w:val="00D17084"/>
    <w:rsid w:val="00D1791D"/>
    <w:rsid w:val="00D21E4B"/>
    <w:rsid w:val="00D22588"/>
    <w:rsid w:val="00D22689"/>
    <w:rsid w:val="00D23522"/>
    <w:rsid w:val="00D24990"/>
    <w:rsid w:val="00D264D6"/>
    <w:rsid w:val="00D33144"/>
    <w:rsid w:val="00D33BF0"/>
    <w:rsid w:val="00D33F30"/>
    <w:rsid w:val="00D342F4"/>
    <w:rsid w:val="00D34892"/>
    <w:rsid w:val="00D36447"/>
    <w:rsid w:val="00D41CE8"/>
    <w:rsid w:val="00D44B73"/>
    <w:rsid w:val="00D516BE"/>
    <w:rsid w:val="00D5423B"/>
    <w:rsid w:val="00D54F4E"/>
    <w:rsid w:val="00D57D9F"/>
    <w:rsid w:val="00D604B3"/>
    <w:rsid w:val="00D60BA4"/>
    <w:rsid w:val="00D62419"/>
    <w:rsid w:val="00D62AD8"/>
    <w:rsid w:val="00D65336"/>
    <w:rsid w:val="00D66074"/>
    <w:rsid w:val="00D75B3F"/>
    <w:rsid w:val="00D76C17"/>
    <w:rsid w:val="00D77870"/>
    <w:rsid w:val="00D80977"/>
    <w:rsid w:val="00D80CCE"/>
    <w:rsid w:val="00D849AF"/>
    <w:rsid w:val="00D86EEA"/>
    <w:rsid w:val="00D87D03"/>
    <w:rsid w:val="00D93170"/>
    <w:rsid w:val="00D95C88"/>
    <w:rsid w:val="00D96F65"/>
    <w:rsid w:val="00D97B2E"/>
    <w:rsid w:val="00DA1BA1"/>
    <w:rsid w:val="00DA241E"/>
    <w:rsid w:val="00DA51B5"/>
    <w:rsid w:val="00DB36FE"/>
    <w:rsid w:val="00DB38E3"/>
    <w:rsid w:val="00DB533A"/>
    <w:rsid w:val="00DB6307"/>
    <w:rsid w:val="00DC1195"/>
    <w:rsid w:val="00DC18F3"/>
    <w:rsid w:val="00DC2443"/>
    <w:rsid w:val="00DC682B"/>
    <w:rsid w:val="00DD1DCD"/>
    <w:rsid w:val="00DD338F"/>
    <w:rsid w:val="00DD3404"/>
    <w:rsid w:val="00DD547F"/>
    <w:rsid w:val="00DD66F2"/>
    <w:rsid w:val="00DD6860"/>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6ED"/>
    <w:rsid w:val="00E16A8F"/>
    <w:rsid w:val="00E17CA2"/>
    <w:rsid w:val="00E20C25"/>
    <w:rsid w:val="00E21DE3"/>
    <w:rsid w:val="00E233D5"/>
    <w:rsid w:val="00E307D1"/>
    <w:rsid w:val="00E35710"/>
    <w:rsid w:val="00E35CF4"/>
    <w:rsid w:val="00E36931"/>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46B5"/>
    <w:rsid w:val="00F172BB"/>
    <w:rsid w:val="00F17B10"/>
    <w:rsid w:val="00F17BFE"/>
    <w:rsid w:val="00F20147"/>
    <w:rsid w:val="00F21BEF"/>
    <w:rsid w:val="00F2315B"/>
    <w:rsid w:val="00F27AFF"/>
    <w:rsid w:val="00F31111"/>
    <w:rsid w:val="00F40F11"/>
    <w:rsid w:val="00F41A6F"/>
    <w:rsid w:val="00F45A25"/>
    <w:rsid w:val="00F50F86"/>
    <w:rsid w:val="00F53862"/>
    <w:rsid w:val="00F53F91"/>
    <w:rsid w:val="00F54B9F"/>
    <w:rsid w:val="00F5519B"/>
    <w:rsid w:val="00F61569"/>
    <w:rsid w:val="00F61A72"/>
    <w:rsid w:val="00F62B67"/>
    <w:rsid w:val="00F66F13"/>
    <w:rsid w:val="00F7145D"/>
    <w:rsid w:val="00F71B5E"/>
    <w:rsid w:val="00F74073"/>
    <w:rsid w:val="00F75603"/>
    <w:rsid w:val="00F77BE5"/>
    <w:rsid w:val="00F845B4"/>
    <w:rsid w:val="00F8484B"/>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B65AB"/>
  <w15:docId w15:val="{22389B3D-45C0-48B6-8067-8827261F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customStyle="1" w:styleId="ui-provider">
    <w:name w:val="ui-provider"/>
    <w:basedOn w:val="Standaardalinea-lettertype"/>
    <w:rsid w:val="00BF518F"/>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Voetnoottekst">
    <w:name w:val="footnote text"/>
    <w:basedOn w:val="Standaard"/>
    <w:link w:val="VoetnoottekstChar"/>
    <w:rsid w:val="00973588"/>
    <w:pPr>
      <w:spacing w:line="240" w:lineRule="auto"/>
    </w:pPr>
    <w:rPr>
      <w:sz w:val="20"/>
      <w:szCs w:val="20"/>
    </w:rPr>
  </w:style>
  <w:style w:type="character" w:customStyle="1" w:styleId="VoetnoottekstChar">
    <w:name w:val="Voetnoottekst Char"/>
    <w:basedOn w:val="Standaardalinea-lettertype"/>
    <w:link w:val="Voetnoottekst"/>
    <w:rsid w:val="00973588"/>
    <w:rPr>
      <w:rFonts w:ascii="Verdana" w:hAnsi="Verdana"/>
      <w:lang w:val="nl-NL" w:eastAsia="nl-NL"/>
    </w:rPr>
  </w:style>
  <w:style w:type="character" w:styleId="Voetnootmarkering">
    <w:name w:val="footnote reference"/>
    <w:basedOn w:val="Standaardalinea-lettertype"/>
    <w:uiPriority w:val="99"/>
    <w:rsid w:val="00973588"/>
    <w:rPr>
      <w:vertAlign w:val="superscript"/>
    </w:rPr>
  </w:style>
  <w:style w:type="paragraph" w:styleId="Revisie">
    <w:name w:val="Revision"/>
    <w:hidden/>
    <w:uiPriority w:val="99"/>
    <w:semiHidden/>
    <w:rsid w:val="00773377"/>
    <w:rPr>
      <w:rFonts w:ascii="Verdana" w:hAnsi="Verdana"/>
      <w:sz w:val="18"/>
      <w:szCs w:val="24"/>
      <w:lang w:val="nl-NL" w:eastAsia="nl-NL"/>
    </w:rPr>
  </w:style>
  <w:style w:type="character" w:styleId="Verwijzingopmerking">
    <w:name w:val="annotation reference"/>
    <w:basedOn w:val="Standaardalinea-lettertype"/>
    <w:rsid w:val="00455842"/>
    <w:rPr>
      <w:sz w:val="16"/>
      <w:szCs w:val="16"/>
    </w:rPr>
  </w:style>
  <w:style w:type="paragraph" w:styleId="Tekstopmerking">
    <w:name w:val="annotation text"/>
    <w:basedOn w:val="Standaard"/>
    <w:link w:val="TekstopmerkingChar"/>
    <w:rsid w:val="00455842"/>
    <w:pPr>
      <w:spacing w:line="240" w:lineRule="auto"/>
    </w:pPr>
    <w:rPr>
      <w:sz w:val="20"/>
      <w:szCs w:val="20"/>
    </w:rPr>
  </w:style>
  <w:style w:type="character" w:customStyle="1" w:styleId="TekstopmerkingChar">
    <w:name w:val="Tekst opmerking Char"/>
    <w:basedOn w:val="Standaardalinea-lettertype"/>
    <w:link w:val="Tekstopmerking"/>
    <w:rsid w:val="00455842"/>
    <w:rPr>
      <w:rFonts w:ascii="Verdana" w:hAnsi="Verdana"/>
      <w:lang w:val="nl-NL" w:eastAsia="nl-NL"/>
    </w:rPr>
  </w:style>
  <w:style w:type="paragraph" w:styleId="Onderwerpvanopmerking">
    <w:name w:val="annotation subject"/>
    <w:basedOn w:val="Tekstopmerking"/>
    <w:next w:val="Tekstopmerking"/>
    <w:link w:val="OnderwerpvanopmerkingChar"/>
    <w:rsid w:val="00455842"/>
    <w:rPr>
      <w:b/>
      <w:bCs/>
    </w:rPr>
  </w:style>
  <w:style w:type="character" w:customStyle="1" w:styleId="OnderwerpvanopmerkingChar">
    <w:name w:val="Onderwerp van opmerking Char"/>
    <w:basedOn w:val="TekstopmerkingChar"/>
    <w:link w:val="Onderwerpvanopmerking"/>
    <w:rsid w:val="00455842"/>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seo.nl/publicaties/inzet-van-andere-professionals-voor-de-aanpak-van-het-lerarentekort/" TargetMode="External"/><Relationship Id="rId1" Type="http://schemas.openxmlformats.org/officeDocument/2006/relationships/hyperlink" Target="https://wetten.overheid.nl/BWBR0052314/2026-02-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637</ap:Words>
  <ap:Characters>3506</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2026-04-23T10:00:00.0000000Z</lastPrinted>
  <dcterms:created xsi:type="dcterms:W3CDTF">2026-04-23T11:27:00.0000000Z</dcterms:created>
  <dcterms:modified xsi:type="dcterms:W3CDTF">2026-04-23T11:27:00.0000000Z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O209BOR</vt:lpwstr>
  </property>
  <property fmtid="{D5CDD505-2E9C-101B-9397-08002B2CF9AE}" pid="3" name="Author">
    <vt:lpwstr>O209BOR</vt:lpwstr>
  </property>
  <property fmtid="{D5CDD505-2E9C-101B-9397-08002B2CF9AE}" pid="4" name="cs_objectid">
    <vt:lpwstr>63502413</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
  </property>
  <property fmtid="{D5CDD505-2E9C-101B-9397-08002B2CF9AE}" pid="8" name="ocw_directie">
    <vt:lpwstr>OPO/1</vt:lpwstr>
  </property>
  <property fmtid="{D5CDD505-2E9C-101B-9397-08002B2CF9AE}" pid="9" name="ocw_naw_adres">
    <vt:lpwstr/>
  </property>
  <property fmtid="{D5CDD505-2E9C-101B-9397-08002B2CF9AE}" pid="10" name="ocw_naw_huisnr">
    <vt:lpwstr/>
  </property>
  <property fmtid="{D5CDD505-2E9C-101B-9397-08002B2CF9AE}" pid="11" name="ocw_naw_naam">
    <vt:lpwstr/>
  </property>
  <property fmtid="{D5CDD505-2E9C-101B-9397-08002B2CF9AE}" pid="12" name="ocw_naw_org">
    <vt:lpwstr/>
  </property>
  <property fmtid="{D5CDD505-2E9C-101B-9397-08002B2CF9AE}" pid="13" name="ocw_naw_postc">
    <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O209BOR</vt:lpwstr>
  </property>
</Properties>
</file>