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CE78E9" w:rsidRDefault="006137E5" w14:paraId="61F79ABE" w14:textId="77777777">
      <w:r>
        <w:t>Geachte Voorzitter,</w:t>
      </w:r>
      <w:r>
        <w:br/>
      </w:r>
    </w:p>
    <w:p w:rsidR="00231B65" w:rsidP="007743AA" w:rsidRDefault="00DA45C7" w14:paraId="0659CC15" w14:textId="4258925A">
      <w:pPr>
        <w:rPr>
          <w:szCs w:val="18"/>
        </w:rPr>
      </w:pPr>
      <w:r>
        <w:t>Het kabinet werkt aan een s</w:t>
      </w:r>
      <w:r w:rsidRPr="00DA45C7">
        <w:t xml:space="preserve">amenhangende aanpak </w:t>
      </w:r>
      <w:r>
        <w:t>voor de l</w:t>
      </w:r>
      <w:r w:rsidRPr="00DA45C7">
        <w:t xml:space="preserve">andbouw, </w:t>
      </w:r>
      <w:r>
        <w:t>n</w:t>
      </w:r>
      <w:r w:rsidRPr="00DA45C7">
        <w:t xml:space="preserve">atuur en </w:t>
      </w:r>
      <w:r>
        <w:t>s</w:t>
      </w:r>
      <w:r w:rsidRPr="00DA45C7">
        <w:t>tikstof</w:t>
      </w:r>
      <w:r>
        <w:t>, zoals gemeld in mijn brief van 27 maart 2026</w:t>
      </w:r>
      <w:r>
        <w:rPr>
          <w:rStyle w:val="Voetnootmarkering"/>
        </w:rPr>
        <w:footnoteReference w:id="1"/>
      </w:r>
      <w:r>
        <w:t xml:space="preserve">. </w:t>
      </w:r>
      <w:r w:rsidR="00A5176B">
        <w:rPr>
          <w:szCs w:val="18"/>
        </w:rPr>
        <w:t>Via</w:t>
      </w:r>
      <w:r w:rsidRPr="00C9553A" w:rsidR="00BE061C">
        <w:rPr>
          <w:szCs w:val="18"/>
        </w:rPr>
        <w:t xml:space="preserve"> de Taskforce Landbouw, Natuur en Stikstof </w:t>
      </w:r>
      <w:r w:rsidR="00A5176B">
        <w:rPr>
          <w:szCs w:val="18"/>
        </w:rPr>
        <w:t>wordt</w:t>
      </w:r>
      <w:r w:rsidRPr="00C9553A" w:rsidR="00BE061C">
        <w:rPr>
          <w:szCs w:val="18"/>
        </w:rPr>
        <w:t xml:space="preserve"> een samenhangend pakket met maatregelen gericht op stikstofreductie en natuurherstel</w:t>
      </w:r>
      <w:r w:rsidR="00A5176B">
        <w:rPr>
          <w:szCs w:val="18"/>
        </w:rPr>
        <w:t xml:space="preserve"> opgesteld</w:t>
      </w:r>
      <w:r w:rsidRPr="00C9553A" w:rsidR="00BE061C">
        <w:rPr>
          <w:szCs w:val="18"/>
        </w:rPr>
        <w:t>.</w:t>
      </w:r>
      <w:r w:rsidR="00BE061C">
        <w:rPr>
          <w:szCs w:val="18"/>
        </w:rPr>
        <w:t xml:space="preserve"> </w:t>
      </w:r>
      <w:r w:rsidR="00887A3E">
        <w:rPr>
          <w:szCs w:val="18"/>
        </w:rPr>
        <w:t>Daarbij hanteren wij</w:t>
      </w:r>
      <w:r w:rsidR="00A5176B">
        <w:rPr>
          <w:szCs w:val="18"/>
        </w:rPr>
        <w:t xml:space="preserve"> de</w:t>
      </w:r>
      <w:r w:rsidR="00231B65">
        <w:rPr>
          <w:szCs w:val="18"/>
        </w:rPr>
        <w:t xml:space="preserve"> uitgangspunten, de pijlers, werkwijze, samenwerking</w:t>
      </w:r>
      <w:r w:rsidR="00AD0DF3">
        <w:rPr>
          <w:szCs w:val="18"/>
        </w:rPr>
        <w:t xml:space="preserve">, planning en </w:t>
      </w:r>
      <w:r w:rsidR="00231B65">
        <w:rPr>
          <w:szCs w:val="18"/>
        </w:rPr>
        <w:t>prioritering van onderwerpen</w:t>
      </w:r>
      <w:r w:rsidR="00A5176B">
        <w:rPr>
          <w:szCs w:val="18"/>
        </w:rPr>
        <w:t xml:space="preserve"> zoals deze zijn beschreven in de </w:t>
      </w:r>
      <w:r w:rsidR="00887A3E">
        <w:rPr>
          <w:szCs w:val="18"/>
        </w:rPr>
        <w:t>eerder</w:t>
      </w:r>
      <w:r w:rsidR="00A5176B">
        <w:rPr>
          <w:szCs w:val="18"/>
        </w:rPr>
        <w:t>genoemde Kamerbrief.</w:t>
      </w:r>
    </w:p>
    <w:p w:rsidR="00231B65" w:rsidP="007743AA" w:rsidRDefault="00231B65" w14:paraId="16A155D8" w14:textId="77777777">
      <w:pPr>
        <w:rPr>
          <w:szCs w:val="18"/>
        </w:rPr>
      </w:pPr>
    </w:p>
    <w:p w:rsidR="00BE061C" w:rsidP="007743AA" w:rsidRDefault="00BE061C" w14:paraId="7DE249FA" w14:textId="444CEAA4">
      <w:r w:rsidRPr="00BE061C">
        <w:rPr>
          <w:szCs w:val="18"/>
        </w:rPr>
        <w:t>We doen dit als Rijk niet alleen. We kunnen alleen invulling geven aan de verschillende opgaven als we nauw samenwerken met medeoverheden en samen optrekken maatschappelijke partijen.</w:t>
      </w:r>
      <w:r>
        <w:rPr>
          <w:szCs w:val="18"/>
        </w:rPr>
        <w:t xml:space="preserve"> </w:t>
      </w:r>
      <w:r w:rsidR="003F4FDD">
        <w:rPr>
          <w:szCs w:val="18"/>
        </w:rPr>
        <w:t>Daarom hebben we in het kader van de eerder genoemde werkwijze een aantal overleggen ingepland met maatschappelijke partijen en de medeoverheden</w:t>
      </w:r>
      <w:r w:rsidR="00A5176B">
        <w:rPr>
          <w:szCs w:val="18"/>
        </w:rPr>
        <w:t>,</w:t>
      </w:r>
      <w:r w:rsidR="00FA4716">
        <w:rPr>
          <w:szCs w:val="18"/>
        </w:rPr>
        <w:t xml:space="preserve"> </w:t>
      </w:r>
      <w:r w:rsidR="00A5176B">
        <w:rPr>
          <w:szCs w:val="18"/>
        </w:rPr>
        <w:t>e</w:t>
      </w:r>
      <w:r w:rsidR="003F4FDD">
        <w:rPr>
          <w:szCs w:val="18"/>
        </w:rPr>
        <w:t xml:space="preserve">n </w:t>
      </w:r>
      <w:r w:rsidRPr="003F4FDD" w:rsidR="003F4FDD">
        <w:rPr>
          <w:szCs w:val="18"/>
        </w:rPr>
        <w:t>bouwen</w:t>
      </w:r>
      <w:r w:rsidR="003F4FDD">
        <w:rPr>
          <w:szCs w:val="18"/>
        </w:rPr>
        <w:t xml:space="preserve"> we</w:t>
      </w:r>
      <w:r w:rsidRPr="003F4FDD" w:rsidR="003F4FDD">
        <w:rPr>
          <w:szCs w:val="18"/>
        </w:rPr>
        <w:t xml:space="preserve"> voort op de verschillende voorstellen die al zijn gedaan door medeoverheden en maatschappelijke partijen</w:t>
      </w:r>
      <w:r w:rsidR="003F4FDD">
        <w:rPr>
          <w:szCs w:val="18"/>
        </w:rPr>
        <w:t xml:space="preserve">. </w:t>
      </w:r>
    </w:p>
    <w:p w:rsidR="00BE061C" w:rsidP="007743AA" w:rsidRDefault="00BE061C" w14:paraId="4AA38B2B" w14:textId="77777777"/>
    <w:p w:rsidRPr="00C9553A" w:rsidR="00C9553A" w:rsidP="00C9553A" w:rsidRDefault="003F4FDD" w14:paraId="0B73CBDC" w14:textId="4F8352B6">
      <w:pPr>
        <w:rPr>
          <w:szCs w:val="18"/>
        </w:rPr>
      </w:pPr>
      <w:r>
        <w:t xml:space="preserve">Omdat het van belang is om het gesprek met uw </w:t>
      </w:r>
      <w:r w:rsidR="00A5176B">
        <w:t>K</w:t>
      </w:r>
      <w:r>
        <w:t xml:space="preserve">amer te kunnen voeren over </w:t>
      </w:r>
      <w:r w:rsidR="00AD0DF3">
        <w:t>het samenhangende</w:t>
      </w:r>
      <w:r>
        <w:t xml:space="preserve"> maatregelenpakket voor het zomerreces, en </w:t>
      </w:r>
      <w:r w:rsidRPr="00C9553A">
        <w:rPr>
          <w:szCs w:val="18"/>
        </w:rPr>
        <w:t xml:space="preserve">conform het verzoek van </w:t>
      </w:r>
      <w:r w:rsidR="00B821F3">
        <w:rPr>
          <w:szCs w:val="18"/>
        </w:rPr>
        <w:t>de</w:t>
      </w:r>
      <w:r w:rsidR="00A5176B">
        <w:rPr>
          <w:szCs w:val="18"/>
        </w:rPr>
        <w:t xml:space="preserve"> l</w:t>
      </w:r>
      <w:r w:rsidR="00B821F3">
        <w:rPr>
          <w:szCs w:val="18"/>
        </w:rPr>
        <w:t>eden</w:t>
      </w:r>
      <w:r w:rsidR="00A5176B">
        <w:rPr>
          <w:szCs w:val="18"/>
        </w:rPr>
        <w:t xml:space="preserve"> Van der Plas</w:t>
      </w:r>
      <w:r w:rsidR="00B821F3">
        <w:rPr>
          <w:szCs w:val="18"/>
        </w:rPr>
        <w:t xml:space="preserve"> en </w:t>
      </w:r>
      <w:proofErr w:type="spellStart"/>
      <w:r w:rsidR="00B821F3">
        <w:rPr>
          <w:szCs w:val="18"/>
        </w:rPr>
        <w:t>Bromet</w:t>
      </w:r>
      <w:proofErr w:type="spellEnd"/>
      <w:r w:rsidR="00A5176B">
        <w:rPr>
          <w:szCs w:val="18"/>
        </w:rPr>
        <w:t xml:space="preserve"> tijdens de regeling van werkzaamheden van 31 maart </w:t>
      </w:r>
      <w:r>
        <w:rPr>
          <w:rStyle w:val="Voetnootmarkering"/>
          <w:szCs w:val="18"/>
        </w:rPr>
        <w:footnoteReference w:id="2"/>
      </w:r>
      <w:r>
        <w:rPr>
          <w:szCs w:val="18"/>
        </w:rPr>
        <w:t>,</w:t>
      </w:r>
      <w:r>
        <w:t xml:space="preserve"> kan ik u mededelen dat </w:t>
      </w:r>
      <w:r>
        <w:rPr>
          <w:szCs w:val="18"/>
        </w:rPr>
        <w:t>i</w:t>
      </w:r>
      <w:r w:rsidRPr="00C9553A" w:rsidR="00C9553A">
        <w:rPr>
          <w:szCs w:val="18"/>
        </w:rPr>
        <w:t xml:space="preserve">k </w:t>
      </w:r>
      <w:r w:rsidR="00887A3E">
        <w:rPr>
          <w:szCs w:val="18"/>
        </w:rPr>
        <w:t xml:space="preserve">ernaar </w:t>
      </w:r>
      <w:r w:rsidR="00B821F3">
        <w:rPr>
          <w:szCs w:val="18"/>
        </w:rPr>
        <w:t>streef om</w:t>
      </w:r>
      <w:r>
        <w:rPr>
          <w:szCs w:val="18"/>
        </w:rPr>
        <w:t xml:space="preserve"> </w:t>
      </w:r>
      <w:r w:rsidRPr="00C9553A" w:rsidR="00C9553A">
        <w:rPr>
          <w:szCs w:val="18"/>
        </w:rPr>
        <w:t>uw Kamer op 26 juni per brief te informeren over dit maatregelenpakket</w:t>
      </w:r>
      <w:r>
        <w:rPr>
          <w:szCs w:val="18"/>
        </w:rPr>
        <w:t xml:space="preserve">. </w:t>
      </w:r>
    </w:p>
    <w:p w:rsidR="000752D6" w:rsidP="000752D6" w:rsidRDefault="000752D6" w14:paraId="305801E4" w14:textId="77777777"/>
    <w:p w:rsidR="000752D6" w:rsidP="000752D6" w:rsidRDefault="000752D6" w14:paraId="3B4D59BA" w14:textId="77777777"/>
    <w:p w:rsidRPr="000752D6" w:rsidR="000752D6" w:rsidP="000752D6" w:rsidRDefault="000752D6" w14:paraId="2177FC81" w14:textId="77777777"/>
    <w:p w:rsidRPr="000752D6" w:rsidR="000752D6" w:rsidP="000752D6" w:rsidRDefault="006137E5" w14:paraId="131EA2BA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006C01" w:rsidR="00481085" w:rsidP="00524FB4" w:rsidRDefault="006137E5" w14:paraId="19558673" w14:textId="77777777">
      <w:r w:rsidRPr="000752D6">
        <w:t>Minister van Landbouw, Visserij, Voedselzekerheid en Natuur</w:t>
      </w:r>
    </w:p>
    <w:p w:rsidR="00C25A1D" w:rsidRDefault="00C25A1D" w14:paraId="0113AB32" w14:textId="77777777">
      <w:pPr>
        <w:rPr>
          <w:rStyle w:val="Zwaar"/>
          <w:b w:val="0"/>
          <w:bCs w:val="0"/>
        </w:rPr>
      </w:pPr>
    </w:p>
    <w:p w:rsidRPr="00006C01" w:rsidR="00481085" w:rsidP="002A0CE0" w:rsidRDefault="00481085" w14:paraId="446EA6B6" w14:textId="074425C8">
      <w:pPr>
        <w:spacing w:after="200" w:line="276" w:lineRule="auto"/>
      </w:pPr>
    </w:p>
    <w:sectPr w:rsidRPr="00006C01" w:rsidR="00481085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6217" w14:textId="77777777" w:rsidR="00990344" w:rsidRDefault="00990344">
      <w:r>
        <w:separator/>
      </w:r>
    </w:p>
    <w:p w14:paraId="37F4F9C0" w14:textId="77777777" w:rsidR="00990344" w:rsidRDefault="00990344"/>
  </w:endnote>
  <w:endnote w:type="continuationSeparator" w:id="0">
    <w:p w14:paraId="3A282998" w14:textId="77777777" w:rsidR="00990344" w:rsidRDefault="00990344">
      <w:r>
        <w:continuationSeparator/>
      </w:r>
    </w:p>
    <w:p w14:paraId="31D08F80" w14:textId="77777777" w:rsidR="00990344" w:rsidRDefault="00990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36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601C6" w14:paraId="3C37E0A5" w14:textId="77777777" w:rsidTr="00CA6A25">
      <w:trPr>
        <w:trHeight w:hRule="exact" w:val="240"/>
      </w:trPr>
      <w:tc>
        <w:tcPr>
          <w:tcW w:w="7601" w:type="dxa"/>
        </w:tcPr>
        <w:p w14:paraId="291F532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C70C84" w14:textId="02DA1675" w:rsidR="00527BD4" w:rsidRPr="00645414" w:rsidRDefault="006137E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87A3E">
              <w:t>2</w:t>
            </w:r>
          </w:fldSimple>
        </w:p>
      </w:tc>
    </w:tr>
  </w:tbl>
  <w:p w14:paraId="46B1F8B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601C6" w14:paraId="20BD4EF8" w14:textId="77777777" w:rsidTr="00CA6A25">
      <w:trPr>
        <w:trHeight w:hRule="exact" w:val="240"/>
      </w:trPr>
      <w:tc>
        <w:tcPr>
          <w:tcW w:w="7601" w:type="dxa"/>
        </w:tcPr>
        <w:p w14:paraId="38C6381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7631F87" w14:textId="4138ABDB" w:rsidR="00527BD4" w:rsidRPr="00ED539E" w:rsidRDefault="006137E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404E9">
              <w:t>1</w:t>
            </w:r>
          </w:fldSimple>
        </w:p>
      </w:tc>
    </w:tr>
  </w:tbl>
  <w:p w14:paraId="198B3A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432E5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289C" w14:textId="77777777" w:rsidR="00990344" w:rsidRDefault="00990344">
      <w:r>
        <w:separator/>
      </w:r>
    </w:p>
    <w:p w14:paraId="7674D013" w14:textId="77777777" w:rsidR="00990344" w:rsidRDefault="00990344"/>
  </w:footnote>
  <w:footnote w:type="continuationSeparator" w:id="0">
    <w:p w14:paraId="3517332F" w14:textId="77777777" w:rsidR="00990344" w:rsidRDefault="00990344">
      <w:r>
        <w:continuationSeparator/>
      </w:r>
    </w:p>
    <w:p w14:paraId="56135B21" w14:textId="77777777" w:rsidR="00990344" w:rsidRDefault="00990344"/>
  </w:footnote>
  <w:footnote w:id="1">
    <w:p w14:paraId="274CC2CF" w14:textId="09AC1B59" w:rsidR="00DA45C7" w:rsidRDefault="00DA45C7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E66A54">
        <w:t>36800</w:t>
      </w:r>
      <w:r>
        <w:t xml:space="preserve">, nr. </w:t>
      </w:r>
      <w:r w:rsidRPr="00E66A54">
        <w:t>80</w:t>
      </w:r>
    </w:p>
  </w:footnote>
  <w:footnote w:id="2">
    <w:p w14:paraId="3C1B41B9" w14:textId="77777777" w:rsidR="003F4FDD" w:rsidRDefault="003F4FDD" w:rsidP="003F4FDD">
      <w:pPr>
        <w:pStyle w:val="Voetnoottekst"/>
      </w:pPr>
      <w:r>
        <w:rPr>
          <w:rStyle w:val="Voetnootmarkering"/>
        </w:rPr>
        <w:footnoteRef/>
      </w:r>
      <w:r>
        <w:t xml:space="preserve"> 31 maart 2026,</w:t>
      </w:r>
      <w:r w:rsidRPr="002626D5">
        <w:t xml:space="preserve"> Kenmerk: 2026Z06657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601C6" w14:paraId="2E7EA8C9" w14:textId="77777777" w:rsidTr="00A50CF6">
      <w:tc>
        <w:tcPr>
          <w:tcW w:w="2156" w:type="dxa"/>
        </w:tcPr>
        <w:p w14:paraId="19C826A1" w14:textId="77777777" w:rsidR="00527BD4" w:rsidRPr="005819CE" w:rsidRDefault="006137E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8601C6" w14:paraId="3225B6DC" w14:textId="77777777" w:rsidTr="00A50CF6">
      <w:trPr>
        <w:trHeight w:hRule="exact" w:val="200"/>
      </w:trPr>
      <w:tc>
        <w:tcPr>
          <w:tcW w:w="2156" w:type="dxa"/>
        </w:tcPr>
        <w:p w14:paraId="4C1DE6A2" w14:textId="77777777" w:rsidR="00527BD4" w:rsidRPr="005819CE" w:rsidRDefault="00527BD4" w:rsidP="00A50CF6"/>
      </w:tc>
    </w:tr>
    <w:tr w:rsidR="008601C6" w14:paraId="70C5134E" w14:textId="77777777" w:rsidTr="00502512">
      <w:trPr>
        <w:trHeight w:hRule="exact" w:val="774"/>
      </w:trPr>
      <w:tc>
        <w:tcPr>
          <w:tcW w:w="2156" w:type="dxa"/>
        </w:tcPr>
        <w:p w14:paraId="6BE4DFE0" w14:textId="77777777" w:rsidR="00527BD4" w:rsidRDefault="006137E5" w:rsidP="003A5290">
          <w:pPr>
            <w:pStyle w:val="Huisstijl-Kopje"/>
          </w:pPr>
          <w:r>
            <w:t>Ons kenmerk</w:t>
          </w:r>
        </w:p>
        <w:p w14:paraId="466D78EE" w14:textId="77777777" w:rsidR="00527BD4" w:rsidRPr="005819CE" w:rsidRDefault="006137E5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382972A" w14:textId="77777777" w:rsidR="00527BD4" w:rsidRDefault="00527BD4" w:rsidP="008C356D"/>
  <w:p w14:paraId="53EDFB9A" w14:textId="77777777" w:rsidR="00527BD4" w:rsidRPr="00740712" w:rsidRDefault="00527BD4" w:rsidP="008C356D"/>
  <w:p w14:paraId="6BDA188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8EB441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49EF7FF" w14:textId="77777777" w:rsidR="00527BD4" w:rsidRDefault="00527BD4" w:rsidP="004F44C2"/>
  <w:p w14:paraId="419CD7D7" w14:textId="77777777" w:rsidR="00527BD4" w:rsidRPr="00740712" w:rsidRDefault="00527BD4" w:rsidP="004F44C2"/>
  <w:p w14:paraId="391123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01C6" w14:paraId="237484BB" w14:textId="77777777" w:rsidTr="00751A6A">
      <w:trPr>
        <w:trHeight w:val="2636"/>
      </w:trPr>
      <w:tc>
        <w:tcPr>
          <w:tcW w:w="737" w:type="dxa"/>
        </w:tcPr>
        <w:p w14:paraId="70E6E9B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59FEBE3" w14:textId="77777777" w:rsidR="00527BD4" w:rsidRDefault="006137E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F432F5E" wp14:editId="3F7CEAF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29537C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814B4C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D671A2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01C6" w:rsidRPr="00634C7A" w14:paraId="3918CDC9" w14:textId="77777777" w:rsidTr="00A50CF6">
      <w:tc>
        <w:tcPr>
          <w:tcW w:w="2160" w:type="dxa"/>
        </w:tcPr>
        <w:p w14:paraId="5762C299" w14:textId="77777777" w:rsidR="00527BD4" w:rsidRPr="005819CE" w:rsidRDefault="006137E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02D05A87" w14:textId="77777777" w:rsidR="00527BD4" w:rsidRPr="00BE5ED9" w:rsidRDefault="006137E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E2D9296" w14:textId="77777777" w:rsidR="00EF495B" w:rsidRDefault="006137E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5D380D" w14:textId="77777777" w:rsidR="00556BEE" w:rsidRPr="005B3814" w:rsidRDefault="006137E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DE6015" w14:textId="02C5914A" w:rsidR="00527BD4" w:rsidRPr="00634C7A" w:rsidRDefault="006137E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601C6" w:rsidRPr="00634C7A" w14:paraId="70F5FBE5" w14:textId="77777777" w:rsidTr="00A50CF6">
      <w:trPr>
        <w:trHeight w:hRule="exact" w:val="200"/>
      </w:trPr>
      <w:tc>
        <w:tcPr>
          <w:tcW w:w="2160" w:type="dxa"/>
        </w:tcPr>
        <w:p w14:paraId="079B6ECA" w14:textId="77777777" w:rsidR="00527BD4" w:rsidRPr="007743AA" w:rsidRDefault="00527BD4" w:rsidP="00A50CF6">
          <w:pPr>
            <w:rPr>
              <w:lang w:val="en-US"/>
            </w:rPr>
          </w:pPr>
        </w:p>
      </w:tc>
    </w:tr>
    <w:tr w:rsidR="008601C6" w14:paraId="317A3226" w14:textId="77777777" w:rsidTr="00A50CF6">
      <w:tc>
        <w:tcPr>
          <w:tcW w:w="2160" w:type="dxa"/>
        </w:tcPr>
        <w:p w14:paraId="27CD6918" w14:textId="77777777" w:rsidR="000C0163" w:rsidRPr="005819CE" w:rsidRDefault="006137E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E457C96" w14:textId="239C1160" w:rsidR="000C0163" w:rsidRPr="005819CE" w:rsidRDefault="006137E5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 w:rsidR="00634C7A">
            <w:t xml:space="preserve"> 1</w:t>
          </w:r>
          <w:r w:rsidR="00634C7A" w:rsidRPr="00634C7A">
            <w:t>05981679</w:t>
          </w:r>
        </w:p>
        <w:p w14:paraId="1AC9492E" w14:textId="77777777" w:rsidR="00527BD4" w:rsidRPr="005819CE" w:rsidRDefault="006137E5" w:rsidP="00A50CF6">
          <w:pPr>
            <w:pStyle w:val="Huisstijl-Kopje"/>
          </w:pPr>
          <w:r>
            <w:t>Uw kenmerk</w:t>
          </w:r>
        </w:p>
        <w:p w14:paraId="37093683" w14:textId="77777777" w:rsidR="00527BD4" w:rsidRPr="005819CE" w:rsidRDefault="006137E5" w:rsidP="00A50CF6">
          <w:pPr>
            <w:pStyle w:val="Huisstijl-Gegeven"/>
          </w:pPr>
          <w:r>
            <w:t>2026Z06657</w:t>
          </w:r>
        </w:p>
        <w:p w14:paraId="1650B69C" w14:textId="77777777" w:rsidR="00527BD4" w:rsidRPr="005819CE" w:rsidRDefault="00527BD4" w:rsidP="00634C7A">
          <w:pPr>
            <w:pStyle w:val="Huisstijl-Kopje"/>
          </w:pPr>
        </w:p>
      </w:tc>
    </w:tr>
  </w:tbl>
  <w:p w14:paraId="37E2AD7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601C6" w14:paraId="620FE657" w14:textId="77777777" w:rsidTr="009E2051">
      <w:trPr>
        <w:trHeight w:val="400"/>
      </w:trPr>
      <w:tc>
        <w:tcPr>
          <w:tcW w:w="7520" w:type="dxa"/>
          <w:gridSpan w:val="2"/>
        </w:tcPr>
        <w:p w14:paraId="0E25FAB7" w14:textId="77777777" w:rsidR="00527BD4" w:rsidRPr="00BC3B53" w:rsidRDefault="006137E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601C6" w14:paraId="24244A30" w14:textId="77777777" w:rsidTr="009E2051">
      <w:tc>
        <w:tcPr>
          <w:tcW w:w="7520" w:type="dxa"/>
          <w:gridSpan w:val="2"/>
        </w:tcPr>
        <w:p w14:paraId="170489B9" w14:textId="77777777" w:rsidR="00527BD4" w:rsidRPr="00983E8F" w:rsidRDefault="00527BD4" w:rsidP="00A50CF6">
          <w:pPr>
            <w:pStyle w:val="Huisstijl-Rubricering"/>
          </w:pPr>
        </w:p>
      </w:tc>
    </w:tr>
    <w:tr w:rsidR="008601C6" w14:paraId="15EBEE6D" w14:textId="77777777" w:rsidTr="009E2051">
      <w:trPr>
        <w:trHeight w:hRule="exact" w:val="2440"/>
      </w:trPr>
      <w:tc>
        <w:tcPr>
          <w:tcW w:w="7520" w:type="dxa"/>
          <w:gridSpan w:val="2"/>
        </w:tcPr>
        <w:p w14:paraId="1F3ECDF5" w14:textId="77777777" w:rsidR="00527BD4" w:rsidRDefault="006137E5" w:rsidP="00A50CF6">
          <w:pPr>
            <w:pStyle w:val="Huisstijl-NAW"/>
          </w:pPr>
          <w:r>
            <w:t xml:space="preserve">De Voorzitter van de Tweede Kamer </w:t>
          </w:r>
        </w:p>
        <w:p w14:paraId="47700486" w14:textId="77777777" w:rsidR="00D87195" w:rsidRDefault="006137E5" w:rsidP="00D87195">
          <w:pPr>
            <w:pStyle w:val="Huisstijl-NAW"/>
          </w:pPr>
          <w:r>
            <w:t>der Staten-Generaal</w:t>
          </w:r>
        </w:p>
        <w:p w14:paraId="2F6A5E53" w14:textId="77777777" w:rsidR="005C769E" w:rsidRDefault="006137E5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EB1613C" w14:textId="77777777" w:rsidR="005C769E" w:rsidRDefault="006137E5" w:rsidP="005C769E">
          <w:pPr>
            <w:pStyle w:val="Huisstijl-NAW"/>
          </w:pPr>
          <w:r>
            <w:t>2595 BD  DEN HAAG</w:t>
          </w:r>
        </w:p>
      </w:tc>
    </w:tr>
    <w:tr w:rsidR="008601C6" w14:paraId="3BC3239E" w14:textId="77777777" w:rsidTr="009E2051">
      <w:trPr>
        <w:trHeight w:hRule="exact" w:val="400"/>
      </w:trPr>
      <w:tc>
        <w:tcPr>
          <w:tcW w:w="7520" w:type="dxa"/>
          <w:gridSpan w:val="2"/>
        </w:tcPr>
        <w:p w14:paraId="172684D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601C6" w14:paraId="362379A0" w14:textId="77777777" w:rsidTr="009E2051">
      <w:trPr>
        <w:trHeight w:val="240"/>
      </w:trPr>
      <w:tc>
        <w:tcPr>
          <w:tcW w:w="900" w:type="dxa"/>
        </w:tcPr>
        <w:p w14:paraId="483A335F" w14:textId="77777777" w:rsidR="00527BD4" w:rsidRPr="007709EF" w:rsidRDefault="006137E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BD1AE95" w14:textId="6EA3B1EE" w:rsidR="00527BD4" w:rsidRPr="007709EF" w:rsidRDefault="00634C7A" w:rsidP="00A50CF6">
          <w:r>
            <w:t>23 april 2026</w:t>
          </w:r>
        </w:p>
      </w:tc>
    </w:tr>
    <w:tr w:rsidR="008601C6" w14:paraId="49867A0B" w14:textId="77777777" w:rsidTr="009E2051">
      <w:trPr>
        <w:trHeight w:val="240"/>
      </w:trPr>
      <w:tc>
        <w:tcPr>
          <w:tcW w:w="900" w:type="dxa"/>
        </w:tcPr>
        <w:p w14:paraId="09FDAD65" w14:textId="77777777" w:rsidR="00527BD4" w:rsidRPr="007709EF" w:rsidRDefault="006137E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3F1ACFE" w14:textId="5C6A1FE7" w:rsidR="00527BD4" w:rsidRPr="007709EF" w:rsidRDefault="000F4221" w:rsidP="00A50CF6">
          <w:r>
            <w:t xml:space="preserve">Stand van zaken uitwerking </w:t>
          </w:r>
          <w:r w:rsidR="00DA45C7">
            <w:t>s</w:t>
          </w:r>
          <w:r w:rsidR="00DA45C7" w:rsidRPr="00DA45C7">
            <w:t>amenhangende aanpak Landbouw, Natuur en Stikstof</w:t>
          </w:r>
        </w:p>
      </w:tc>
    </w:tr>
  </w:tbl>
  <w:p w14:paraId="4704D5C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580A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0841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345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6F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4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CD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B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0A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963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83E46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7AA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E27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29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AE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66C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8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CE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A67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649065">
    <w:abstractNumId w:val="10"/>
  </w:num>
  <w:num w:numId="2" w16cid:durableId="1884638537">
    <w:abstractNumId w:val="7"/>
  </w:num>
  <w:num w:numId="3" w16cid:durableId="383994550">
    <w:abstractNumId w:val="6"/>
  </w:num>
  <w:num w:numId="4" w16cid:durableId="1565678979">
    <w:abstractNumId w:val="5"/>
  </w:num>
  <w:num w:numId="5" w16cid:durableId="910963256">
    <w:abstractNumId w:val="4"/>
  </w:num>
  <w:num w:numId="6" w16cid:durableId="211819339">
    <w:abstractNumId w:val="8"/>
  </w:num>
  <w:num w:numId="7" w16cid:durableId="485363664">
    <w:abstractNumId w:val="3"/>
  </w:num>
  <w:num w:numId="8" w16cid:durableId="908997232">
    <w:abstractNumId w:val="2"/>
  </w:num>
  <w:num w:numId="9" w16cid:durableId="279075465">
    <w:abstractNumId w:val="1"/>
  </w:num>
  <w:num w:numId="10" w16cid:durableId="546186089">
    <w:abstractNumId w:val="0"/>
  </w:num>
  <w:num w:numId="11" w16cid:durableId="341511766">
    <w:abstractNumId w:val="9"/>
  </w:num>
  <w:num w:numId="12" w16cid:durableId="1308241891">
    <w:abstractNumId w:val="11"/>
  </w:num>
  <w:num w:numId="13" w16cid:durableId="1097866867">
    <w:abstractNumId w:val="13"/>
  </w:num>
  <w:num w:numId="14" w16cid:durableId="14515588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0F4221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1B65"/>
    <w:rsid w:val="00236CFE"/>
    <w:rsid w:val="002428E3"/>
    <w:rsid w:val="00243031"/>
    <w:rsid w:val="002556C9"/>
    <w:rsid w:val="00260BAF"/>
    <w:rsid w:val="002650F7"/>
    <w:rsid w:val="00272CC8"/>
    <w:rsid w:val="00273F3B"/>
    <w:rsid w:val="00274DB7"/>
    <w:rsid w:val="00275984"/>
    <w:rsid w:val="00280F74"/>
    <w:rsid w:val="00286998"/>
    <w:rsid w:val="00291AB7"/>
    <w:rsid w:val="0029422B"/>
    <w:rsid w:val="002A084F"/>
    <w:rsid w:val="002A0CE0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6D4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3F4FDD"/>
    <w:rsid w:val="004008E9"/>
    <w:rsid w:val="00403B43"/>
    <w:rsid w:val="00413D48"/>
    <w:rsid w:val="00423A19"/>
    <w:rsid w:val="00441AC2"/>
    <w:rsid w:val="0044249B"/>
    <w:rsid w:val="00443707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6CB2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7E5"/>
    <w:rsid w:val="00613B1D"/>
    <w:rsid w:val="00617A44"/>
    <w:rsid w:val="006202B6"/>
    <w:rsid w:val="006247BE"/>
    <w:rsid w:val="00625CD0"/>
    <w:rsid w:val="0062627D"/>
    <w:rsid w:val="00627432"/>
    <w:rsid w:val="00634C7A"/>
    <w:rsid w:val="00640234"/>
    <w:rsid w:val="006404E9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77947"/>
    <w:rsid w:val="00677EFC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43AA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2062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627"/>
    <w:rsid w:val="00857FEB"/>
    <w:rsid w:val="008601AF"/>
    <w:rsid w:val="008601C6"/>
    <w:rsid w:val="00872271"/>
    <w:rsid w:val="00883137"/>
    <w:rsid w:val="00887A3E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3BA9"/>
    <w:rsid w:val="009240EC"/>
    <w:rsid w:val="00924A2D"/>
    <w:rsid w:val="00930AB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0344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02E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176B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0DF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821F3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061C"/>
    <w:rsid w:val="00BE3F88"/>
    <w:rsid w:val="00BE4756"/>
    <w:rsid w:val="00BE5ED9"/>
    <w:rsid w:val="00BE7B41"/>
    <w:rsid w:val="00C02E2F"/>
    <w:rsid w:val="00C1307F"/>
    <w:rsid w:val="00C15A91"/>
    <w:rsid w:val="00C206F1"/>
    <w:rsid w:val="00C217E1"/>
    <w:rsid w:val="00C219B1"/>
    <w:rsid w:val="00C25A1D"/>
    <w:rsid w:val="00C306E6"/>
    <w:rsid w:val="00C4015B"/>
    <w:rsid w:val="00C40C60"/>
    <w:rsid w:val="00C5258E"/>
    <w:rsid w:val="00C530C9"/>
    <w:rsid w:val="00C54578"/>
    <w:rsid w:val="00C619A7"/>
    <w:rsid w:val="00C73D5F"/>
    <w:rsid w:val="00C9553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A45C7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27CD"/>
    <w:rsid w:val="00F03963"/>
    <w:rsid w:val="00F11068"/>
    <w:rsid w:val="00F1256D"/>
    <w:rsid w:val="00F13A4E"/>
    <w:rsid w:val="00F142D7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A4716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8E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930ABD"/>
    <w:rPr>
      <w:b/>
      <w:bCs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43AA"/>
    <w:rPr>
      <w:vertAlign w:val="superscript"/>
    </w:rPr>
  </w:style>
  <w:style w:type="paragraph" w:styleId="Revisie">
    <w:name w:val="Revision"/>
    <w:hidden/>
    <w:uiPriority w:val="99"/>
    <w:semiHidden/>
    <w:rsid w:val="000F4221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5176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517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176B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517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5176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816C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556C9"/>
    <w:rsid w:val="00272CC8"/>
    <w:rsid w:val="00403B43"/>
    <w:rsid w:val="00407BF7"/>
    <w:rsid w:val="00443707"/>
    <w:rsid w:val="00507DA2"/>
    <w:rsid w:val="00553454"/>
    <w:rsid w:val="00586CB2"/>
    <w:rsid w:val="006700AA"/>
    <w:rsid w:val="00802257"/>
    <w:rsid w:val="00BC6ED0"/>
    <w:rsid w:val="00C1307F"/>
    <w:rsid w:val="00C54578"/>
    <w:rsid w:val="00C816CF"/>
    <w:rsid w:val="00D07CB2"/>
    <w:rsid w:val="00F027CD"/>
    <w:rsid w:val="00F142D7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1168</ap:Characters>
  <ap:DocSecurity>0</ap:DocSecurity>
  <ap:Lines>9</ap:Lines>
  <ap:Paragraphs>2</ap:Paragraphs>
  <ap:ScaleCrop>false</ap:ScaleCrop>
  <ap:LinksUpToDate>false</ap:LinksUpToDate>
  <ap:CharactersWithSpaces>1370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2026-04-23T08:49:00.0000000Z</dcterms:created>
  <dcterms:modified xsi:type="dcterms:W3CDTF">2026-04-23T08:49:00.0000000Z</dcterms:modified>
  <dc:description>------------------------</dc:description>
  <dc:subject/>
  <keywords/>
  <version/>
  <category/>
</coreProperties>
</file>