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496D5428" w14:textId="77777777"/>
        <w:p w:rsidR="00241BB9" w:rsidRDefault="00000000" w14:paraId="02425C39" w14:textId="77777777">
          <w:pPr>
            <w:spacing w:line="240" w:lineRule="auto"/>
          </w:pPr>
        </w:p>
      </w:sdtContent>
    </w:sdt>
    <w:p w:rsidR="00CD5856" w:rsidRDefault="00CD5856" w14:paraId="46D8BA71" w14:textId="77777777">
      <w:pPr>
        <w:spacing w:line="240" w:lineRule="auto"/>
      </w:pPr>
    </w:p>
    <w:p w:rsidR="00CD5856" w:rsidRDefault="00CD5856" w14:paraId="037562B0" w14:textId="77777777"/>
    <w:p w:rsidR="00CD5856" w:rsidRDefault="00CD5856" w14:paraId="4957B80E" w14:textId="77777777"/>
    <w:p w:rsidR="00CD5856" w:rsidRDefault="00CD5856" w14:paraId="453CBAD1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45D7B393" w14:textId="77777777">
      <w:pPr>
        <w:pStyle w:val="Huisstijl-Aanhef"/>
      </w:pPr>
      <w:r>
        <w:t>Geachte voorzitter,</w:t>
      </w:r>
    </w:p>
    <w:p w:rsidR="00D85CBA" w:rsidP="00D85CBA" w:rsidRDefault="00000000" w14:paraId="634EA40F" w14:textId="77777777">
      <w:pPr>
        <w:spacing w:line="276" w:lineRule="auto"/>
        <w:contextualSpacing/>
        <w:rPr>
          <w:kern w:val="2"/>
        </w:rPr>
      </w:pPr>
      <w:r w:rsidRPr="00076F28">
        <w:t>Hierbij bied ik u de nota naar aanleiding van het verslag inzake het bovenvermelde voorstel alsmede een nota van wijziging aan.</w:t>
      </w:r>
      <w:r w:rsidRPr="00076F28">
        <w:br/>
      </w:r>
    </w:p>
    <w:p w:rsidRPr="00D85CBA" w:rsidR="00D85CBA" w:rsidP="00D85CBA" w:rsidRDefault="00D85CBA" w14:paraId="1589FD3F" w14:textId="3AD0475E">
      <w:pPr>
        <w:spacing w:line="276" w:lineRule="auto"/>
        <w:contextualSpacing/>
        <w:rPr>
          <w:kern w:val="2"/>
        </w:rPr>
      </w:pPr>
      <w:r w:rsidRPr="00D85CBA">
        <w:rPr>
          <w:kern w:val="2"/>
        </w:rPr>
        <w:t>Hoogachtend,</w:t>
      </w:r>
    </w:p>
    <w:p w:rsidRPr="00D85CBA" w:rsidR="00D85CBA" w:rsidP="00D85CBA" w:rsidRDefault="00D85CBA" w14:paraId="69C514A1" w14:textId="77777777">
      <w:pPr>
        <w:spacing w:line="276" w:lineRule="auto"/>
        <w:contextualSpacing/>
        <w:rPr>
          <w:kern w:val="2"/>
        </w:rPr>
      </w:pPr>
    </w:p>
    <w:p w:rsidRPr="00D85CBA" w:rsidR="00D85CBA" w:rsidP="00D85CBA" w:rsidRDefault="00D85CBA" w14:paraId="48B54DEA" w14:textId="77777777">
      <w:pPr>
        <w:spacing w:line="276" w:lineRule="auto"/>
        <w:contextualSpacing/>
        <w:rPr>
          <w:kern w:val="2"/>
        </w:rPr>
      </w:pPr>
      <w:r w:rsidRPr="00D85CBA">
        <w:rPr>
          <w:kern w:val="2"/>
        </w:rPr>
        <w:t>de minister van Langdurige Zorg,</w:t>
      </w:r>
    </w:p>
    <w:p w:rsidRPr="00D85CBA" w:rsidR="00D85CBA" w:rsidP="00D85CBA" w:rsidRDefault="00D85CBA" w14:paraId="6E7AD349" w14:textId="77777777">
      <w:pPr>
        <w:spacing w:line="276" w:lineRule="auto"/>
        <w:contextualSpacing/>
        <w:rPr>
          <w:kern w:val="2"/>
        </w:rPr>
      </w:pPr>
      <w:r w:rsidRPr="00D85CBA">
        <w:rPr>
          <w:kern w:val="2"/>
        </w:rPr>
        <w:t>Jeugd en Sport,</w:t>
      </w:r>
    </w:p>
    <w:p w:rsidRPr="00D85CBA" w:rsidR="00D85CBA" w:rsidP="00D85CBA" w:rsidRDefault="00D85CBA" w14:paraId="79088A15" w14:textId="77777777">
      <w:pPr>
        <w:spacing w:line="276" w:lineRule="auto"/>
        <w:contextualSpacing/>
        <w:rPr>
          <w:kern w:val="2"/>
        </w:rPr>
      </w:pPr>
    </w:p>
    <w:p w:rsidRPr="00D85CBA" w:rsidR="00D85CBA" w:rsidP="00D85CBA" w:rsidRDefault="00D85CBA" w14:paraId="57A63D7D" w14:textId="77777777">
      <w:pPr>
        <w:spacing w:line="276" w:lineRule="auto"/>
        <w:contextualSpacing/>
        <w:rPr>
          <w:kern w:val="2"/>
        </w:rPr>
      </w:pPr>
    </w:p>
    <w:p w:rsidRPr="00D85CBA" w:rsidR="00D85CBA" w:rsidP="00D85CBA" w:rsidRDefault="00D85CBA" w14:paraId="1F91D9FA" w14:textId="77777777">
      <w:pPr>
        <w:spacing w:line="276" w:lineRule="auto"/>
        <w:contextualSpacing/>
        <w:rPr>
          <w:kern w:val="2"/>
        </w:rPr>
      </w:pPr>
    </w:p>
    <w:p w:rsidRPr="00D85CBA" w:rsidR="00D85CBA" w:rsidP="00D85CBA" w:rsidRDefault="00D85CBA" w14:paraId="3963FF12" w14:textId="77777777">
      <w:pPr>
        <w:spacing w:line="276" w:lineRule="auto"/>
        <w:contextualSpacing/>
        <w:rPr>
          <w:kern w:val="2"/>
        </w:rPr>
      </w:pPr>
    </w:p>
    <w:p w:rsidRPr="00D85CBA" w:rsidR="00D85CBA" w:rsidP="00D85CBA" w:rsidRDefault="00D85CBA" w14:paraId="4C3D38AB" w14:textId="77777777">
      <w:pPr>
        <w:spacing w:line="276" w:lineRule="auto"/>
        <w:contextualSpacing/>
        <w:rPr>
          <w:kern w:val="2"/>
        </w:rPr>
      </w:pPr>
    </w:p>
    <w:p w:rsidRPr="00D85CBA" w:rsidR="00D85CBA" w:rsidP="00D85CBA" w:rsidRDefault="00D85CBA" w14:paraId="63B3DDDF" w14:textId="77777777">
      <w:pPr>
        <w:spacing w:line="276" w:lineRule="auto"/>
        <w:contextualSpacing/>
        <w:rPr>
          <w:kern w:val="2"/>
        </w:rPr>
      </w:pPr>
    </w:p>
    <w:p w:rsidRPr="00D85CBA" w:rsidR="00D85CBA" w:rsidP="00D85CBA" w:rsidRDefault="00D85CBA" w14:paraId="0653A77B" w14:textId="77777777">
      <w:pPr>
        <w:spacing w:line="276" w:lineRule="auto"/>
        <w:contextualSpacing/>
        <w:rPr>
          <w:kern w:val="2"/>
        </w:rPr>
      </w:pPr>
      <w:r w:rsidRPr="00D85CBA">
        <w:rPr>
          <w:kern w:val="2"/>
        </w:rPr>
        <w:t>Mirjam Sterk</w:t>
      </w:r>
    </w:p>
    <w:p w:rsidR="00C95CA9" w:rsidP="00D85CBA" w:rsidRDefault="00C95CA9" w14:paraId="147F3450" w14:textId="524CC9A3">
      <w:pPr>
        <w:rPr>
          <w:noProof/>
        </w:rPr>
      </w:pPr>
    </w:p>
    <w:p w:rsidR="00235AED" w:rsidP="00463DBC" w:rsidRDefault="00235AED" w14:paraId="6F06AB17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3A11" w14:textId="77777777" w:rsidR="008218A1" w:rsidRDefault="008218A1">
      <w:pPr>
        <w:spacing w:line="240" w:lineRule="auto"/>
      </w:pPr>
      <w:r>
        <w:separator/>
      </w:r>
    </w:p>
  </w:endnote>
  <w:endnote w:type="continuationSeparator" w:id="0">
    <w:p w14:paraId="0772AD16" w14:textId="77777777" w:rsidR="008218A1" w:rsidRDefault="0082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5DC7" w14:textId="77777777" w:rsidR="00DC7639" w:rsidRDefault="00000000">
    <w:pPr>
      <w:pStyle w:val="Voettekst"/>
    </w:pPr>
    <w:r>
      <w:rPr>
        <w:noProof/>
        <w:lang w:val="en-US" w:eastAsia="en-US" w:bidi="ar-SA"/>
      </w:rPr>
      <w:pict w14:anchorId="414EB347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13ED1AC7" w14:textId="77777777" w:rsidR="00DC7639" w:rsidRDefault="00000000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5D3C" w14:textId="77777777" w:rsidR="008218A1" w:rsidRDefault="008218A1">
      <w:pPr>
        <w:spacing w:line="240" w:lineRule="auto"/>
      </w:pPr>
      <w:r>
        <w:separator/>
      </w:r>
    </w:p>
  </w:footnote>
  <w:footnote w:type="continuationSeparator" w:id="0">
    <w:p w14:paraId="7A4A313F" w14:textId="77777777" w:rsidR="008218A1" w:rsidRDefault="008218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F4D3" w14:textId="7777777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39D96F64" wp14:editId="6593141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6776CA2" wp14:editId="3E8F635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1DE39877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56475D2A" w14:textId="77777777" w:rsidR="00CD5856" w:rsidRDefault="00000000">
                <w:pPr>
                  <w:pStyle w:val="Huisstijl-AfzendgegevensW1"/>
                </w:pPr>
                <w:r>
                  <w:t>Bezoekadres</w:t>
                </w:r>
              </w:p>
              <w:p w14:paraId="0ACDF239" w14:textId="77777777" w:rsidR="00CD5856" w:rsidRDefault="00000000">
                <w:pPr>
                  <w:pStyle w:val="Huisstijl-Afzendgegevens"/>
                </w:pPr>
                <w:r>
                  <w:t>Parnassusplein 5</w:t>
                </w:r>
              </w:p>
              <w:p w14:paraId="19D21FA5" w14:textId="77777777" w:rsidR="00CD5856" w:rsidRDefault="00000000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2D14B37E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0E36A53E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616E0567" w14:textId="77777777" w:rsidR="00CD5856" w:rsidRDefault="00000000">
                <w:pPr>
                  <w:pStyle w:val="Huisstijl-Referentiegegevens"/>
                </w:pPr>
                <w:bookmarkStart w:id="0" w:name="_Hlk117784077"/>
                <w:r>
                  <w:t>4366237-1081069-WJZ</w:t>
                </w:r>
              </w:p>
              <w:bookmarkEnd w:id="0"/>
              <w:p w14:paraId="54D21E01" w14:textId="77777777" w:rsidR="00CD5856" w:rsidRPr="002B504F" w:rsidRDefault="00000000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1BD5E12F" w14:textId="06AC006E" w:rsidR="00215CB5" w:rsidRDefault="00D85CBA">
                <w:pPr>
                  <w:pStyle w:val="Huisstijl-ReferentiegegevenskopW1"/>
                </w:pPr>
                <w:r>
                  <w:t>2</w:t>
                </w:r>
              </w:p>
              <w:p w14:paraId="772C9339" w14:textId="77777777" w:rsidR="00CD5856" w:rsidRDefault="00000000">
                <w:pPr>
                  <w:pStyle w:val="Huisstijl-ReferentiegegevenskopW1"/>
                </w:pPr>
                <w:r>
                  <w:t>Kenmerk afzender</w:t>
                </w:r>
              </w:p>
              <w:p w14:paraId="0418F908" w14:textId="77777777" w:rsidR="00CD5856" w:rsidRDefault="00CD5856">
                <w:pPr>
                  <w:pStyle w:val="Huisstijl-Referentiegegevens"/>
                </w:pPr>
              </w:p>
              <w:p w14:paraId="4D165D2E" w14:textId="77777777" w:rsidR="00CD5856" w:rsidRDefault="0000000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6E018D2B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3F5CD11E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07EF1976" w14:textId="346268A5" w:rsidR="00CD5856" w:rsidRDefault="0000000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B6042C">
                  <w:t>22 april 2026</w:t>
                </w:r>
              </w:p>
              <w:p w14:paraId="7AB0686E" w14:textId="77777777" w:rsidR="00CD5856" w:rsidRDefault="0000000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076F28" w:rsidRPr="00D85CBA">
                  <w:t>Wijziging van de Wet aanvullende bepalingen verwerking persoonsgegevens in de zorg in verband met Richtlijn (EU) 2011/24 van het Europees Parlement en de Raad van 9 maart 2011 betreffende de toepassing van de rechten van patiënten bij grensoverschrijdende gezondheidszorg (PbEU 2011, L 88)</w:t>
                </w:r>
              </w:p>
              <w:p w14:paraId="5CA33660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6CF351A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0614D7D8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635120B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3C031F09" w14:textId="77777777" w:rsidR="00CD5856" w:rsidRDefault="0000000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D02038B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190D973E" w14:textId="77777777" w:rsidR="00CD5856" w:rsidRDefault="00000000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3868" w14:textId="77777777" w:rsidR="00CD5856" w:rsidRDefault="00000000">
    <w:pPr>
      <w:pStyle w:val="Koptekst"/>
    </w:pPr>
    <w:r>
      <w:rPr>
        <w:lang w:eastAsia="nl-NL" w:bidi="ar-SA"/>
      </w:rPr>
      <w:pict w14:anchorId="03408516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1514B41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06C0DDA6" w14:textId="77777777" w:rsidR="00C95CA9" w:rsidRPr="00C95CA9" w:rsidRDefault="00000000" w:rsidP="00C95CA9">
                <w:pPr>
                  <w:pStyle w:val="Huisstijl-Referentiegegevens"/>
                </w:pPr>
                <w:r w:rsidRPr="00C95CA9">
                  <w:t>4366237-1081069-WJZ</w:t>
                </w:r>
              </w:p>
              <w:p w14:paraId="3003E566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D3E4BBF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0DB61F56" w14:textId="77777777" w:rsidR="00CD5856" w:rsidRDefault="00000000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1EDCD2D4" w14:textId="77777777" w:rsidR="00CD5856" w:rsidRDefault="00CD5856"/>
              <w:p w14:paraId="1890C56B" w14:textId="77777777" w:rsidR="00CD5856" w:rsidRDefault="00CD5856">
                <w:pPr>
                  <w:pStyle w:val="Huisstijl-Paginanummer"/>
                </w:pPr>
              </w:p>
              <w:p w14:paraId="04F24868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2E83" w14:textId="77777777" w:rsidR="00CD5856" w:rsidRDefault="00000000">
    <w:pPr>
      <w:pStyle w:val="Koptekst"/>
    </w:pPr>
    <w:r>
      <w:rPr>
        <w:lang w:eastAsia="nl-NL" w:bidi="ar-SA"/>
      </w:rPr>
      <w:pict w14:anchorId="39ECC56B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F6DAFF9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D85CBA">
                      <w:t>26 juni 2014</w:t>
                    </w:r>
                  </w:sdtContent>
                </w:sdt>
              </w:p>
              <w:p w14:paraId="4E0498F5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216CBD02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4B5E5AFC" wp14:editId="7DD5497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7A7044DA" wp14:editId="400E4B5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F6C4075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66385BBE" w14:textId="77777777" w:rsidR="00CD5856" w:rsidRDefault="00000000">
                <w:pPr>
                  <w:pStyle w:val="Huisstijl-Afzendgegevens"/>
                </w:pPr>
                <w:r w:rsidRPr="008D59C5">
                  <w:t>Rijnstraat 50</w:t>
                </w:r>
              </w:p>
              <w:p w14:paraId="1B2467C9" w14:textId="77777777" w:rsidR="00CD5856" w:rsidRDefault="00000000">
                <w:pPr>
                  <w:pStyle w:val="Huisstijl-Afzendgegevens"/>
                </w:pPr>
                <w:r w:rsidRPr="008D59C5">
                  <w:t>Den Haag</w:t>
                </w:r>
              </w:p>
              <w:p w14:paraId="5EAE42BD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E4339C1" w14:textId="77777777" w:rsidR="00CD5856" w:rsidRDefault="00000000">
                <w:pPr>
                  <w:pStyle w:val="Huisstijl-AfzendgegevenskopW1"/>
                </w:pPr>
                <w:r>
                  <w:t>Contactpersoon</w:t>
                </w:r>
              </w:p>
              <w:p w14:paraId="540B8CEF" w14:textId="77777777" w:rsidR="00CD5856" w:rsidRDefault="00000000">
                <w:pPr>
                  <w:pStyle w:val="Huisstijl-Afzendgegevens"/>
                </w:pPr>
                <w:r w:rsidRPr="008D59C5">
                  <w:t>ing. J.A. Ramlal</w:t>
                </w:r>
              </w:p>
              <w:p w14:paraId="5A2A9546" w14:textId="77777777" w:rsidR="00CD5856" w:rsidRDefault="00000000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2EAD8036" w14:textId="77777777" w:rsidR="00CD5856" w:rsidRDefault="00000000">
                <w:pPr>
                  <w:pStyle w:val="Huisstijl-ReferentiegegevenskopW2"/>
                </w:pPr>
                <w:r>
                  <w:t>Ons kenmerk</w:t>
                </w:r>
              </w:p>
              <w:p w14:paraId="511C7307" w14:textId="77777777" w:rsidR="00CD5856" w:rsidRDefault="00000000">
                <w:pPr>
                  <w:pStyle w:val="Huisstijl-Referentiegegevens"/>
                </w:pPr>
                <w:r>
                  <w:t>KENMERK</w:t>
                </w:r>
              </w:p>
              <w:p w14:paraId="4B75C476" w14:textId="77777777" w:rsidR="00CD5856" w:rsidRDefault="00000000">
                <w:pPr>
                  <w:pStyle w:val="Huisstijl-ReferentiegegevenskopW1"/>
                </w:pPr>
                <w:r>
                  <w:t>Uw kenmerk</w:t>
                </w:r>
              </w:p>
              <w:p w14:paraId="7FFEB270" w14:textId="77777777" w:rsidR="00CD5856" w:rsidRDefault="0000000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6F1C721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3684AD0B" w14:textId="77777777" w:rsidR="00CD5856" w:rsidRDefault="0000000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4713C4B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688C59CE" w14:textId="77777777" w:rsidR="00CD5856" w:rsidRDefault="00000000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7722D419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13958822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E2FAE88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3C5CFFA" w14:textId="77777777" w:rsidR="00CD5856" w:rsidRDefault="0000000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1834CCD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8A05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41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44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0E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6F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AE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C2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E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0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76F28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1F2E5B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74799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0231A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55822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218A1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C6BE6"/>
    <w:rsid w:val="009D3C77"/>
    <w:rsid w:val="009D7D63"/>
    <w:rsid w:val="009F419D"/>
    <w:rsid w:val="00A52DBE"/>
    <w:rsid w:val="00A73559"/>
    <w:rsid w:val="00A83BE3"/>
    <w:rsid w:val="00AA61EA"/>
    <w:rsid w:val="00AE7BF5"/>
    <w:rsid w:val="00AF6BEC"/>
    <w:rsid w:val="00B6042C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85CBA"/>
    <w:rsid w:val="00DA15A1"/>
    <w:rsid w:val="00DC7639"/>
    <w:rsid w:val="00E1490C"/>
    <w:rsid w:val="00E37122"/>
    <w:rsid w:val="00E85195"/>
    <w:rsid w:val="00EA275E"/>
    <w:rsid w:val="00EE23CE"/>
    <w:rsid w:val="00EE2A9D"/>
    <w:rsid w:val="00F23616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670F5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2026-04-22T14:57:00.0000000Z</dcterms:created>
  <dcterms:modified xsi:type="dcterms:W3CDTF">2026-04-22T15:01:00.0000000Z</dcterms:modified>
  <dc:creator/>
  <dc:description>------------------------</dc:description>
  <dc:subject/>
  <dc:title/>
  <keywords/>
  <version/>
  <category/>
</coreProperties>
</file>