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7CDB" w:rsidR="00D22441" w:rsidP="00810C93" w:rsidRDefault="00AB123E" w14:paraId="502B026E" w14:textId="2964816B">
      <w:r>
        <w:t>Geachte Voorzitter,</w:t>
      </w:r>
      <w:r w:rsidRPr="00097CDB" w:rsidR="00097CDB">
        <w:br/>
        <w:t> </w:t>
      </w:r>
      <w:r w:rsidRPr="00097CDB" w:rsidR="00097CDB">
        <w:br/>
        <w:t>Voorstel van Wijziging van de Omgevingswet, Algemene wet bestuursrecht en de Wet windenergie op zee ter implementatie van onderdelen van de met Richtlijn 2023/2413 gewijzigde richtlijn hernieuwbare energie (REDIII, vergunnen) (36872). </w:t>
      </w:r>
      <w:r w:rsidRPr="00097CDB" w:rsidR="00097CDB">
        <w:br/>
        <w:t> </w:t>
      </w:r>
      <w:r w:rsidRPr="00097CDB" w:rsidR="00097CDB">
        <w:br/>
        <w:t>Hierbij bied ik u de nota naar aanleiding van het verslag inzake het bovenvermelde voorstel aan.</w:t>
      </w:r>
    </w:p>
    <w:p w:rsidR="00241D72" w:rsidP="00810C93" w:rsidRDefault="00241D72" w14:paraId="033F3427" w14:textId="77777777"/>
    <w:p w:rsidR="004425CC" w:rsidP="00810C93" w:rsidRDefault="00CB755A" w14:paraId="2AC06D2C" w14:textId="77777777">
      <w:r w:rsidRPr="00097CDB">
        <w:t>Hoogachtend,</w:t>
      </w:r>
    </w:p>
    <w:p w:rsidRPr="00097CDB" w:rsidR="003F567B" w:rsidP="006662F6" w:rsidRDefault="003F567B" w14:paraId="332902E2" w14:textId="77777777"/>
    <w:p w:rsidR="003F567B" w:rsidP="006662F6" w:rsidRDefault="003F567B" w14:paraId="47607709" w14:textId="77777777"/>
    <w:p w:rsidR="00AB123E" w:rsidP="006662F6" w:rsidRDefault="00AB123E" w14:paraId="0695F2B6" w14:textId="77777777"/>
    <w:p w:rsidRPr="00097CDB" w:rsidR="00AB123E" w:rsidP="006662F6" w:rsidRDefault="00AB123E" w14:paraId="286226A9" w14:textId="77777777"/>
    <w:p w:rsidRPr="00097CDB" w:rsidR="003F567B" w:rsidP="006662F6" w:rsidRDefault="003F567B" w14:paraId="5AC3736D" w14:textId="77777777"/>
    <w:p w:rsidRPr="00C7163E" w:rsidR="006662F6" w:rsidP="006662F6" w:rsidRDefault="00CB755A" w14:paraId="173010AA" w14:textId="77777777">
      <w:proofErr w:type="spellStart"/>
      <w:r w:rsidRPr="00097CDB">
        <w:t>Jo-Annes</w:t>
      </w:r>
      <w:proofErr w:type="spellEnd"/>
      <w:r w:rsidRPr="00097CDB">
        <w:t xml:space="preserve"> de Bat</w:t>
      </w:r>
    </w:p>
    <w:p w:rsidRPr="00C7163E" w:rsidR="006662F6" w:rsidRDefault="00CB755A" w14:paraId="29FC0B19" w14:textId="482CAFDD">
      <w:pPr>
        <w:rPr>
          <w:szCs w:val="18"/>
        </w:rPr>
      </w:pPr>
      <w:r>
        <w:rPr>
          <w:szCs w:val="18"/>
        </w:rPr>
        <w:t>Staatssecretaris</w:t>
      </w:r>
      <w:r w:rsidR="00C7163E">
        <w:rPr>
          <w:szCs w:val="18"/>
        </w:rPr>
        <w:t xml:space="preserve"> van </w:t>
      </w:r>
      <w:r w:rsidR="00EB5170">
        <w:rPr>
          <w:szCs w:val="18"/>
        </w:rPr>
        <w:t>Economische Zaken en Klimaat</w:t>
      </w:r>
    </w:p>
    <w:p w:rsidR="006B3C17" w:rsidP="00810C93" w:rsidRDefault="006B3C17" w14:paraId="4542808B" w14:textId="77777777"/>
    <w:p w:rsidR="006B3C17" w:rsidP="00810C93" w:rsidRDefault="006B3C17" w14:paraId="234A32C2" w14:textId="77777777"/>
    <w:p w:rsidR="00E758FD" w:rsidP="00810C93" w:rsidRDefault="00E758FD" w14:paraId="708A0348" w14:textId="77777777"/>
    <w:p w:rsidR="000639A7" w:rsidP="00810C93" w:rsidRDefault="000639A7" w14:paraId="79ACD3F1" w14:textId="77777777"/>
    <w:p w:rsidR="00BD2D73" w:rsidP="00810C93" w:rsidRDefault="00BD2D73" w14:paraId="764BCF3D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CA80" w14:textId="77777777" w:rsidR="00BB6BA3" w:rsidRDefault="00BB6BA3">
      <w:r>
        <w:separator/>
      </w:r>
    </w:p>
    <w:p w14:paraId="7A9492CC" w14:textId="77777777" w:rsidR="00BB6BA3" w:rsidRDefault="00BB6BA3"/>
  </w:endnote>
  <w:endnote w:type="continuationSeparator" w:id="0">
    <w:p w14:paraId="4D518316" w14:textId="77777777" w:rsidR="00BB6BA3" w:rsidRDefault="00BB6BA3">
      <w:r>
        <w:continuationSeparator/>
      </w:r>
    </w:p>
    <w:p w14:paraId="4B1EBE8E" w14:textId="77777777" w:rsidR="00BB6BA3" w:rsidRDefault="00BB6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2D4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C3DF2" w14:paraId="7EABCEA2" w14:textId="77777777" w:rsidTr="00CA6A25">
      <w:trPr>
        <w:trHeight w:hRule="exact" w:val="240"/>
      </w:trPr>
      <w:tc>
        <w:tcPr>
          <w:tcW w:w="7601" w:type="dxa"/>
        </w:tcPr>
        <w:p w14:paraId="7E72F2C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AD87FCE" w14:textId="77777777" w:rsidR="00527BD4" w:rsidRPr="00645414" w:rsidRDefault="00CB755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2023240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C3DF2" w14:paraId="589192EF" w14:textId="77777777" w:rsidTr="00CA6A25">
      <w:trPr>
        <w:trHeight w:hRule="exact" w:val="240"/>
      </w:trPr>
      <w:tc>
        <w:tcPr>
          <w:tcW w:w="7601" w:type="dxa"/>
        </w:tcPr>
        <w:p w14:paraId="11AC1AF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942664" w14:textId="664DF994" w:rsidR="00527BD4" w:rsidRPr="00ED539E" w:rsidRDefault="00CB755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58187E">
            <w:t>1</w:t>
          </w:r>
          <w:r w:rsidR="006A013B">
            <w:fldChar w:fldCharType="end"/>
          </w:r>
        </w:p>
      </w:tc>
    </w:tr>
  </w:tbl>
  <w:p w14:paraId="63BEB5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340EC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0AC0" w14:textId="77777777" w:rsidR="00BB6BA3" w:rsidRDefault="00BB6BA3">
      <w:r>
        <w:separator/>
      </w:r>
    </w:p>
    <w:p w14:paraId="6B872484" w14:textId="77777777" w:rsidR="00BB6BA3" w:rsidRDefault="00BB6BA3"/>
  </w:footnote>
  <w:footnote w:type="continuationSeparator" w:id="0">
    <w:p w14:paraId="5E640A01" w14:textId="77777777" w:rsidR="00BB6BA3" w:rsidRDefault="00BB6BA3">
      <w:r>
        <w:continuationSeparator/>
      </w:r>
    </w:p>
    <w:p w14:paraId="3EE0AC9E" w14:textId="77777777" w:rsidR="00BB6BA3" w:rsidRDefault="00BB6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C3DF2" w14:paraId="4062AA33" w14:textId="77777777" w:rsidTr="00A50CF6">
      <w:tc>
        <w:tcPr>
          <w:tcW w:w="2156" w:type="dxa"/>
        </w:tcPr>
        <w:p w14:paraId="43697963" w14:textId="77777777" w:rsidR="00527BD4" w:rsidRPr="005819CE" w:rsidRDefault="00CB755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3C3DF2" w14:paraId="3673D0BF" w14:textId="77777777" w:rsidTr="00A50CF6">
      <w:trPr>
        <w:trHeight w:hRule="exact" w:val="200"/>
      </w:trPr>
      <w:tc>
        <w:tcPr>
          <w:tcW w:w="2156" w:type="dxa"/>
        </w:tcPr>
        <w:p w14:paraId="24283B33" w14:textId="77777777" w:rsidR="00527BD4" w:rsidRPr="005819CE" w:rsidRDefault="00527BD4" w:rsidP="00A50CF6"/>
      </w:tc>
    </w:tr>
    <w:tr w:rsidR="003C3DF2" w14:paraId="187CA0FB" w14:textId="77777777" w:rsidTr="00502512">
      <w:trPr>
        <w:trHeight w:hRule="exact" w:val="774"/>
      </w:trPr>
      <w:tc>
        <w:tcPr>
          <w:tcW w:w="2156" w:type="dxa"/>
        </w:tcPr>
        <w:p w14:paraId="141BF23A" w14:textId="77777777" w:rsidR="00527BD4" w:rsidRDefault="00CB755A" w:rsidP="003A5290">
          <w:pPr>
            <w:pStyle w:val="Huisstijl-Kopje"/>
          </w:pPr>
          <w:r>
            <w:t>Ons kenmerk</w:t>
          </w:r>
        </w:p>
        <w:p w14:paraId="0F284F73" w14:textId="77777777" w:rsidR="00527BD4" w:rsidRPr="005819CE" w:rsidRDefault="00CB755A" w:rsidP="004425CC">
          <w:pPr>
            <w:pStyle w:val="Huisstijl-Kopje"/>
          </w:pPr>
          <w:r>
            <w:rPr>
              <w:b w:val="0"/>
            </w:rPr>
            <w:t>KGG_DGRGG_RE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105497428</w:t>
          </w:r>
        </w:p>
      </w:tc>
    </w:tr>
  </w:tbl>
  <w:p w14:paraId="00388B7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44BE6C5" w14:textId="77777777" w:rsidR="00527BD4" w:rsidRDefault="00527BD4" w:rsidP="008C356D"/>
  <w:p w14:paraId="3EE0DB6D" w14:textId="77777777" w:rsidR="00527BD4" w:rsidRPr="00740712" w:rsidRDefault="00527BD4" w:rsidP="008C356D"/>
  <w:p w14:paraId="534EADD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C70A4F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8767678" w14:textId="77777777" w:rsidR="00527BD4" w:rsidRDefault="00527BD4" w:rsidP="004F44C2"/>
  <w:p w14:paraId="53ABBD66" w14:textId="77777777" w:rsidR="00527BD4" w:rsidRPr="00740712" w:rsidRDefault="00527BD4" w:rsidP="004F44C2"/>
  <w:p w14:paraId="7E8DC9C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C3DF2" w14:paraId="5E6B508C" w14:textId="77777777" w:rsidTr="00751A6A">
      <w:trPr>
        <w:trHeight w:val="2636"/>
      </w:trPr>
      <w:tc>
        <w:tcPr>
          <w:tcW w:w="737" w:type="dxa"/>
        </w:tcPr>
        <w:p w14:paraId="00E02AB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2D2DFE2" w14:textId="77777777" w:rsidR="00527BD4" w:rsidRDefault="00CB755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51A6855" wp14:editId="21215CEC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E3A62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5FDE99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8F6504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C3DF2" w14:paraId="030D35A2" w14:textId="77777777" w:rsidTr="00A50CF6">
      <w:tc>
        <w:tcPr>
          <w:tcW w:w="2160" w:type="dxa"/>
        </w:tcPr>
        <w:p w14:paraId="6C73274F" w14:textId="77777777" w:rsidR="00527BD4" w:rsidRPr="005819CE" w:rsidRDefault="00CB755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18B7E847" w14:textId="77777777" w:rsidR="00527BD4" w:rsidRPr="00BE5ED9" w:rsidRDefault="00CB755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256B8E4" w14:textId="77777777" w:rsidR="00EF495B" w:rsidRDefault="00CB755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3FFFF83" w14:textId="77777777" w:rsidR="00EF495B" w:rsidRPr="005B3814" w:rsidRDefault="00CB755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120D161" w14:textId="21257B5B" w:rsidR="00527BD4" w:rsidRPr="00AB123E" w:rsidRDefault="00CB755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C3DF2" w14:paraId="233B2D2D" w14:textId="77777777" w:rsidTr="00AB123E">
      <w:trPr>
        <w:trHeight w:hRule="exact" w:val="80"/>
      </w:trPr>
      <w:tc>
        <w:tcPr>
          <w:tcW w:w="2160" w:type="dxa"/>
        </w:tcPr>
        <w:p w14:paraId="2CCF2E97" w14:textId="77777777" w:rsidR="00527BD4" w:rsidRPr="005819CE" w:rsidRDefault="00527BD4" w:rsidP="00A50CF6"/>
      </w:tc>
    </w:tr>
    <w:tr w:rsidR="003C3DF2" w14:paraId="2ED3CA0B" w14:textId="77777777" w:rsidTr="00A50CF6">
      <w:tc>
        <w:tcPr>
          <w:tcW w:w="2160" w:type="dxa"/>
        </w:tcPr>
        <w:p w14:paraId="3040EB6B" w14:textId="77777777" w:rsidR="000C0163" w:rsidRPr="005819CE" w:rsidRDefault="00CB755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5943A11" w14:textId="77777777" w:rsidR="000C0163" w:rsidRPr="005819CE" w:rsidRDefault="00CB755A" w:rsidP="000C0163">
          <w:pPr>
            <w:pStyle w:val="Huisstijl-Gegeven"/>
          </w:pPr>
          <w:r>
            <w:t>KGG_DGRGG_RE</w:t>
          </w:r>
          <w:r w:rsidR="00926AE2">
            <w:t xml:space="preserve"> / </w:t>
          </w:r>
          <w:r>
            <w:t>105497428</w:t>
          </w:r>
        </w:p>
        <w:p w14:paraId="628481FA" w14:textId="77777777" w:rsidR="00527BD4" w:rsidRPr="005819CE" w:rsidRDefault="00CB755A" w:rsidP="00A50CF6">
          <w:pPr>
            <w:pStyle w:val="Huisstijl-Kopje"/>
          </w:pPr>
          <w:r>
            <w:t>Uw kenmerk</w:t>
          </w:r>
        </w:p>
        <w:p w14:paraId="107B51EE" w14:textId="77777777" w:rsidR="00527BD4" w:rsidRPr="005819CE" w:rsidRDefault="00CB755A" w:rsidP="00A50CF6">
          <w:pPr>
            <w:pStyle w:val="Huisstijl-Gegeven"/>
          </w:pPr>
          <w:r>
            <w:t>36872</w:t>
          </w:r>
        </w:p>
        <w:p w14:paraId="6602BF78" w14:textId="77777777" w:rsidR="00527BD4" w:rsidRPr="005819CE" w:rsidRDefault="00CB755A" w:rsidP="00A50CF6">
          <w:pPr>
            <w:pStyle w:val="Huisstijl-Kopje"/>
          </w:pPr>
          <w:r>
            <w:t>Bijlage(n)</w:t>
          </w:r>
        </w:p>
        <w:p w14:paraId="12785EA6" w14:textId="77777777" w:rsidR="00527BD4" w:rsidRPr="005819CE" w:rsidRDefault="00CB755A" w:rsidP="00A50CF6">
          <w:pPr>
            <w:pStyle w:val="Huisstijl-Gegeven"/>
          </w:pPr>
          <w:r>
            <w:t>1</w:t>
          </w:r>
        </w:p>
      </w:tc>
    </w:tr>
  </w:tbl>
  <w:p w14:paraId="0DFAC34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C3DF2" w14:paraId="74FC1881" w14:textId="77777777" w:rsidTr="007610AA">
      <w:trPr>
        <w:trHeight w:val="400"/>
      </w:trPr>
      <w:tc>
        <w:tcPr>
          <w:tcW w:w="7520" w:type="dxa"/>
          <w:gridSpan w:val="2"/>
        </w:tcPr>
        <w:p w14:paraId="6821D52D" w14:textId="77777777" w:rsidR="00527BD4" w:rsidRPr="00BC3B53" w:rsidRDefault="00CB755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C3DF2" w14:paraId="206C89DC" w14:textId="77777777" w:rsidTr="007610AA">
      <w:tc>
        <w:tcPr>
          <w:tcW w:w="7520" w:type="dxa"/>
          <w:gridSpan w:val="2"/>
        </w:tcPr>
        <w:p w14:paraId="0645020E" w14:textId="77777777" w:rsidR="00527BD4" w:rsidRPr="00983E8F" w:rsidRDefault="00527BD4" w:rsidP="00A50CF6">
          <w:pPr>
            <w:pStyle w:val="Huisstijl-Rubricering"/>
          </w:pPr>
        </w:p>
      </w:tc>
    </w:tr>
    <w:tr w:rsidR="003C3DF2" w14:paraId="13ECB721" w14:textId="77777777" w:rsidTr="007610AA">
      <w:trPr>
        <w:trHeight w:hRule="exact" w:val="2440"/>
      </w:trPr>
      <w:tc>
        <w:tcPr>
          <w:tcW w:w="7520" w:type="dxa"/>
          <w:gridSpan w:val="2"/>
        </w:tcPr>
        <w:p w14:paraId="399AF075" w14:textId="77777777" w:rsidR="00AB123E" w:rsidRDefault="00AB123E" w:rsidP="00CB7683">
          <w:pPr>
            <w:pStyle w:val="Huisstijl-NAW"/>
          </w:pPr>
          <w:r>
            <w:t xml:space="preserve">De Voorzitter van de Tweede Kamer </w:t>
          </w:r>
        </w:p>
        <w:p w14:paraId="7B569847" w14:textId="5B0DC066" w:rsidR="00527BD4" w:rsidRDefault="00CB755A" w:rsidP="00CB7683">
          <w:pPr>
            <w:pStyle w:val="Huisstijl-NAW"/>
          </w:pPr>
          <w:r>
            <w:t>der Staten-Generaal</w:t>
          </w:r>
        </w:p>
        <w:p w14:paraId="663545A8" w14:textId="77777777" w:rsidR="00AB123E" w:rsidRDefault="00AB123E" w:rsidP="00CB7683">
          <w:pPr>
            <w:tabs>
              <w:tab w:val="left" w:pos="2074"/>
            </w:tabs>
          </w:pPr>
          <w:r>
            <w:t>Prinses Irenestraat 6</w:t>
          </w:r>
        </w:p>
        <w:p w14:paraId="7EF18E4A" w14:textId="0133B242" w:rsidR="00CB7683" w:rsidRPr="00CB7683" w:rsidRDefault="00AB123E" w:rsidP="00CB7683">
          <w:pPr>
            <w:tabs>
              <w:tab w:val="left" w:pos="2074"/>
            </w:tabs>
          </w:pPr>
          <w:r>
            <w:t xml:space="preserve">2595 BD </w:t>
          </w:r>
          <w:r w:rsidR="008425DE">
            <w:t xml:space="preserve"> </w:t>
          </w:r>
          <w:r>
            <w:t>DEN HAAG</w:t>
          </w:r>
          <w:r w:rsidR="00CB7683">
            <w:tab/>
          </w:r>
        </w:p>
      </w:tc>
    </w:tr>
    <w:tr w:rsidR="003C3DF2" w14:paraId="00B9FE5F" w14:textId="77777777" w:rsidTr="007610AA">
      <w:trPr>
        <w:trHeight w:hRule="exact" w:val="400"/>
      </w:trPr>
      <w:tc>
        <w:tcPr>
          <w:tcW w:w="7520" w:type="dxa"/>
          <w:gridSpan w:val="2"/>
        </w:tcPr>
        <w:p w14:paraId="7B3A256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C3DF2" w14:paraId="45B042BE" w14:textId="77777777" w:rsidTr="007610AA">
      <w:trPr>
        <w:trHeight w:val="240"/>
      </w:trPr>
      <w:tc>
        <w:tcPr>
          <w:tcW w:w="900" w:type="dxa"/>
        </w:tcPr>
        <w:p w14:paraId="7A603217" w14:textId="77777777" w:rsidR="00527BD4" w:rsidRPr="007709EF" w:rsidRDefault="00CB755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76E834F" w14:textId="14388E47" w:rsidR="00527BD4" w:rsidRPr="007709EF" w:rsidRDefault="00B33840" w:rsidP="00A50CF6">
          <w:r>
            <w:t>21 april 2026</w:t>
          </w:r>
        </w:p>
      </w:tc>
    </w:tr>
    <w:tr w:rsidR="003C3DF2" w14:paraId="062C6452" w14:textId="77777777" w:rsidTr="007610AA">
      <w:trPr>
        <w:trHeight w:val="240"/>
      </w:trPr>
      <w:tc>
        <w:tcPr>
          <w:tcW w:w="900" w:type="dxa"/>
        </w:tcPr>
        <w:p w14:paraId="15FD5316" w14:textId="77777777" w:rsidR="00527BD4" w:rsidRPr="007709EF" w:rsidRDefault="00CB755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2692139" w14:textId="64D70124" w:rsidR="00527BD4" w:rsidRPr="007709EF" w:rsidRDefault="00CB755A" w:rsidP="00A50CF6">
          <w:r>
            <w:t>Aanbieding nota naar aanleiding van verslag</w:t>
          </w:r>
        </w:p>
      </w:tc>
    </w:tr>
  </w:tbl>
  <w:p w14:paraId="701164B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5C70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862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8E6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2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2A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CA9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1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EE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D88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91200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9367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61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E4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27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9A0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E6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4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D25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7128754">
    <w:abstractNumId w:val="10"/>
  </w:num>
  <w:num w:numId="2" w16cid:durableId="1448616992">
    <w:abstractNumId w:val="7"/>
  </w:num>
  <w:num w:numId="3" w16cid:durableId="166210051">
    <w:abstractNumId w:val="6"/>
  </w:num>
  <w:num w:numId="4" w16cid:durableId="1425416408">
    <w:abstractNumId w:val="5"/>
  </w:num>
  <w:num w:numId="5" w16cid:durableId="1834492188">
    <w:abstractNumId w:val="4"/>
  </w:num>
  <w:num w:numId="6" w16cid:durableId="1965191468">
    <w:abstractNumId w:val="8"/>
  </w:num>
  <w:num w:numId="7" w16cid:durableId="1989091772">
    <w:abstractNumId w:val="3"/>
  </w:num>
  <w:num w:numId="8" w16cid:durableId="1480465575">
    <w:abstractNumId w:val="2"/>
  </w:num>
  <w:num w:numId="9" w16cid:durableId="102191847">
    <w:abstractNumId w:val="1"/>
  </w:num>
  <w:num w:numId="10" w16cid:durableId="651712164">
    <w:abstractNumId w:val="0"/>
  </w:num>
  <w:num w:numId="11" w16cid:durableId="595135254">
    <w:abstractNumId w:val="9"/>
  </w:num>
  <w:num w:numId="12" w16cid:durableId="1835804549">
    <w:abstractNumId w:val="11"/>
  </w:num>
  <w:num w:numId="13" w16cid:durableId="1791776854">
    <w:abstractNumId w:val="13"/>
  </w:num>
  <w:num w:numId="14" w16cid:durableId="67010621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36C07"/>
    <w:rsid w:val="0006024D"/>
    <w:rsid w:val="000639A7"/>
    <w:rsid w:val="00071F28"/>
    <w:rsid w:val="00074079"/>
    <w:rsid w:val="00092799"/>
    <w:rsid w:val="00092C5F"/>
    <w:rsid w:val="00096680"/>
    <w:rsid w:val="00097CDB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57E76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55C7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26AB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C3DF2"/>
    <w:rsid w:val="003D39EC"/>
    <w:rsid w:val="003D5DED"/>
    <w:rsid w:val="003E3DD5"/>
    <w:rsid w:val="003F07C6"/>
    <w:rsid w:val="003F1F6B"/>
    <w:rsid w:val="003F3757"/>
    <w:rsid w:val="003F38BD"/>
    <w:rsid w:val="003F44B7"/>
    <w:rsid w:val="003F567B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D79C4"/>
    <w:rsid w:val="004E2242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0067"/>
    <w:rsid w:val="005565F9"/>
    <w:rsid w:val="00573041"/>
    <w:rsid w:val="00575B80"/>
    <w:rsid w:val="0057620F"/>
    <w:rsid w:val="0058187E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B6F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34419"/>
    <w:rsid w:val="00643FAA"/>
    <w:rsid w:val="006448E4"/>
    <w:rsid w:val="00645414"/>
    <w:rsid w:val="00651CEE"/>
    <w:rsid w:val="00653606"/>
    <w:rsid w:val="006610E9"/>
    <w:rsid w:val="00661591"/>
    <w:rsid w:val="00664678"/>
    <w:rsid w:val="006662F6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B01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1C53"/>
    <w:rsid w:val="00782701"/>
    <w:rsid w:val="00783559"/>
    <w:rsid w:val="00785650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5DE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63863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40FA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1DAD"/>
    <w:rsid w:val="00A037D5"/>
    <w:rsid w:val="00A056DE"/>
    <w:rsid w:val="00A128AD"/>
    <w:rsid w:val="00A14655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171F"/>
    <w:rsid w:val="00A831FD"/>
    <w:rsid w:val="00A83352"/>
    <w:rsid w:val="00A850A2"/>
    <w:rsid w:val="00A91FA3"/>
    <w:rsid w:val="00A927D3"/>
    <w:rsid w:val="00AA7FC9"/>
    <w:rsid w:val="00AB123E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3840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6BA3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163E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B755A"/>
    <w:rsid w:val="00CB7683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1C68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775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B5170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AB5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3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CB768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2026-04-21T11:02:00.0000000Z</dcterms:created>
  <dcterms:modified xsi:type="dcterms:W3CDTF">2026-04-21T11:05:00.0000000Z</dcterms:modified>
  <dc:description>------------------------</dc:description>
  <dc:subject/>
  <keywords/>
  <version/>
  <category/>
</coreProperties>
</file>