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54926B9E" w14:textId="77777777"/>
        <w:p w:rsidR="00241BB9" w:rsidRDefault="00000000" w14:paraId="10377514" w14:textId="77777777">
          <w:pPr>
            <w:spacing w:line="240" w:lineRule="auto"/>
          </w:pPr>
        </w:p>
      </w:sdtContent>
    </w:sdt>
    <w:p w:rsidR="00CD5856" w:rsidRDefault="00CD5856" w14:paraId="3A932A3A" w14:textId="77777777">
      <w:pPr>
        <w:spacing w:line="240" w:lineRule="auto"/>
      </w:pPr>
    </w:p>
    <w:p w:rsidR="00CD5856" w:rsidRDefault="00CD5856" w14:paraId="3AC7C21F" w14:textId="77777777"/>
    <w:p w:rsidR="00CD5856" w:rsidRDefault="00CD5856" w14:paraId="1C6EEAF1" w14:textId="77777777"/>
    <w:p w:rsidR="00CD5856" w:rsidRDefault="00CD5856" w14:paraId="6637E48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1651D" w14:paraId="094826F5" w14:textId="77777777">
      <w:pPr>
        <w:pStyle w:val="Huisstijl-Aanhef"/>
      </w:pPr>
      <w:r>
        <w:t>Geachte voorzitter,</w:t>
      </w:r>
    </w:p>
    <w:p w:rsidR="00F44244" w:rsidP="00E83237" w:rsidRDefault="0001651D" w14:paraId="7D6C0EA0" w14:textId="5E047720">
      <w:bookmarkStart w:name="_Hlk227598333" w:id="1"/>
      <w:r>
        <w:t>Hackers hebben bij een aanval op het bedrijf ChipSoft op 7 april gegevens van patiënten van een substantieel aantal zorgaanbieders gestolen</w:t>
      </w:r>
      <w:r w:rsidRPr="00AD46AD">
        <w:t>.</w:t>
      </w:r>
      <w:r>
        <w:t xml:space="preserve"> De digitale aanval was eerder door </w:t>
      </w:r>
      <w:proofErr w:type="spellStart"/>
      <w:r>
        <w:t>ChipSoft</w:t>
      </w:r>
      <w:proofErr w:type="spellEnd"/>
      <w:r>
        <w:t xml:space="preserve"> al gemeld. Het is een zeer ernstige zaak dat gegevens van patiënten zijn gestolen. Patiënten moeten erop kunnen vertrouwen dat hun gegevens veilig zijn. Er moet snel duidelijkheid komen over de aard en de omvang van de hack </w:t>
      </w:r>
      <w:bookmarkStart w:name="_Hlk227582721" w:id="2"/>
      <w:r>
        <w:t>voor patiënten en zorgverleners, zodat mensen weten of hun data gestolen is en om welke data het gaat</w:t>
      </w:r>
      <w:bookmarkEnd w:id="2"/>
      <w:r>
        <w:t xml:space="preserve">. </w:t>
      </w:r>
      <w:bookmarkStart w:name="_Hlk227582636" w:id="3"/>
      <w:proofErr w:type="spellStart"/>
      <w:r>
        <w:t>ChipSoft</w:t>
      </w:r>
      <w:proofErr w:type="spellEnd"/>
      <w:r>
        <w:t xml:space="preserve"> moet als leverancier de volle verantwoordelijkheid nemen en alles uit de kast halen om dit verder snel en zorgvuldig te onderzoeken en deze duidelijkheid te creëren</w:t>
      </w:r>
      <w:bookmarkEnd w:id="3"/>
      <w:r>
        <w:t xml:space="preserve">. </w:t>
      </w:r>
    </w:p>
    <w:p w:rsidR="00F44244" w:rsidP="00E83237" w:rsidRDefault="00F44244" w14:paraId="746B8408" w14:textId="77777777"/>
    <w:p w:rsidR="0018192D" w:rsidP="0018192D" w:rsidRDefault="006C796C" w14:paraId="3577B5FD" w14:textId="46D62AE6">
      <w:r>
        <w:t>Ik heb</w:t>
      </w:r>
      <w:r w:rsidRPr="00E83237" w:rsidR="0001651D">
        <w:t xml:space="preserve"> de afgelopen twee weken (sinds de bekendmaking op 7 april)</w:t>
      </w:r>
      <w:r w:rsidR="0001651D">
        <w:t xml:space="preserve"> </w:t>
      </w:r>
      <w:r w:rsidRPr="00E83237" w:rsidR="0001651D">
        <w:t>de ontwikkelingen nauwlettend gevolgd heb, de Stichting samenwerkende Chipsoft-ziekenhuizen geadviseerd en desgevraagd de rollen, regels en verplichtingen geduid.</w:t>
      </w:r>
      <w:r w:rsidR="00F44244">
        <w:t xml:space="preserve"> </w:t>
      </w:r>
      <w:r w:rsidR="0001651D">
        <w:t>Bij mij is bekend dat h</w:t>
      </w:r>
      <w:r w:rsidRPr="00910525" w:rsidR="0001651D">
        <w:t xml:space="preserve">et </w:t>
      </w:r>
      <w:r w:rsidR="0001651D">
        <w:t>hierbij gaat</w:t>
      </w:r>
      <w:r w:rsidRPr="00910525" w:rsidR="0001651D">
        <w:t xml:space="preserve"> om de volgende </w:t>
      </w:r>
      <w:r w:rsidR="0001651D">
        <w:t>zorgaanbieders</w:t>
      </w:r>
      <w:r w:rsidRPr="00910525" w:rsidR="0001651D">
        <w:t xml:space="preserve"> die gebruikmaken van de</w:t>
      </w:r>
      <w:r w:rsidR="0001651D">
        <w:t xml:space="preserve"> cloudomgeving van</w:t>
      </w:r>
      <w:r w:rsidRPr="00910525" w:rsidR="0001651D">
        <w:t xml:space="preserve"> ChipSoft</w:t>
      </w:r>
      <w:r w:rsidRPr="005F0950" w:rsidR="0001651D">
        <w:t xml:space="preserve">: </w:t>
      </w:r>
      <w:r w:rsidRPr="004F087D" w:rsidR="0001651D">
        <w:t xml:space="preserve">huisartsen, apothekers, revalidatiecentra, een oogziekenhuis en </w:t>
      </w:r>
      <w:r w:rsidR="0001651D">
        <w:t>een aanbieder van forensische zorg. Deze laatste zorgaanbieder geeft mensen verplichte zorg, zowel in een strafrechtelijk kader (Wet forensische zorg) als in een regulier kader (Wet verplichte ggz). Van i</w:t>
      </w:r>
      <w:r w:rsidRPr="002824A3" w:rsidR="0001651D">
        <w:t>nstellingen die de software van ChipSoft in eigen beheer uitvoeren of door derden laten beheren</w:t>
      </w:r>
      <w:r w:rsidR="00E83237">
        <w:t>,</w:t>
      </w:r>
      <w:r w:rsidR="0001651D">
        <w:t xml:space="preserve"> zijn geen gegevens gestolen. </w:t>
      </w:r>
    </w:p>
    <w:p w:rsidR="0018192D" w:rsidP="0018192D" w:rsidRDefault="0018192D" w14:paraId="4C8D7085" w14:textId="77777777"/>
    <w:p w:rsidR="00A12219" w:rsidP="0018192D" w:rsidRDefault="0001651D" w14:paraId="69226E56" w14:textId="77777777">
      <w:r>
        <w:t xml:space="preserve">Er loopt momenteel een onderzoek naar de oorzaak, omvang en bron van het incident. ChipSoft heeft hiervoor cybersecurity-experts ingeschakeld. De ministeries van Volksgezondheid, Welzijn en Sport en Justitie en Veiligheid volgen deze zaak nauwgezet. ChipSoft krijgt ondersteuning bij het beheersen van de gevolgen van de aanval van Z-CERT, dat is het expertisecentrum voor de zorg op het gebied van cyberveiligheid en het Nationaal Cyber Security Centrum (NCSC). </w:t>
      </w:r>
    </w:p>
    <w:p w:rsidR="00A12219" w:rsidP="0018192D" w:rsidRDefault="00A12219" w14:paraId="68EFD925" w14:textId="77777777"/>
    <w:p w:rsidR="00871417" w:rsidP="0018192D" w:rsidRDefault="00871417" w14:paraId="531F2CBC" w14:textId="77777777"/>
    <w:p w:rsidR="00871417" w:rsidP="0018192D" w:rsidRDefault="00871417" w14:paraId="6849DB76" w14:textId="77777777"/>
    <w:p w:rsidR="0018192D" w:rsidP="0018192D" w:rsidRDefault="0001651D" w14:paraId="546A3C9A" w14:textId="77777777">
      <w:r>
        <w:lastRenderedPageBreak/>
        <w:t>Vanzelfsprekend houd ik de vinger aan de pols. Ik houd uw Kamer</w:t>
      </w:r>
      <w:r w:rsidR="00BA21B3">
        <w:t>, mede namens de s</w:t>
      </w:r>
      <w:r w:rsidRPr="00754BA5" w:rsidR="00BA21B3">
        <w:t xml:space="preserve">taatssecretaris van </w:t>
      </w:r>
      <w:r w:rsidR="00BA21B3">
        <w:t xml:space="preserve">Justitie en Veiligheid, </w:t>
      </w:r>
      <w:r>
        <w:t xml:space="preserve">als er meer informatie bekend is op de hoogte van eventuele ontwikkelingen. </w:t>
      </w:r>
    </w:p>
    <w:bookmarkEnd w:id="1"/>
    <w:p w:rsidR="00A12219" w:rsidP="0018192D" w:rsidRDefault="00A12219" w14:paraId="0AA3C9D3" w14:textId="77777777"/>
    <w:p w:rsidR="0018192D" w:rsidP="0018192D" w:rsidRDefault="0001651D" w14:paraId="48824A04" w14:textId="77777777">
      <w:r>
        <w:t xml:space="preserve">Hoogachtend, </w:t>
      </w:r>
    </w:p>
    <w:p w:rsidR="0018192D" w:rsidP="0018192D" w:rsidRDefault="0018192D" w14:paraId="495E554B" w14:textId="77777777"/>
    <w:p w:rsidR="00BA21B3" w:rsidP="00C62B6C" w:rsidRDefault="0001651D" w14:paraId="42FAEFEB" w14:textId="77777777">
      <w:pPr>
        <w:spacing w:line="240" w:lineRule="atLeast"/>
        <w:jc w:val="both"/>
      </w:pPr>
      <w:r>
        <w:t>de minister van Langdurige Zorg,</w:t>
      </w:r>
    </w:p>
    <w:p w:rsidR="00C62B6C" w:rsidP="00C62B6C" w:rsidRDefault="0001651D" w14:paraId="2FD2E3C3" w14:textId="77777777">
      <w:pPr>
        <w:spacing w:line="240" w:lineRule="atLeast"/>
        <w:jc w:val="both"/>
        <w:rPr>
          <w:szCs w:val="18"/>
        </w:rPr>
      </w:pPr>
      <w:r>
        <w:t>Jeugd en Sport</w:t>
      </w:r>
      <w:r>
        <w:rPr>
          <w:szCs w:val="18"/>
        </w:rPr>
        <w:t>,</w:t>
      </w:r>
    </w:p>
    <w:p w:rsidRPr="007B6A41" w:rsidR="00C62B6C" w:rsidP="00C62B6C" w:rsidRDefault="00C62B6C" w14:paraId="48787E11" w14:textId="77777777">
      <w:pPr>
        <w:spacing w:line="240" w:lineRule="atLeast"/>
        <w:rPr>
          <w:szCs w:val="18"/>
        </w:rPr>
      </w:pPr>
      <w:bookmarkStart w:name="bmkHandtekening" w:id="4"/>
    </w:p>
    <w:bookmarkEnd w:id="4"/>
    <w:p w:rsidR="00C62B6C" w:rsidP="00C62B6C" w:rsidRDefault="0001651D" w14:paraId="51891DED" w14:textId="77777777">
      <w:pPr>
        <w:spacing w:line="240" w:lineRule="atLeast"/>
      </w:pPr>
      <w:r>
        <w:cr/>
      </w:r>
      <w:r>
        <w:cr/>
      </w:r>
    </w:p>
    <w:p w:rsidRPr="007B6A41" w:rsidR="00BA21B3" w:rsidP="00C62B6C" w:rsidRDefault="00BA21B3" w14:paraId="144DFF71" w14:textId="77777777">
      <w:pPr>
        <w:spacing w:line="240" w:lineRule="atLeast"/>
        <w:rPr>
          <w:szCs w:val="18"/>
        </w:rPr>
      </w:pPr>
    </w:p>
    <w:p w:rsidRPr="007B6A41" w:rsidR="00C62B6C" w:rsidP="00C62B6C" w:rsidRDefault="0001651D" w14:paraId="0F4D4C93" w14:textId="77777777">
      <w:pPr>
        <w:spacing w:line="240" w:lineRule="atLeast"/>
        <w:jc w:val="both"/>
        <w:rPr>
          <w:szCs w:val="18"/>
        </w:rPr>
      </w:pPr>
      <w:r>
        <w:t>Mirjam Sterk</w:t>
      </w:r>
    </w:p>
    <w:p w:rsidR="00C95CA9" w:rsidRDefault="00C95CA9" w14:paraId="237F518F" w14:textId="77777777">
      <w:pPr>
        <w:spacing w:line="240" w:lineRule="auto"/>
        <w:rPr>
          <w:noProof/>
        </w:rPr>
      </w:pPr>
    </w:p>
    <w:p w:rsidR="00235AED" w:rsidP="00463DBC" w:rsidRDefault="00235AED" w14:paraId="6668B09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C4D1" w14:textId="77777777" w:rsidR="004E2CD7" w:rsidRDefault="004E2CD7">
      <w:pPr>
        <w:spacing w:line="240" w:lineRule="auto"/>
      </w:pPr>
      <w:r>
        <w:separator/>
      </w:r>
    </w:p>
  </w:endnote>
  <w:endnote w:type="continuationSeparator" w:id="0">
    <w:p w14:paraId="6E038949" w14:textId="77777777" w:rsidR="004E2CD7" w:rsidRDefault="004E2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2405" w14:textId="77777777" w:rsidR="00DC7639" w:rsidRDefault="00000000">
    <w:pPr>
      <w:pStyle w:val="Voettekst"/>
    </w:pPr>
    <w:r>
      <w:rPr>
        <w:noProof/>
        <w:lang w:val="en-US" w:eastAsia="en-US" w:bidi="ar-SA"/>
      </w:rPr>
      <w:pict w14:anchorId="48199289">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20386CB" w14:textId="77777777" w:rsidR="00DC7639" w:rsidRDefault="0001651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5DD1" w14:textId="77777777" w:rsidR="004E2CD7" w:rsidRDefault="004E2CD7">
      <w:pPr>
        <w:spacing w:line="240" w:lineRule="auto"/>
      </w:pPr>
      <w:r>
        <w:separator/>
      </w:r>
    </w:p>
  </w:footnote>
  <w:footnote w:type="continuationSeparator" w:id="0">
    <w:p w14:paraId="6F3B29E1" w14:textId="77777777" w:rsidR="004E2CD7" w:rsidRDefault="004E2C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B758" w14:textId="77777777" w:rsidR="00CD5856" w:rsidRDefault="0001651D">
    <w:pPr>
      <w:pStyle w:val="Koptekst"/>
    </w:pPr>
    <w:r>
      <w:rPr>
        <w:noProof/>
        <w:lang w:eastAsia="nl-NL" w:bidi="ar-SA"/>
      </w:rPr>
      <w:drawing>
        <wp:anchor distT="0" distB="0" distL="114300" distR="114300" simplePos="0" relativeHeight="251652096" behindDoc="1" locked="0" layoutInCell="1" allowOverlap="1" wp14:anchorId="2E575D43" wp14:editId="68A1ADD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D976E39" wp14:editId="556C350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00000">
      <w:rPr>
        <w:lang w:eastAsia="nl-NL" w:bidi="ar-SA"/>
      </w:rPr>
      <w:pict w14:anchorId="333A5F5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F199236" w14:textId="77777777" w:rsidR="00CD5856" w:rsidRDefault="0001651D">
                <w:pPr>
                  <w:pStyle w:val="Huisstijl-AfzendgegevensW1"/>
                </w:pPr>
                <w:r>
                  <w:t>Bezoekadres</w:t>
                </w:r>
              </w:p>
              <w:p w14:paraId="330AE295" w14:textId="77777777" w:rsidR="00CD5856" w:rsidRDefault="0001651D">
                <w:pPr>
                  <w:pStyle w:val="Huisstijl-Afzendgegevens"/>
                </w:pPr>
                <w:r>
                  <w:t>Parnassusplein 5</w:t>
                </w:r>
              </w:p>
              <w:p w14:paraId="43A3341D" w14:textId="77777777" w:rsidR="00CD5856" w:rsidRDefault="0001651D">
                <w:pPr>
                  <w:pStyle w:val="Huisstijl-Afzendgegevens"/>
                </w:pPr>
                <w:r>
                  <w:t>2511</w:t>
                </w:r>
                <w:r w:rsidR="008D59C5" w:rsidRPr="008D59C5">
                  <w:t xml:space="preserve"> </w:t>
                </w:r>
                <w:r>
                  <w:t>VX</w:t>
                </w:r>
                <w:r w:rsidR="00E1490C">
                  <w:t xml:space="preserve">  </w:t>
                </w:r>
                <w:r w:rsidR="008D59C5" w:rsidRPr="008D59C5">
                  <w:t>Den Haag</w:t>
                </w:r>
              </w:p>
              <w:p w14:paraId="67130909" w14:textId="77777777" w:rsidR="00CD5856" w:rsidRDefault="0001651D">
                <w:pPr>
                  <w:pStyle w:val="Huisstijl-Afzendgegevens"/>
                </w:pPr>
                <w:r w:rsidRPr="008D59C5">
                  <w:t>www.rijksoverheid.nl</w:t>
                </w:r>
              </w:p>
              <w:p w14:paraId="604E8991" w14:textId="77777777" w:rsidR="00CD5856" w:rsidRDefault="0001651D">
                <w:pPr>
                  <w:pStyle w:val="Huisstijl-ReferentiegegevenskopW2"/>
                </w:pPr>
                <w:r w:rsidRPr="008D59C5">
                  <w:t>Kenmerk</w:t>
                </w:r>
              </w:p>
              <w:p w14:paraId="40005DB6" w14:textId="77777777" w:rsidR="00CD5856" w:rsidRDefault="0001651D">
                <w:pPr>
                  <w:pStyle w:val="Huisstijl-Referentiegegevens"/>
                </w:pPr>
                <w:bookmarkStart w:id="0" w:name="_Hlk117784077"/>
                <w:r>
                  <w:t>4377461-1097773-DICIO</w:t>
                </w:r>
              </w:p>
              <w:bookmarkEnd w:id="0"/>
              <w:p w14:paraId="6917E761" w14:textId="77777777" w:rsidR="00CD5856" w:rsidRPr="002B504F" w:rsidRDefault="0001651D">
                <w:pPr>
                  <w:pStyle w:val="Huisstijl-ReferentiegegevenskopW1"/>
                </w:pPr>
                <w:r w:rsidRPr="008D59C5">
                  <w:t>Bijlage(n)</w:t>
                </w:r>
              </w:p>
              <w:p w14:paraId="55147364" w14:textId="77777777" w:rsidR="00215CB5" w:rsidRDefault="00215CB5">
                <w:pPr>
                  <w:pStyle w:val="Huisstijl-ReferentiegegevenskopW1"/>
                </w:pPr>
              </w:p>
              <w:p w14:paraId="0C9BA689" w14:textId="77777777" w:rsidR="00CD5856" w:rsidRDefault="0001651D">
                <w:pPr>
                  <w:pStyle w:val="Huisstijl-ReferentiegegevenskopW1"/>
                </w:pPr>
                <w:r>
                  <w:t>Kenmerk afzender</w:t>
                </w:r>
              </w:p>
              <w:p w14:paraId="4A509C20" w14:textId="77777777" w:rsidR="00CD5856" w:rsidRDefault="00CD5856">
                <w:pPr>
                  <w:pStyle w:val="Huisstijl-Referentiegegevens"/>
                </w:pPr>
              </w:p>
              <w:p w14:paraId="118266F9" w14:textId="77777777" w:rsidR="00CD5856" w:rsidRDefault="0001651D">
                <w:pPr>
                  <w:pStyle w:val="Huisstijl-Algemenevoorwaarden"/>
                </w:pPr>
                <w:r>
                  <w:t>Correspondentie uitsluitend richten aan het retouradres met vermelding van de datum en het kenmerk van deze brief.</w:t>
                </w:r>
              </w:p>
              <w:p w14:paraId="52B50EC9" w14:textId="77777777" w:rsidR="00CD5856" w:rsidRDefault="00CD5856"/>
            </w:txbxContent>
          </v:textbox>
          <w10:wrap anchorx="page" anchory="page"/>
        </v:shape>
      </w:pict>
    </w:r>
    <w:r w:rsidR="00000000">
      <w:rPr>
        <w:lang w:eastAsia="nl-NL" w:bidi="ar-SA"/>
      </w:rPr>
      <w:pict w14:anchorId="6167C592">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900B51E" w14:textId="347EDB56" w:rsidR="00CD5856" w:rsidRPr="0018192D" w:rsidRDefault="0001651D">
                <w:pPr>
                  <w:pStyle w:val="Huisstijl-Datumenbetreft"/>
                  <w:tabs>
                    <w:tab w:val="clear" w:pos="737"/>
                    <w:tab w:val="left" w:pos="-5954"/>
                    <w:tab w:val="left" w:pos="-5670"/>
                    <w:tab w:val="left" w:pos="1134"/>
                  </w:tabs>
                  <w:rPr>
                    <w:lang w:val="de-DE"/>
                  </w:rPr>
                </w:pPr>
                <w:r w:rsidRPr="0018192D">
                  <w:rPr>
                    <w:lang w:val="de-DE"/>
                  </w:rPr>
                  <w:t>Datum</w:t>
                </w:r>
                <w:r w:rsidR="00E1490C" w:rsidRPr="0018192D">
                  <w:rPr>
                    <w:lang w:val="de-DE"/>
                  </w:rPr>
                  <w:tab/>
                </w:r>
                <w:r w:rsidR="0018192D" w:rsidRPr="0018192D">
                  <w:rPr>
                    <w:lang w:val="de-DE"/>
                  </w:rPr>
                  <w:t>2</w:t>
                </w:r>
                <w:r w:rsidR="00871417">
                  <w:rPr>
                    <w:lang w:val="de-DE"/>
                  </w:rPr>
                  <w:t>1</w:t>
                </w:r>
                <w:r w:rsidR="0018192D" w:rsidRPr="0018192D">
                  <w:rPr>
                    <w:lang w:val="de-DE"/>
                  </w:rPr>
                  <w:t xml:space="preserve"> </w:t>
                </w:r>
                <w:proofErr w:type="spellStart"/>
                <w:r w:rsidR="0018192D" w:rsidRPr="0018192D">
                  <w:rPr>
                    <w:lang w:val="de-DE"/>
                  </w:rPr>
                  <w:t>april</w:t>
                </w:r>
                <w:proofErr w:type="spellEnd"/>
                <w:r w:rsidR="0018192D" w:rsidRPr="0018192D">
                  <w:rPr>
                    <w:lang w:val="de-DE"/>
                  </w:rPr>
                  <w:t xml:space="preserve"> 2026 </w:t>
                </w:r>
              </w:p>
              <w:p w14:paraId="5B3124C0" w14:textId="77777777" w:rsidR="00CD5856" w:rsidRPr="0018192D" w:rsidRDefault="0001651D">
                <w:pPr>
                  <w:pStyle w:val="Huisstijl-Datumenbetreft"/>
                  <w:tabs>
                    <w:tab w:val="clear" w:pos="737"/>
                    <w:tab w:val="left" w:pos="-5954"/>
                    <w:tab w:val="left" w:pos="-5670"/>
                    <w:tab w:val="left" w:pos="1134"/>
                  </w:tabs>
                  <w:rPr>
                    <w:lang w:val="de-DE"/>
                  </w:rPr>
                </w:pPr>
                <w:r w:rsidRPr="0018192D">
                  <w:rPr>
                    <w:lang w:val="de-DE"/>
                  </w:rPr>
                  <w:t>Betreft</w:t>
                </w:r>
                <w:r w:rsidR="00E1490C" w:rsidRPr="0018192D">
                  <w:rPr>
                    <w:lang w:val="de-DE"/>
                  </w:rPr>
                  <w:tab/>
                </w:r>
                <w:r w:rsidR="0018192D" w:rsidRPr="0018192D">
                  <w:rPr>
                    <w:lang w:val="de-DE"/>
                  </w:rPr>
                  <w:t>Hack C</w:t>
                </w:r>
                <w:r w:rsidR="0018192D">
                  <w:rPr>
                    <w:lang w:val="de-DE"/>
                  </w:rPr>
                  <w:t xml:space="preserve">hipsoft </w:t>
                </w:r>
              </w:p>
              <w:p w14:paraId="075BC653" w14:textId="77777777" w:rsidR="00CD5856" w:rsidRPr="0018192D" w:rsidRDefault="00CD5856">
                <w:pPr>
                  <w:pStyle w:val="Huisstijl-Datumenbetreft"/>
                  <w:tabs>
                    <w:tab w:val="left" w:pos="-5954"/>
                    <w:tab w:val="left" w:pos="-5670"/>
                  </w:tabs>
                  <w:rPr>
                    <w:lang w:val="de-DE"/>
                  </w:rPr>
                </w:pPr>
              </w:p>
            </w:txbxContent>
          </v:textbox>
          <w10:wrap anchorx="page" anchory="page"/>
        </v:shape>
      </w:pict>
    </w:r>
    <w:r w:rsidR="00000000">
      <w:rPr>
        <w:lang w:eastAsia="nl-NL" w:bidi="ar-SA"/>
      </w:rPr>
      <w:pict w14:anchorId="65136AB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1D77218" w14:textId="77777777" w:rsidR="00CD5856" w:rsidRDefault="00CD5856">
                <w:pPr>
                  <w:pStyle w:val="Huisstijl-Toezendgegevens"/>
                </w:pPr>
              </w:p>
            </w:txbxContent>
          </v:textbox>
          <w10:wrap anchorx="page" anchory="page"/>
        </v:shape>
      </w:pict>
    </w:r>
    <w:r w:rsidR="00000000">
      <w:rPr>
        <w:lang w:eastAsia="nl-NL" w:bidi="ar-SA"/>
      </w:rPr>
      <w:pict w14:anchorId="34F3132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6E6005F" w14:textId="77777777" w:rsidR="00CD5856" w:rsidRDefault="0001651D">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sidR="00000000">
      <w:rPr>
        <w:lang w:eastAsia="nl-NL" w:bidi="ar-SA"/>
      </w:rPr>
      <w:pict w14:anchorId="6C31A87C">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5F89C43" w14:textId="77777777" w:rsidR="00CD5856" w:rsidRDefault="0001651D">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2665" w14:textId="77777777" w:rsidR="00CD5856" w:rsidRDefault="00000000">
    <w:pPr>
      <w:pStyle w:val="Koptekst"/>
    </w:pPr>
    <w:r>
      <w:rPr>
        <w:lang w:eastAsia="nl-NL" w:bidi="ar-SA"/>
      </w:rPr>
      <w:pict w14:anchorId="1817646B">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614F787" w14:textId="77777777" w:rsidR="00CD5856" w:rsidRDefault="0001651D">
                <w:pPr>
                  <w:pStyle w:val="Huisstijl-ReferentiegegevenskopW2"/>
                </w:pPr>
                <w:r w:rsidRPr="008D59C5">
                  <w:t>Kenmerk</w:t>
                </w:r>
              </w:p>
              <w:p w14:paraId="6D68A77E" w14:textId="77777777" w:rsidR="00C95CA9" w:rsidRPr="00C95CA9" w:rsidRDefault="0001651D" w:rsidP="00C95CA9">
                <w:pPr>
                  <w:pStyle w:val="Huisstijl-Referentiegegevens"/>
                </w:pPr>
                <w:r w:rsidRPr="00C95CA9">
                  <w:t>4377461-1097773-DICIO</w:t>
                </w:r>
              </w:p>
              <w:p w14:paraId="62EE887A" w14:textId="77777777" w:rsidR="00CD5856" w:rsidRDefault="00CD5856">
                <w:pPr>
                  <w:pStyle w:val="Huisstijl-Referentiegegevens"/>
                </w:pPr>
              </w:p>
            </w:txbxContent>
          </v:textbox>
          <w10:wrap anchorx="page" anchory="page"/>
        </v:shape>
      </w:pict>
    </w:r>
    <w:r>
      <w:rPr>
        <w:lang w:eastAsia="nl-NL" w:bidi="ar-SA"/>
      </w:rPr>
      <w:pict w14:anchorId="54741DC2">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93DDD98" w14:textId="3D1D4564" w:rsidR="00CD5856" w:rsidRDefault="0001651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12219">
                  <w:fldChar w:fldCharType="begin"/>
                </w:r>
                <w:r>
                  <w:instrText xml:space="preserve"> SECTIONPAGES  \* Arabic  \* MERGEFORMAT </w:instrText>
                </w:r>
                <w:r w:rsidR="00A12219">
                  <w:fldChar w:fldCharType="separate"/>
                </w:r>
                <w:r w:rsidR="003C409D">
                  <w:rPr>
                    <w:noProof/>
                  </w:rPr>
                  <w:t>2</w:t>
                </w:r>
                <w:r w:rsidR="00A12219">
                  <w:rPr>
                    <w:noProof/>
                  </w:rPr>
                  <w:fldChar w:fldCharType="end"/>
                </w:r>
              </w:p>
              <w:p w14:paraId="356AEA5C" w14:textId="77777777" w:rsidR="00CD5856" w:rsidRDefault="00CD5856"/>
              <w:p w14:paraId="61AD929A" w14:textId="77777777" w:rsidR="00CD5856" w:rsidRDefault="00CD5856">
                <w:pPr>
                  <w:pStyle w:val="Huisstijl-Paginanummer"/>
                </w:pPr>
              </w:p>
              <w:p w14:paraId="5ADE0D36"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A68F" w14:textId="77777777" w:rsidR="00CD5856" w:rsidRDefault="00000000">
    <w:pPr>
      <w:pStyle w:val="Koptekst"/>
    </w:pPr>
    <w:r>
      <w:rPr>
        <w:lang w:eastAsia="nl-NL" w:bidi="ar-SA"/>
      </w:rPr>
      <w:pict w14:anchorId="05A680DC">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CACCB6C" w14:textId="77777777" w:rsidR="00CD5856" w:rsidRDefault="0001651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C796C">
                      <w:t>26 juni 2014</w:t>
                    </w:r>
                  </w:sdtContent>
                </w:sdt>
              </w:p>
              <w:p w14:paraId="5C04B484" w14:textId="77777777" w:rsidR="00CD5856" w:rsidRDefault="0001651D">
                <w:pPr>
                  <w:pStyle w:val="Huisstijl-Datumenbetreft"/>
                  <w:tabs>
                    <w:tab w:val="left" w:pos="-5954"/>
                    <w:tab w:val="left" w:pos="-5670"/>
                  </w:tabs>
                </w:pPr>
                <w:r>
                  <w:t>Betreft</w:t>
                </w:r>
                <w:r>
                  <w:tab/>
                </w:r>
                <w:r w:rsidR="008D59C5">
                  <w:t>BETREFT</w:t>
                </w:r>
              </w:p>
              <w:p w14:paraId="3B8E1454"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FAA222E" wp14:editId="1CEE29A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7C00D68" wp14:editId="1DCF3BA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2304CA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D6F370C" w14:textId="77777777" w:rsidR="00CD5856" w:rsidRDefault="0001651D">
                <w:pPr>
                  <w:pStyle w:val="Huisstijl-Afzendgegevens"/>
                </w:pPr>
                <w:r w:rsidRPr="008D59C5">
                  <w:t>Rijnstraat 50</w:t>
                </w:r>
              </w:p>
              <w:p w14:paraId="3E9FB7E7" w14:textId="77777777" w:rsidR="00CD5856" w:rsidRDefault="0001651D">
                <w:pPr>
                  <w:pStyle w:val="Huisstijl-Afzendgegevens"/>
                </w:pPr>
                <w:r w:rsidRPr="008D59C5">
                  <w:t>Den Haag</w:t>
                </w:r>
              </w:p>
              <w:p w14:paraId="105EEC04" w14:textId="77777777" w:rsidR="00CD5856" w:rsidRDefault="0001651D">
                <w:pPr>
                  <w:pStyle w:val="Huisstijl-Afzendgegevens"/>
                </w:pPr>
                <w:r w:rsidRPr="008D59C5">
                  <w:t>www.rijksoverheid.nl</w:t>
                </w:r>
              </w:p>
              <w:p w14:paraId="249119CA" w14:textId="77777777" w:rsidR="00CD5856" w:rsidRDefault="0001651D">
                <w:pPr>
                  <w:pStyle w:val="Huisstijl-AfzendgegevenskopW1"/>
                </w:pPr>
                <w:r>
                  <w:t>Contactpersoon</w:t>
                </w:r>
              </w:p>
              <w:p w14:paraId="6D972708" w14:textId="77777777" w:rsidR="00CD5856" w:rsidRDefault="0001651D">
                <w:pPr>
                  <w:pStyle w:val="Huisstijl-Afzendgegevens"/>
                </w:pPr>
                <w:r w:rsidRPr="008D59C5">
                  <w:t>ing. J.A. Ramlal</w:t>
                </w:r>
              </w:p>
              <w:p w14:paraId="5AC15724" w14:textId="77777777" w:rsidR="00CD5856" w:rsidRDefault="0001651D">
                <w:pPr>
                  <w:pStyle w:val="Huisstijl-Afzendgegevens"/>
                </w:pPr>
                <w:r w:rsidRPr="008D59C5">
                  <w:t>ja.ramlal@minvws.nl</w:t>
                </w:r>
              </w:p>
              <w:p w14:paraId="4638D605" w14:textId="77777777" w:rsidR="00CD5856" w:rsidRDefault="0001651D">
                <w:pPr>
                  <w:pStyle w:val="Huisstijl-ReferentiegegevenskopW2"/>
                </w:pPr>
                <w:r>
                  <w:t>Ons kenmerk</w:t>
                </w:r>
              </w:p>
              <w:p w14:paraId="0D7764C5" w14:textId="77777777" w:rsidR="00CD5856" w:rsidRDefault="0001651D">
                <w:pPr>
                  <w:pStyle w:val="Huisstijl-Referentiegegevens"/>
                </w:pPr>
                <w:r>
                  <w:t>KENMERK</w:t>
                </w:r>
              </w:p>
              <w:p w14:paraId="3861A312" w14:textId="77777777" w:rsidR="00CD5856" w:rsidRDefault="0001651D">
                <w:pPr>
                  <w:pStyle w:val="Huisstijl-ReferentiegegevenskopW1"/>
                </w:pPr>
                <w:r>
                  <w:t>Uw kenmerk</w:t>
                </w:r>
              </w:p>
              <w:p w14:paraId="14B9CAA6" w14:textId="77777777" w:rsidR="00CD5856" w:rsidRDefault="0001651D">
                <w:pPr>
                  <w:pStyle w:val="Huisstijl-Referentiegegevens"/>
                </w:pPr>
                <w:r>
                  <w:t>UW BRIEF</w:t>
                </w:r>
              </w:p>
            </w:txbxContent>
          </v:textbox>
          <w10:wrap anchorx="page" anchory="page"/>
        </v:shape>
      </w:pict>
    </w:r>
    <w:r>
      <w:rPr>
        <w:lang w:eastAsia="nl-NL" w:bidi="ar-SA"/>
      </w:rPr>
      <w:pict w14:anchorId="01F9C4D1">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3FAB06E" w14:textId="77777777" w:rsidR="00CD5856" w:rsidRDefault="0001651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66003C19">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12A72B0" w14:textId="77777777" w:rsidR="00CD5856" w:rsidRDefault="0001651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20E7170">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0F7BBB4" w14:textId="77777777" w:rsidR="00CD5856" w:rsidRDefault="00CD5856">
                <w:pPr>
                  <w:pStyle w:val="Huisstijl-Toezendgegevens"/>
                </w:pPr>
              </w:p>
            </w:txbxContent>
          </v:textbox>
          <w10:wrap anchorx="page" anchory="page"/>
        </v:shape>
      </w:pict>
    </w:r>
    <w:r>
      <w:rPr>
        <w:lang w:eastAsia="nl-NL" w:bidi="ar-SA"/>
      </w:rPr>
      <w:pict w14:anchorId="6F22A4CF">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C5C5B09" w14:textId="77777777" w:rsidR="00CD5856" w:rsidRDefault="0001651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218B2FC">
      <w:numFmt w:val="bullet"/>
      <w:lvlText w:val=""/>
      <w:lvlJc w:val="left"/>
      <w:pPr>
        <w:ind w:left="720" w:hanging="360"/>
      </w:pPr>
      <w:rPr>
        <w:rFonts w:ascii="Wingdings" w:eastAsia="DejaVu Sans" w:hAnsi="Wingdings" w:cs="Lohit Hindi" w:hint="default"/>
      </w:rPr>
    </w:lvl>
    <w:lvl w:ilvl="1" w:tplc="DFD44338" w:tentative="1">
      <w:start w:val="1"/>
      <w:numFmt w:val="bullet"/>
      <w:lvlText w:val="o"/>
      <w:lvlJc w:val="left"/>
      <w:pPr>
        <w:ind w:left="1440" w:hanging="360"/>
      </w:pPr>
      <w:rPr>
        <w:rFonts w:ascii="Courier New" w:hAnsi="Courier New" w:cs="Courier New" w:hint="default"/>
      </w:rPr>
    </w:lvl>
    <w:lvl w:ilvl="2" w:tplc="0BA4E32A" w:tentative="1">
      <w:start w:val="1"/>
      <w:numFmt w:val="bullet"/>
      <w:lvlText w:val=""/>
      <w:lvlJc w:val="left"/>
      <w:pPr>
        <w:ind w:left="2160" w:hanging="360"/>
      </w:pPr>
      <w:rPr>
        <w:rFonts w:ascii="Wingdings" w:hAnsi="Wingdings" w:hint="default"/>
      </w:rPr>
    </w:lvl>
    <w:lvl w:ilvl="3" w:tplc="4570401A" w:tentative="1">
      <w:start w:val="1"/>
      <w:numFmt w:val="bullet"/>
      <w:lvlText w:val=""/>
      <w:lvlJc w:val="left"/>
      <w:pPr>
        <w:ind w:left="2880" w:hanging="360"/>
      </w:pPr>
      <w:rPr>
        <w:rFonts w:ascii="Symbol" w:hAnsi="Symbol" w:hint="default"/>
      </w:rPr>
    </w:lvl>
    <w:lvl w:ilvl="4" w:tplc="9D402930" w:tentative="1">
      <w:start w:val="1"/>
      <w:numFmt w:val="bullet"/>
      <w:lvlText w:val="o"/>
      <w:lvlJc w:val="left"/>
      <w:pPr>
        <w:ind w:left="3600" w:hanging="360"/>
      </w:pPr>
      <w:rPr>
        <w:rFonts w:ascii="Courier New" w:hAnsi="Courier New" w:cs="Courier New" w:hint="default"/>
      </w:rPr>
    </w:lvl>
    <w:lvl w:ilvl="5" w:tplc="60029842" w:tentative="1">
      <w:start w:val="1"/>
      <w:numFmt w:val="bullet"/>
      <w:lvlText w:val=""/>
      <w:lvlJc w:val="left"/>
      <w:pPr>
        <w:ind w:left="4320" w:hanging="360"/>
      </w:pPr>
      <w:rPr>
        <w:rFonts w:ascii="Wingdings" w:hAnsi="Wingdings" w:hint="default"/>
      </w:rPr>
    </w:lvl>
    <w:lvl w:ilvl="6" w:tplc="A6E2DEB6" w:tentative="1">
      <w:start w:val="1"/>
      <w:numFmt w:val="bullet"/>
      <w:lvlText w:val=""/>
      <w:lvlJc w:val="left"/>
      <w:pPr>
        <w:ind w:left="5040" w:hanging="360"/>
      </w:pPr>
      <w:rPr>
        <w:rFonts w:ascii="Symbol" w:hAnsi="Symbol" w:hint="default"/>
      </w:rPr>
    </w:lvl>
    <w:lvl w:ilvl="7" w:tplc="A9105886" w:tentative="1">
      <w:start w:val="1"/>
      <w:numFmt w:val="bullet"/>
      <w:lvlText w:val="o"/>
      <w:lvlJc w:val="left"/>
      <w:pPr>
        <w:ind w:left="5760" w:hanging="360"/>
      </w:pPr>
      <w:rPr>
        <w:rFonts w:ascii="Courier New" w:hAnsi="Courier New" w:cs="Courier New" w:hint="default"/>
      </w:rPr>
    </w:lvl>
    <w:lvl w:ilvl="8" w:tplc="A968A364" w:tentative="1">
      <w:start w:val="1"/>
      <w:numFmt w:val="bullet"/>
      <w:lvlText w:val=""/>
      <w:lvlJc w:val="left"/>
      <w:pPr>
        <w:ind w:left="6480" w:hanging="360"/>
      </w:pPr>
      <w:rPr>
        <w:rFonts w:ascii="Wingdings" w:hAnsi="Wingdings" w:hint="default"/>
      </w:rPr>
    </w:lvl>
  </w:abstractNum>
  <w:num w:numId="1" w16cid:durableId="128780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651D"/>
    <w:rsid w:val="00034261"/>
    <w:rsid w:val="000344CB"/>
    <w:rsid w:val="00050D5B"/>
    <w:rsid w:val="0005566D"/>
    <w:rsid w:val="000B1832"/>
    <w:rsid w:val="000B3A63"/>
    <w:rsid w:val="000B45B1"/>
    <w:rsid w:val="000C29E1"/>
    <w:rsid w:val="000D0CCB"/>
    <w:rsid w:val="000D6D8A"/>
    <w:rsid w:val="000E2F12"/>
    <w:rsid w:val="000E54B6"/>
    <w:rsid w:val="00103D35"/>
    <w:rsid w:val="00113778"/>
    <w:rsid w:val="00125BDF"/>
    <w:rsid w:val="00172CD9"/>
    <w:rsid w:val="0018192D"/>
    <w:rsid w:val="001A7D60"/>
    <w:rsid w:val="001B41E1"/>
    <w:rsid w:val="001B7303"/>
    <w:rsid w:val="002054A9"/>
    <w:rsid w:val="00215CB5"/>
    <w:rsid w:val="00235AED"/>
    <w:rsid w:val="00241BB9"/>
    <w:rsid w:val="00277E07"/>
    <w:rsid w:val="002824A3"/>
    <w:rsid w:val="00297795"/>
    <w:rsid w:val="002B1D9F"/>
    <w:rsid w:val="002B504F"/>
    <w:rsid w:val="002C0DE5"/>
    <w:rsid w:val="002F4886"/>
    <w:rsid w:val="002F69FF"/>
    <w:rsid w:val="00334C45"/>
    <w:rsid w:val="003376F5"/>
    <w:rsid w:val="003451E2"/>
    <w:rsid w:val="00347F1B"/>
    <w:rsid w:val="003B287C"/>
    <w:rsid w:val="003B48D4"/>
    <w:rsid w:val="003C409D"/>
    <w:rsid w:val="003C472B"/>
    <w:rsid w:val="003C6ED5"/>
    <w:rsid w:val="003C700C"/>
    <w:rsid w:val="003C7185"/>
    <w:rsid w:val="003D27F8"/>
    <w:rsid w:val="003F3A47"/>
    <w:rsid w:val="0043480A"/>
    <w:rsid w:val="00437B5F"/>
    <w:rsid w:val="004509BE"/>
    <w:rsid w:val="0045486D"/>
    <w:rsid w:val="00463DBC"/>
    <w:rsid w:val="004934A8"/>
    <w:rsid w:val="004E2CD7"/>
    <w:rsid w:val="004F087D"/>
    <w:rsid w:val="004F0B09"/>
    <w:rsid w:val="00516D6A"/>
    <w:rsid w:val="00523C02"/>
    <w:rsid w:val="00544135"/>
    <w:rsid w:val="005600D7"/>
    <w:rsid w:val="005677D6"/>
    <w:rsid w:val="00582E97"/>
    <w:rsid w:val="00587714"/>
    <w:rsid w:val="005C3CD4"/>
    <w:rsid w:val="005D327A"/>
    <w:rsid w:val="005F0950"/>
    <w:rsid w:val="0063555A"/>
    <w:rsid w:val="00686885"/>
    <w:rsid w:val="006922AC"/>
    <w:rsid w:val="00697032"/>
    <w:rsid w:val="006B16C1"/>
    <w:rsid w:val="006C796C"/>
    <w:rsid w:val="0074764C"/>
    <w:rsid w:val="00754BA5"/>
    <w:rsid w:val="00763E81"/>
    <w:rsid w:val="00776965"/>
    <w:rsid w:val="007A4F37"/>
    <w:rsid w:val="007B028B"/>
    <w:rsid w:val="007B6A41"/>
    <w:rsid w:val="007D0F21"/>
    <w:rsid w:val="007D23C6"/>
    <w:rsid w:val="007E36BA"/>
    <w:rsid w:val="007F380D"/>
    <w:rsid w:val="007F4A98"/>
    <w:rsid w:val="00871417"/>
    <w:rsid w:val="0087691C"/>
    <w:rsid w:val="00893C24"/>
    <w:rsid w:val="008A21F4"/>
    <w:rsid w:val="008D59C5"/>
    <w:rsid w:val="008D618A"/>
    <w:rsid w:val="008E210E"/>
    <w:rsid w:val="008E4B89"/>
    <w:rsid w:val="008F33AD"/>
    <w:rsid w:val="00910525"/>
    <w:rsid w:val="00960E2B"/>
    <w:rsid w:val="00985A65"/>
    <w:rsid w:val="009A31BF"/>
    <w:rsid w:val="009B2459"/>
    <w:rsid w:val="009C4777"/>
    <w:rsid w:val="009D3C77"/>
    <w:rsid w:val="009D7D63"/>
    <w:rsid w:val="009F419D"/>
    <w:rsid w:val="00A12219"/>
    <w:rsid w:val="00A52DBE"/>
    <w:rsid w:val="00A83BE3"/>
    <w:rsid w:val="00AA61EA"/>
    <w:rsid w:val="00AD01F2"/>
    <w:rsid w:val="00AD46AD"/>
    <w:rsid w:val="00AF3FB8"/>
    <w:rsid w:val="00AF6BEC"/>
    <w:rsid w:val="00B8296E"/>
    <w:rsid w:val="00B82F43"/>
    <w:rsid w:val="00B830CE"/>
    <w:rsid w:val="00BA21B3"/>
    <w:rsid w:val="00BA7566"/>
    <w:rsid w:val="00BC481F"/>
    <w:rsid w:val="00BD75C1"/>
    <w:rsid w:val="00BF49AA"/>
    <w:rsid w:val="00C3438D"/>
    <w:rsid w:val="00C62B6C"/>
    <w:rsid w:val="00C81260"/>
    <w:rsid w:val="00C95CA9"/>
    <w:rsid w:val="00CA061B"/>
    <w:rsid w:val="00CD4AED"/>
    <w:rsid w:val="00CD5856"/>
    <w:rsid w:val="00CF0F2E"/>
    <w:rsid w:val="00CF3E82"/>
    <w:rsid w:val="00D54679"/>
    <w:rsid w:val="00D67BAF"/>
    <w:rsid w:val="00D867DE"/>
    <w:rsid w:val="00D96F53"/>
    <w:rsid w:val="00DA15A1"/>
    <w:rsid w:val="00DC7639"/>
    <w:rsid w:val="00E01ECB"/>
    <w:rsid w:val="00E1490C"/>
    <w:rsid w:val="00E37122"/>
    <w:rsid w:val="00E83237"/>
    <w:rsid w:val="00E85195"/>
    <w:rsid w:val="00EA275E"/>
    <w:rsid w:val="00EE23CE"/>
    <w:rsid w:val="00EE2A9D"/>
    <w:rsid w:val="00F25773"/>
    <w:rsid w:val="00F32EA9"/>
    <w:rsid w:val="00F44244"/>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12AE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6C796C"/>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570743">
      <w:bodyDiv w:val="1"/>
      <w:marLeft w:val="0"/>
      <w:marRight w:val="0"/>
      <w:marTop w:val="0"/>
      <w:marBottom w:val="0"/>
      <w:divBdr>
        <w:top w:val="none" w:sz="0" w:space="0" w:color="auto"/>
        <w:left w:val="none" w:sz="0" w:space="0" w:color="auto"/>
        <w:bottom w:val="none" w:sz="0" w:space="0" w:color="auto"/>
        <w:right w:val="none" w:sz="0" w:space="0" w:color="auto"/>
      </w:divBdr>
    </w:div>
    <w:div w:id="135503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341</ap:Words>
  <ap:Characters>1876</ap:Characters>
  <ap:DocSecurity>0</ap:DocSecurity>
  <ap:Lines>15</ap:Lines>
  <ap:Paragraphs>4</ap:Paragraphs>
  <ap:ScaleCrop>false</ap:ScaleCrop>
  <ap:LinksUpToDate>false</ap:LinksUpToDate>
  <ap:CharactersWithSpaces>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2026-04-21T07:34:00.0000000Z</dcterms:created>
  <dcterms:modified xsi:type="dcterms:W3CDTF">2026-04-21T07:34:00.0000000Z</dcterms:modified>
  <dc:creator/>
  <dc:description>------------------------</dc:description>
  <dc:subject/>
  <dc:title/>
  <keywords/>
  <version/>
  <category/>
</coreProperties>
</file>