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32148" w14:paraId="6C2ECD27" w14:textId="2842737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0EE37D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32148">
              <w:t xml:space="preserve">het bericht 'Ook drugscrimineel </w:t>
            </w:r>
            <w:proofErr w:type="spellStart"/>
            <w:r w:rsidR="00532148">
              <w:t>Lile</w:t>
            </w:r>
            <w:proofErr w:type="spellEnd"/>
            <w:r w:rsidR="00532148">
              <w:t xml:space="preserve"> H. in Roermond ontsnapt tijdens ziekenhuisbezoek' 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532148" w:rsidR="00532148" w:rsidP="00532148" w:rsidRDefault="00532148" w14:paraId="1129968C" w14:textId="3D08A90D">
            <w:pPr>
              <w:pStyle w:val="referentiegegevens"/>
            </w:pPr>
            <w:r w:rsidRPr="00532148">
              <w:t>7458539</w:t>
            </w:r>
          </w:p>
          <w:p w:rsidR="00FB3BC7" w:rsidP="00532148" w:rsidRDefault="00532148" w14:paraId="2A2BBFB1" w14:textId="5B39373B">
            <w:pPr>
              <w:pStyle w:val="referentiegegevens"/>
            </w:pPr>
            <w:r w:rsidRPr="00532148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32148" w:rsidR="00C6487D" w:rsidP="00133AE9" w:rsidRDefault="00532148" w14:paraId="7E785020" w14:textId="6DD7E971">
            <w:pPr>
              <w:pStyle w:val="referentiegegevens"/>
            </w:pPr>
            <w:r w:rsidRPr="00532148">
              <w:t>2026Z06404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0DF1FF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32148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532148">
        <w:t>Ellian</w:t>
      </w:r>
      <w:proofErr w:type="spellEnd"/>
      <w:r w:rsidR="00532148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32148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532148">
        <w:t xml:space="preserve">het bericht 'Ook drugscrimineel </w:t>
      </w:r>
      <w:proofErr w:type="spellStart"/>
      <w:r w:rsidR="00532148">
        <w:t>Lile</w:t>
      </w:r>
      <w:proofErr w:type="spellEnd"/>
      <w:r w:rsidR="00532148">
        <w:t xml:space="preserve"> H. in Roermond ontsnapt tijdens ziekenhuisbezoek' 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32148">
        <w:t>27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EFC761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32148">
        <w:rPr>
          <w:rFonts w:cs="Utopia"/>
          <w:color w:val="000000"/>
        </w:rPr>
        <w:t>Staatssecretaris van Justitie en Veiligheid,</w:t>
      </w:r>
    </w:p>
    <w:p w:rsidR="00395531" w:rsidP="00FE72B2" w:rsidRDefault="00395531" w14:paraId="6E259CCF" w14:textId="084AC928">
      <w:pPr>
        <w:pStyle w:val="broodtekst"/>
        <w:rPr>
          <w:noProof/>
        </w:rPr>
      </w:pPr>
    </w:p>
    <w:p w:rsidR="00DC13D7" w:rsidP="00FE72B2" w:rsidRDefault="00DC13D7" w14:paraId="6A79F5B4" w14:textId="77777777">
      <w:pPr>
        <w:pStyle w:val="broodtekst"/>
        <w:rPr>
          <w:noProof/>
        </w:rPr>
      </w:pPr>
    </w:p>
    <w:p w:rsidR="00DC13D7" w:rsidP="00FE72B2" w:rsidRDefault="00DC13D7" w14:paraId="76B44CE1" w14:textId="77777777">
      <w:pPr>
        <w:pStyle w:val="broodtekst"/>
        <w:rPr>
          <w:noProof/>
        </w:rPr>
      </w:pPr>
    </w:p>
    <w:p w:rsidR="00DC13D7" w:rsidP="00FE72B2" w:rsidRDefault="00DC13D7" w14:paraId="6DFC3680" w14:textId="77777777">
      <w:pPr>
        <w:pStyle w:val="broodtekst"/>
      </w:pPr>
    </w:p>
    <w:p w:rsidR="00F9160E" w:rsidP="00F9160E" w:rsidRDefault="00532148" w14:paraId="514717E7" w14:textId="1E07C819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28648491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56E7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56E7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4183D531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56E7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56E7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242BCCCF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2148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5438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56E79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052D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12B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14CC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C13D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1227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2026-04-17T13:10:00.0000000Z</dcterms:created>
  <dcterms:modified xsi:type="dcterms:W3CDTF">2026-04-17T14:36:00.0000000Z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