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1C516B" w14:paraId="67B2CE15" w14:textId="77777777">
      <w:r>
        <w:t>Geachte Voorzitter,</w:t>
      </w:r>
      <w:r>
        <w:br/>
      </w:r>
    </w:p>
    <w:p w:rsidR="007955F6" w:rsidP="007955F6" w:rsidRDefault="001C516B" w14:paraId="5198F769" w14:textId="6485202D">
      <w:pPr>
        <w:rPr>
          <w:szCs w:val="18"/>
        </w:rPr>
      </w:pPr>
      <w:r>
        <w:rPr>
          <w:szCs w:val="18"/>
        </w:rPr>
        <w:t xml:space="preserve">De vragen van het lid </w:t>
      </w:r>
      <w:r>
        <w:t xml:space="preserve">het lid </w:t>
      </w:r>
      <w:r w:rsidRPr="004D6630">
        <w:rPr>
          <w:szCs w:val="18"/>
        </w:rPr>
        <w:t>Van der Plas (BBB) over het rapport 'Damherten in de Amsterdamse Waterleidingduinen; effecten van beleid'</w:t>
      </w:r>
      <w:r>
        <w:rPr>
          <w:szCs w:val="18"/>
        </w:rPr>
        <w:t xml:space="preserve"> </w:t>
      </w:r>
      <w:r>
        <w:t>(</w:t>
      </w:r>
      <w:r w:rsidRPr="004D6630">
        <w:rPr>
          <w:szCs w:val="18"/>
        </w:rPr>
        <w:t>2026Z05789</w:t>
      </w:r>
      <w:r>
        <w:rPr>
          <w:szCs w:val="18"/>
        </w:rPr>
        <w:t>) kunnen niet binnen de gebruikelijke termijn worden beantwoord wegens afstemming met derden. Ik zal uw Kamer zo spoedig mogelijk de antwoorden op de vragen doen toekomen.</w:t>
      </w:r>
    </w:p>
    <w:p w:rsidR="007A3CC4" w:rsidP="007A3CC4" w:rsidRDefault="007A3CC4" w14:paraId="745853AE" w14:textId="77777777"/>
    <w:p w:rsidRPr="007955F6" w:rsidR="00C94E5A" w:rsidP="007955F6" w:rsidRDefault="001C516B" w14:paraId="21A0B7A4" w14:textId="77777777">
      <w:pPr>
        <w:rPr>
          <w:szCs w:val="18"/>
        </w:rPr>
      </w:pPr>
      <w:r>
        <w:rPr>
          <w:szCs w:val="18"/>
        </w:rPr>
        <w:t>Hoogachtend,</w:t>
      </w:r>
    </w:p>
    <w:p w:rsidR="009850B1" w:rsidP="007F510A" w:rsidRDefault="009850B1" w14:paraId="2DB1CD5F" w14:textId="77777777">
      <w:pPr>
        <w:rPr>
          <w:szCs w:val="18"/>
        </w:rPr>
      </w:pPr>
    </w:p>
    <w:p w:rsidR="00426BC7" w:rsidP="007F510A" w:rsidRDefault="00426BC7" w14:paraId="1920713B" w14:textId="77777777">
      <w:pPr>
        <w:rPr>
          <w:szCs w:val="18"/>
        </w:rPr>
      </w:pPr>
    </w:p>
    <w:p w:rsidR="00426BC7" w:rsidP="009850B1" w:rsidRDefault="00426BC7" w14:paraId="0CA4B55C" w14:textId="77777777">
      <w:pPr>
        <w:tabs>
          <w:tab w:val="left" w:pos="945"/>
        </w:tabs>
        <w:rPr>
          <w:szCs w:val="18"/>
        </w:rPr>
      </w:pPr>
    </w:p>
    <w:p w:rsidR="001C516B" w:rsidP="009850B1" w:rsidRDefault="001C516B" w14:paraId="05057CA4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1C516B" w14:paraId="25CE447E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1C516B" w:rsidR="00AD6EAC" w:rsidP="00810C93" w:rsidRDefault="001C516B" w14:paraId="225DB303" w14:textId="0F5464DF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1C516B" w:rsidR="00AD6EAC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0A64" w14:textId="77777777" w:rsidR="00D75078" w:rsidRDefault="001C516B">
      <w:r>
        <w:separator/>
      </w:r>
    </w:p>
    <w:p w14:paraId="7390607D" w14:textId="77777777" w:rsidR="00D75078" w:rsidRDefault="00D75078"/>
  </w:endnote>
  <w:endnote w:type="continuationSeparator" w:id="0">
    <w:p w14:paraId="1B24F057" w14:textId="77777777" w:rsidR="00D75078" w:rsidRDefault="001C516B">
      <w:r>
        <w:continuationSeparator/>
      </w:r>
    </w:p>
    <w:p w14:paraId="7324EC1B" w14:textId="77777777" w:rsidR="00D75078" w:rsidRDefault="00D75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6C16" w14:textId="77777777" w:rsidR="00AC3223" w:rsidRDefault="00AC32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5B5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A7ED4" w14:paraId="59406A68" w14:textId="77777777" w:rsidTr="00CA6A25">
      <w:trPr>
        <w:trHeight w:hRule="exact" w:val="240"/>
      </w:trPr>
      <w:tc>
        <w:tcPr>
          <w:tcW w:w="7601" w:type="dxa"/>
        </w:tcPr>
        <w:p w14:paraId="5F130D8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8FB3C2C" w14:textId="57D5277B" w:rsidR="00527BD4" w:rsidRPr="00645414" w:rsidRDefault="001C516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173EEC8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A7ED4" w14:paraId="51DF0728" w14:textId="77777777" w:rsidTr="00CA6A25">
      <w:trPr>
        <w:trHeight w:hRule="exact" w:val="240"/>
      </w:trPr>
      <w:tc>
        <w:tcPr>
          <w:tcW w:w="7601" w:type="dxa"/>
        </w:tcPr>
        <w:p w14:paraId="4561B97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115F183" w14:textId="5EE17E3D" w:rsidR="00527BD4" w:rsidRPr="00ED539E" w:rsidRDefault="001C516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AC3223">
              <w:t>1</w:t>
            </w:r>
          </w:fldSimple>
        </w:p>
      </w:tc>
    </w:tr>
  </w:tbl>
  <w:p w14:paraId="742257D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490591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A919" w14:textId="77777777" w:rsidR="00D75078" w:rsidRDefault="001C516B">
      <w:r>
        <w:separator/>
      </w:r>
    </w:p>
    <w:p w14:paraId="06AECC53" w14:textId="77777777" w:rsidR="00D75078" w:rsidRDefault="00D75078"/>
  </w:footnote>
  <w:footnote w:type="continuationSeparator" w:id="0">
    <w:p w14:paraId="2BAF5F0E" w14:textId="77777777" w:rsidR="00D75078" w:rsidRDefault="001C516B">
      <w:r>
        <w:continuationSeparator/>
      </w:r>
    </w:p>
    <w:p w14:paraId="01DE673E" w14:textId="77777777" w:rsidR="00D75078" w:rsidRDefault="00D75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95B4" w14:textId="77777777" w:rsidR="00AC3223" w:rsidRDefault="00AC32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A7ED4" w14:paraId="2890123F" w14:textId="77777777" w:rsidTr="00A50CF6">
      <w:tc>
        <w:tcPr>
          <w:tcW w:w="2156" w:type="dxa"/>
        </w:tcPr>
        <w:p w14:paraId="32F2D2DC" w14:textId="77777777" w:rsidR="00527BD4" w:rsidRPr="005819CE" w:rsidRDefault="001C516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</w:tc>
    </w:tr>
    <w:tr w:rsidR="007A7ED4" w14:paraId="6407C7DD" w14:textId="77777777" w:rsidTr="00A50CF6">
      <w:trPr>
        <w:trHeight w:hRule="exact" w:val="200"/>
      </w:trPr>
      <w:tc>
        <w:tcPr>
          <w:tcW w:w="2156" w:type="dxa"/>
        </w:tcPr>
        <w:p w14:paraId="3A18C9F0" w14:textId="77777777" w:rsidR="00527BD4" w:rsidRPr="005819CE" w:rsidRDefault="00527BD4" w:rsidP="00A50CF6"/>
      </w:tc>
    </w:tr>
    <w:tr w:rsidR="007A7ED4" w14:paraId="35F7AB6A" w14:textId="77777777" w:rsidTr="00502512">
      <w:trPr>
        <w:trHeight w:hRule="exact" w:val="774"/>
      </w:trPr>
      <w:tc>
        <w:tcPr>
          <w:tcW w:w="2156" w:type="dxa"/>
        </w:tcPr>
        <w:p w14:paraId="198B54A9" w14:textId="77777777" w:rsidR="00527BD4" w:rsidRDefault="001C516B" w:rsidP="003A5290">
          <w:pPr>
            <w:pStyle w:val="Huisstijl-Kopje"/>
          </w:pPr>
          <w:r>
            <w:t>Ons kenmerk</w:t>
          </w:r>
        </w:p>
        <w:p w14:paraId="113B960A" w14:textId="022BFC6A" w:rsidR="00527BD4" w:rsidRPr="005819CE" w:rsidRDefault="001C516B" w:rsidP="001E6117">
          <w:pPr>
            <w:pStyle w:val="Huisstijl-Kopje"/>
          </w:pPr>
          <w:r>
            <w:rPr>
              <w:b w:val="0"/>
            </w:rPr>
            <w:t>DGNV-S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AC3223">
                <w:rPr>
                  <w:bCs/>
                </w:rPr>
                <w:t>Fout! Onbekende naam voor documenteigenschap.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7977DAAB" w14:textId="77777777" w:rsidR="00527BD4" w:rsidRDefault="00527BD4" w:rsidP="008C356D"/>
  <w:p w14:paraId="060CD82C" w14:textId="77777777" w:rsidR="00527BD4" w:rsidRPr="00740712" w:rsidRDefault="00527BD4" w:rsidP="008C356D"/>
  <w:p w14:paraId="35CDC1D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1911A6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6AE08EE" w14:textId="77777777" w:rsidR="00527BD4" w:rsidRDefault="00527BD4" w:rsidP="004F44C2"/>
  <w:p w14:paraId="7D995871" w14:textId="77777777" w:rsidR="00527BD4" w:rsidRPr="00740712" w:rsidRDefault="00527BD4" w:rsidP="004F44C2"/>
  <w:p w14:paraId="7EE2D9E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A7ED4" w14:paraId="79FAA390" w14:textId="77777777" w:rsidTr="00751A6A">
      <w:trPr>
        <w:trHeight w:val="2636"/>
      </w:trPr>
      <w:tc>
        <w:tcPr>
          <w:tcW w:w="737" w:type="dxa"/>
        </w:tcPr>
        <w:p w14:paraId="248F852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0F3DDEB" w14:textId="77777777" w:rsidR="00527BD4" w:rsidRDefault="001C516B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D01196E" wp14:editId="3E39785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95556B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F61C64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50021C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A7ED4" w14:paraId="6A0A53A1" w14:textId="77777777" w:rsidTr="00A50CF6">
      <w:tc>
        <w:tcPr>
          <w:tcW w:w="2160" w:type="dxa"/>
        </w:tcPr>
        <w:p w14:paraId="711BB709" w14:textId="77777777" w:rsidR="00527BD4" w:rsidRPr="005819CE" w:rsidRDefault="001C516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  <w:p w14:paraId="4F49D0E0" w14:textId="77777777" w:rsidR="00527BD4" w:rsidRPr="00BE5ED9" w:rsidRDefault="001C516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DDEFDE9" w14:textId="77777777" w:rsidR="00EF495B" w:rsidRDefault="001C516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EBFB9FF" w14:textId="77777777" w:rsidR="00556BEE" w:rsidRPr="005B3814" w:rsidRDefault="001C516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370D0E3" w14:textId="38FFB28C" w:rsidR="00527BD4" w:rsidRPr="001C516B" w:rsidRDefault="001C516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7A7ED4" w14:paraId="43BB7D0A" w14:textId="77777777" w:rsidTr="00A50CF6">
      <w:trPr>
        <w:trHeight w:hRule="exact" w:val="200"/>
      </w:trPr>
      <w:tc>
        <w:tcPr>
          <w:tcW w:w="2160" w:type="dxa"/>
        </w:tcPr>
        <w:p w14:paraId="2937260D" w14:textId="77777777" w:rsidR="00527BD4" w:rsidRPr="005819CE" w:rsidRDefault="00527BD4" w:rsidP="00A50CF6"/>
      </w:tc>
    </w:tr>
    <w:tr w:rsidR="007A7ED4" w14:paraId="257EC7EC" w14:textId="77777777" w:rsidTr="00A50CF6">
      <w:tc>
        <w:tcPr>
          <w:tcW w:w="2160" w:type="dxa"/>
        </w:tcPr>
        <w:p w14:paraId="0AB8CAF1" w14:textId="77777777" w:rsidR="000C0163" w:rsidRPr="005819CE" w:rsidRDefault="001C516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E4E3F03" w14:textId="77777777" w:rsidR="000C0163" w:rsidRPr="005819CE" w:rsidRDefault="001C516B" w:rsidP="000C0163">
          <w:pPr>
            <w:pStyle w:val="Huisstijl-Gegeven"/>
          </w:pPr>
          <w:r>
            <w:t>DGNV-S /</w:t>
          </w:r>
          <w:r w:rsidR="00CC7BA8">
            <w:t xml:space="preserve"> </w:t>
          </w:r>
          <w:r>
            <w:t>105560543</w:t>
          </w:r>
        </w:p>
        <w:p w14:paraId="4AD45086" w14:textId="77777777" w:rsidR="00527BD4" w:rsidRPr="005819CE" w:rsidRDefault="001C516B" w:rsidP="00A50CF6">
          <w:pPr>
            <w:pStyle w:val="Huisstijl-Kopje"/>
          </w:pPr>
          <w:r>
            <w:t>Uw kenmerk</w:t>
          </w:r>
        </w:p>
        <w:p w14:paraId="3227373C" w14:textId="0B201E72" w:rsidR="00527BD4" w:rsidRPr="005819CE" w:rsidRDefault="001C516B" w:rsidP="00653DD4">
          <w:pPr>
            <w:pStyle w:val="Huisstijl-Gegeven"/>
          </w:pPr>
          <w:r>
            <w:t>2026Z05789</w:t>
          </w:r>
        </w:p>
      </w:tc>
    </w:tr>
  </w:tbl>
  <w:p w14:paraId="0BC87B6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A7ED4" w14:paraId="0EEEE3CB" w14:textId="77777777" w:rsidTr="009E2051">
      <w:trPr>
        <w:trHeight w:val="400"/>
      </w:trPr>
      <w:tc>
        <w:tcPr>
          <w:tcW w:w="7520" w:type="dxa"/>
          <w:gridSpan w:val="2"/>
        </w:tcPr>
        <w:p w14:paraId="25321F7E" w14:textId="77777777" w:rsidR="00527BD4" w:rsidRPr="00BC3B53" w:rsidRDefault="001C516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A7ED4" w14:paraId="531F4A49" w14:textId="77777777" w:rsidTr="009E2051">
      <w:tc>
        <w:tcPr>
          <w:tcW w:w="7520" w:type="dxa"/>
          <w:gridSpan w:val="2"/>
        </w:tcPr>
        <w:p w14:paraId="7DA58D01" w14:textId="77777777" w:rsidR="00527BD4" w:rsidRPr="00983E8F" w:rsidRDefault="00527BD4" w:rsidP="00A50CF6">
          <w:pPr>
            <w:pStyle w:val="Huisstijl-Rubricering"/>
          </w:pPr>
        </w:p>
      </w:tc>
    </w:tr>
    <w:tr w:rsidR="007A7ED4" w14:paraId="32DF5BF7" w14:textId="77777777" w:rsidTr="009E2051">
      <w:trPr>
        <w:trHeight w:hRule="exact" w:val="2440"/>
      </w:trPr>
      <w:tc>
        <w:tcPr>
          <w:tcW w:w="7520" w:type="dxa"/>
          <w:gridSpan w:val="2"/>
        </w:tcPr>
        <w:p w14:paraId="7271B426" w14:textId="77777777" w:rsidR="00527BD4" w:rsidRDefault="001C516B" w:rsidP="00A50CF6">
          <w:pPr>
            <w:pStyle w:val="Huisstijl-NAW"/>
          </w:pPr>
          <w:r>
            <w:t xml:space="preserve">De Voorzitter van de Tweede Kamer </w:t>
          </w:r>
        </w:p>
        <w:p w14:paraId="0F1909A6" w14:textId="77777777" w:rsidR="00D87195" w:rsidRDefault="001C516B" w:rsidP="00D87195">
          <w:pPr>
            <w:pStyle w:val="Huisstijl-NAW"/>
          </w:pPr>
          <w:r>
            <w:t>der Staten-Generaal</w:t>
          </w:r>
        </w:p>
        <w:p w14:paraId="4E93D1E3" w14:textId="77777777" w:rsidR="005C769E" w:rsidRDefault="001C516B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7E7CE3B" w14:textId="77777777" w:rsidR="005C769E" w:rsidRDefault="001C516B" w:rsidP="005C769E">
          <w:pPr>
            <w:pStyle w:val="Huisstijl-NAW"/>
          </w:pPr>
          <w:r>
            <w:t>2595 BD  DEN HAAG</w:t>
          </w:r>
        </w:p>
      </w:tc>
    </w:tr>
    <w:tr w:rsidR="007A7ED4" w14:paraId="1E735C09" w14:textId="77777777" w:rsidTr="009E2051">
      <w:trPr>
        <w:trHeight w:hRule="exact" w:val="400"/>
      </w:trPr>
      <w:tc>
        <w:tcPr>
          <w:tcW w:w="7520" w:type="dxa"/>
          <w:gridSpan w:val="2"/>
        </w:tcPr>
        <w:p w14:paraId="3DD7E4D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A7ED4" w14:paraId="5E5488E3" w14:textId="77777777" w:rsidTr="009E2051">
      <w:trPr>
        <w:trHeight w:val="240"/>
      </w:trPr>
      <w:tc>
        <w:tcPr>
          <w:tcW w:w="900" w:type="dxa"/>
        </w:tcPr>
        <w:p w14:paraId="4A9E7AC5" w14:textId="77777777" w:rsidR="00527BD4" w:rsidRPr="007709EF" w:rsidRDefault="001C516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CD8A591" w14:textId="2BC42B6A" w:rsidR="00527BD4" w:rsidRPr="007709EF" w:rsidRDefault="00AC3223" w:rsidP="00A50CF6">
          <w:r>
            <w:t>16 april 2026</w:t>
          </w:r>
        </w:p>
      </w:tc>
    </w:tr>
    <w:tr w:rsidR="007A7ED4" w14:paraId="06591075" w14:textId="77777777" w:rsidTr="009E2051">
      <w:trPr>
        <w:trHeight w:val="240"/>
      </w:trPr>
      <w:tc>
        <w:tcPr>
          <w:tcW w:w="900" w:type="dxa"/>
        </w:tcPr>
        <w:p w14:paraId="6C1444CE" w14:textId="77777777" w:rsidR="00527BD4" w:rsidRPr="007709EF" w:rsidRDefault="001C516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0A07298" w14:textId="6F9D27FE" w:rsidR="00527BD4" w:rsidRPr="007709EF" w:rsidRDefault="001C516B" w:rsidP="00A50CF6">
          <w:r>
            <w:t>Uitstel beantwoording vragen over het rapport 'Damherten in de Amsterdamse Waterleidingduinen; effecten van beleid'</w:t>
          </w:r>
        </w:p>
      </w:tc>
    </w:tr>
  </w:tbl>
  <w:p w14:paraId="21D906D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982CF5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3CE8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1C9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E8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4E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EEB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C9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C2CB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80A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EF2DE7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01A5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E4F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46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EA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48F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62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C85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88B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9001727">
    <w:abstractNumId w:val="10"/>
  </w:num>
  <w:num w:numId="2" w16cid:durableId="570116138">
    <w:abstractNumId w:val="7"/>
  </w:num>
  <w:num w:numId="3" w16cid:durableId="2099014743">
    <w:abstractNumId w:val="6"/>
  </w:num>
  <w:num w:numId="4" w16cid:durableId="810253503">
    <w:abstractNumId w:val="5"/>
  </w:num>
  <w:num w:numId="5" w16cid:durableId="1417363674">
    <w:abstractNumId w:val="4"/>
  </w:num>
  <w:num w:numId="6" w16cid:durableId="1278174851">
    <w:abstractNumId w:val="8"/>
  </w:num>
  <w:num w:numId="7" w16cid:durableId="1915704438">
    <w:abstractNumId w:val="3"/>
  </w:num>
  <w:num w:numId="8" w16cid:durableId="1534345841">
    <w:abstractNumId w:val="2"/>
  </w:num>
  <w:num w:numId="9" w16cid:durableId="282343177">
    <w:abstractNumId w:val="1"/>
  </w:num>
  <w:num w:numId="10" w16cid:durableId="1791436737">
    <w:abstractNumId w:val="0"/>
  </w:num>
  <w:num w:numId="11" w16cid:durableId="1216238627">
    <w:abstractNumId w:val="9"/>
  </w:num>
  <w:num w:numId="12" w16cid:durableId="644238067">
    <w:abstractNumId w:val="11"/>
  </w:num>
  <w:num w:numId="13" w16cid:durableId="432168619">
    <w:abstractNumId w:val="13"/>
  </w:num>
  <w:num w:numId="14" w16cid:durableId="1941226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36654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C516B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53DD4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8716C"/>
    <w:rsid w:val="0079551B"/>
    <w:rsid w:val="007955F6"/>
    <w:rsid w:val="00797AA5"/>
    <w:rsid w:val="007A26BD"/>
    <w:rsid w:val="007A3CC4"/>
    <w:rsid w:val="007A4105"/>
    <w:rsid w:val="007A7ED4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322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3EFE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CF36FB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68F1"/>
    <w:rsid w:val="00F41A6F"/>
    <w:rsid w:val="00F41B49"/>
    <w:rsid w:val="00F45A25"/>
    <w:rsid w:val="00F45D0F"/>
    <w:rsid w:val="00F50F86"/>
    <w:rsid w:val="00F51EDB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7E9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4E276B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36654"/>
    <w:rsid w:val="004E276B"/>
    <w:rsid w:val="00553454"/>
    <w:rsid w:val="0078716C"/>
    <w:rsid w:val="00B13EFE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383</ap:Characters>
  <ap:DocSecurity>0</ap:DocSecurity>
  <ap:Lines>3</ap:Lines>
  <ap:Paragraphs>1</ap:Paragraphs>
  <ap:ScaleCrop>false</ap:ScaleCrop>
  <ap:LinksUpToDate>false</ap:LinksUpToDate>
  <ap:CharactersWithSpaces>444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2026-04-16T14:42:00.0000000Z</dcterms:created>
  <dcterms:modified xsi:type="dcterms:W3CDTF">2026-04-16T14:49:00.0000000Z</dcterms:modified>
  <dc:description>------------------------</dc:description>
  <dc:subject/>
  <keywords/>
  <version/>
  <category/>
</coreProperties>
</file>