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C30B7" w14:paraId="6C2ECD27" w14:textId="4902DE3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85AD85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C30B7">
              <w:t>het bericht 'Van drugs tot pijnstillers: met hun uitgebreide menukaart slaan whatsapp dealers een pijler weg onder het drugsbeleid' 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0C30B7" w:rsidR="000C30B7" w:rsidP="000C30B7" w:rsidRDefault="000C30B7" w14:paraId="713BFE47" w14:textId="0CEC702A">
            <w:pPr>
              <w:pStyle w:val="referentiegegevens"/>
            </w:pPr>
            <w:r w:rsidRPr="000C30B7">
              <w:t>7458163</w:t>
            </w:r>
          </w:p>
          <w:p w:rsidR="00FB3BC7" w:rsidP="000C30B7" w:rsidRDefault="000C30B7" w14:paraId="2A2BBFB1" w14:textId="523DABDB">
            <w:pPr>
              <w:pStyle w:val="referentiegegevens"/>
            </w:pPr>
            <w:r w:rsidRPr="000C30B7">
              <w:t> </w:t>
            </w:r>
            <w:r w:rsidRPr="000C30B7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C30B7" w:rsidR="00C6487D" w:rsidP="00133AE9" w:rsidRDefault="000C30B7" w14:paraId="7E785020" w14:textId="2C3ED2FC">
            <w:pPr>
              <w:pStyle w:val="referentiegegevens"/>
            </w:pPr>
            <w:r w:rsidRPr="000C30B7">
              <w:t>2026Z06254 </w:t>
            </w:r>
            <w:r w:rsidRPr="000C30B7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D7AC04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C30B7">
        <w:rPr>
          <w:rFonts w:cs="Utopia"/>
          <w:color w:val="000000"/>
        </w:rPr>
        <w:t>de leden</w:t>
      </w:r>
      <w:r w:rsidR="00F64F6A">
        <w:t xml:space="preserve"> </w:t>
      </w:r>
      <w:r w:rsidR="000C30B7">
        <w:t xml:space="preserve">Tijs van den Brink en </w:t>
      </w:r>
      <w:proofErr w:type="spellStart"/>
      <w:r w:rsidR="000C30B7">
        <w:t>Zwinkels</w:t>
      </w:r>
      <w:proofErr w:type="spellEnd"/>
      <w:r w:rsidR="000C30B7">
        <w:t xml:space="preserve"> (beiden 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C30B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0C30B7">
        <w:t>het bericht 'Van drugs tot pijnstillers: met hun uitgebreide menukaart slaan whatsapp dealers een pijler weg onder het drugsbeleid' 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C30B7">
        <w:t>26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C4AD1D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C30B7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0C30B7" w14:paraId="514717E7" w14:textId="15A5F42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0B7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1832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66E6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1308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2026-04-16T13:42:00.0000000Z</dcterms:created>
  <dcterms:modified xsi:type="dcterms:W3CDTF">2026-04-16T13:42:00.0000000Z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