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49B" w:rsidP="00F90A14" w:rsidRDefault="00AE549B" w14:paraId="2551DA70" w14:textId="77777777">
      <w:r>
        <w:t>Geachte Voorzitter,</w:t>
      </w:r>
    </w:p>
    <w:p w:rsidR="00AE549B" w:rsidP="00F90A14" w:rsidRDefault="00AE549B" w14:paraId="2C16863C" w14:textId="77777777"/>
    <w:p w:rsidR="001536B3" w:rsidP="00810C93" w:rsidRDefault="00AE549B" w14:paraId="042B0AD2" w14:textId="16F8CD1E">
      <w:r>
        <w:t xml:space="preserve">Hierbij stuur ik u een afschrift van mijn reactie op het </w:t>
      </w:r>
      <w:r w:rsidRPr="00AE549B">
        <w:t xml:space="preserve">commentaar </w:t>
      </w:r>
      <w:r>
        <w:t xml:space="preserve">van de </w:t>
      </w:r>
      <w:r w:rsidRPr="00AE549B">
        <w:t>gemeenten Arnhem, ’s-Hertogenbosch en</w:t>
      </w:r>
      <w:r>
        <w:t xml:space="preserve"> </w:t>
      </w:r>
      <w:r w:rsidRPr="00AE549B">
        <w:t xml:space="preserve">Veenendaal </w:t>
      </w:r>
      <w:r w:rsidR="00FD03BF">
        <w:t>(</w:t>
      </w:r>
      <w:r>
        <w:t xml:space="preserve">kenmerk: </w:t>
      </w:r>
      <w:r w:rsidRPr="00AE549B">
        <w:t>2026Z00893/2026D05268</w:t>
      </w:r>
      <w:r>
        <w:t xml:space="preserve">). </w:t>
      </w:r>
    </w:p>
    <w:p w:rsidR="001536B3" w:rsidP="00810C93" w:rsidRDefault="001536B3" w14:paraId="23FC39A9" w14:textId="77777777"/>
    <w:p w:rsidR="00F015E9" w:rsidP="00810C93" w:rsidRDefault="00F015E9" w14:paraId="64C1AA06" w14:textId="77777777"/>
    <w:p w:rsidR="000752D6" w:rsidP="000752D6" w:rsidRDefault="000752D6" w14:paraId="701C9200" w14:textId="77777777"/>
    <w:p w:rsidR="000752D6" w:rsidP="000752D6" w:rsidRDefault="000752D6" w14:paraId="1319ECCC" w14:textId="77777777"/>
    <w:p w:rsidRPr="000752D6" w:rsidR="00807DF5" w:rsidP="000752D6" w:rsidRDefault="00807DF5" w14:paraId="48F24317" w14:textId="77777777"/>
    <w:p w:rsidRPr="000752D6" w:rsidR="000752D6" w:rsidP="000752D6" w:rsidRDefault="00F015E9" w14:paraId="649E016F" w14:textId="77777777">
      <w:r w:rsidRPr="00640234">
        <w:t>Jaimi van Essen</w:t>
      </w:r>
    </w:p>
    <w:p w:rsidRPr="00006C01" w:rsidR="00481085" w:rsidP="00524FB4" w:rsidRDefault="00F015E9" w14:paraId="1CA9E96D" w14:textId="77777777">
      <w:r w:rsidRPr="000752D6">
        <w:t>Minister van Landbouw, Visserij, Voedselzekerheid en Natuur</w:t>
      </w:r>
    </w:p>
    <w:p w:rsidR="009B4566" w:rsidP="00810C93" w:rsidRDefault="009B4566" w14:paraId="3D6CB5DE" w14:textId="77777777"/>
    <w:p w:rsidR="00144B73" w:rsidP="00810C93" w:rsidRDefault="00144B73" w14:paraId="0E89D321" w14:textId="77777777"/>
    <w:p w:rsidRPr="00144B73" w:rsidR="00144B73" w:rsidP="00810C93" w:rsidRDefault="00144B73" w14:paraId="5875456B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5567" w14:textId="77777777" w:rsidR="00744E73" w:rsidRDefault="00744E73">
      <w:r>
        <w:separator/>
      </w:r>
    </w:p>
    <w:p w14:paraId="04AB0506" w14:textId="77777777" w:rsidR="00744E73" w:rsidRDefault="00744E73"/>
  </w:endnote>
  <w:endnote w:type="continuationSeparator" w:id="0">
    <w:p w14:paraId="18F5E10A" w14:textId="77777777" w:rsidR="00744E73" w:rsidRDefault="00744E73">
      <w:r>
        <w:continuationSeparator/>
      </w:r>
    </w:p>
    <w:p w14:paraId="2BC6EA1E" w14:textId="77777777" w:rsidR="00744E73" w:rsidRDefault="00744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78B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A036B" w14:paraId="5CF06881" w14:textId="77777777" w:rsidTr="00CA6A25">
      <w:trPr>
        <w:trHeight w:hRule="exact" w:val="240"/>
      </w:trPr>
      <w:tc>
        <w:tcPr>
          <w:tcW w:w="7601" w:type="dxa"/>
        </w:tcPr>
        <w:p w14:paraId="510AC5D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5558588" w14:textId="77777777" w:rsidR="00527BD4" w:rsidRPr="00645414" w:rsidRDefault="00F015E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0DE5FC4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A036B" w14:paraId="47ED461E" w14:textId="77777777" w:rsidTr="00CA6A25">
      <w:trPr>
        <w:trHeight w:hRule="exact" w:val="240"/>
      </w:trPr>
      <w:tc>
        <w:tcPr>
          <w:tcW w:w="7601" w:type="dxa"/>
        </w:tcPr>
        <w:p w14:paraId="365C849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657F8B7" w14:textId="2EC2B2B1" w:rsidR="00527BD4" w:rsidRPr="00ED539E" w:rsidRDefault="00F015E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>
            <w:t>1</w:t>
          </w:r>
          <w:r w:rsidR="003F2647">
            <w:fldChar w:fldCharType="end"/>
          </w:r>
        </w:p>
      </w:tc>
    </w:tr>
  </w:tbl>
  <w:p w14:paraId="74A7CB3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42C8A9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DAD3" w14:textId="77777777" w:rsidR="00744E73" w:rsidRDefault="00744E73">
      <w:r>
        <w:separator/>
      </w:r>
    </w:p>
    <w:p w14:paraId="75E7AA1D" w14:textId="77777777" w:rsidR="00744E73" w:rsidRDefault="00744E73"/>
  </w:footnote>
  <w:footnote w:type="continuationSeparator" w:id="0">
    <w:p w14:paraId="743A5E6C" w14:textId="77777777" w:rsidR="00744E73" w:rsidRDefault="00744E73">
      <w:r>
        <w:continuationSeparator/>
      </w:r>
    </w:p>
    <w:p w14:paraId="7E454EEA" w14:textId="77777777" w:rsidR="00744E73" w:rsidRDefault="00744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A036B" w14:paraId="1F35B60E" w14:textId="77777777" w:rsidTr="00A50CF6">
      <w:tc>
        <w:tcPr>
          <w:tcW w:w="2156" w:type="dxa"/>
        </w:tcPr>
        <w:p w14:paraId="7758A819" w14:textId="77777777" w:rsidR="00527BD4" w:rsidRPr="005819CE" w:rsidRDefault="00F015E9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8A036B" w14:paraId="1465A736" w14:textId="77777777" w:rsidTr="00A50CF6">
      <w:trPr>
        <w:trHeight w:hRule="exact" w:val="200"/>
      </w:trPr>
      <w:tc>
        <w:tcPr>
          <w:tcW w:w="2156" w:type="dxa"/>
        </w:tcPr>
        <w:p w14:paraId="6A95EB02" w14:textId="77777777" w:rsidR="00527BD4" w:rsidRPr="005819CE" w:rsidRDefault="00527BD4" w:rsidP="00A50CF6"/>
      </w:tc>
    </w:tr>
    <w:tr w:rsidR="008A036B" w14:paraId="37DDCA7A" w14:textId="77777777" w:rsidTr="00502512">
      <w:trPr>
        <w:trHeight w:hRule="exact" w:val="774"/>
      </w:trPr>
      <w:tc>
        <w:tcPr>
          <w:tcW w:w="2156" w:type="dxa"/>
        </w:tcPr>
        <w:p w14:paraId="1ACC8348" w14:textId="77777777" w:rsidR="00527BD4" w:rsidRDefault="00F015E9" w:rsidP="003A5290">
          <w:pPr>
            <w:pStyle w:val="Huisstijl-Kopje"/>
          </w:pPr>
          <w:r>
            <w:t>Ons kenmerk</w:t>
          </w:r>
        </w:p>
        <w:p w14:paraId="32D531A1" w14:textId="77777777" w:rsidR="00527BD4" w:rsidRPr="005819CE" w:rsidRDefault="00F015E9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105232313</w:t>
          </w:r>
        </w:p>
      </w:tc>
    </w:tr>
  </w:tbl>
  <w:p w14:paraId="52AD6DC1" w14:textId="77777777" w:rsidR="00527BD4" w:rsidRDefault="00527BD4" w:rsidP="008C356D"/>
  <w:p w14:paraId="6258713C" w14:textId="77777777" w:rsidR="00527BD4" w:rsidRPr="00740712" w:rsidRDefault="00527BD4" w:rsidP="008C356D"/>
  <w:p w14:paraId="75FCE8C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27A2BC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3EE27EB" w14:textId="77777777" w:rsidR="00527BD4" w:rsidRDefault="00527BD4" w:rsidP="004F44C2"/>
  <w:p w14:paraId="027E25D0" w14:textId="77777777" w:rsidR="00527BD4" w:rsidRPr="00740712" w:rsidRDefault="00527BD4" w:rsidP="004F44C2"/>
  <w:p w14:paraId="3C7D52F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A036B" w14:paraId="7A53651A" w14:textId="77777777" w:rsidTr="00751A6A">
      <w:trPr>
        <w:trHeight w:val="2636"/>
      </w:trPr>
      <w:tc>
        <w:tcPr>
          <w:tcW w:w="737" w:type="dxa"/>
        </w:tcPr>
        <w:p w14:paraId="7B2CC01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ED2DC1E" w14:textId="77777777" w:rsidR="00527BD4" w:rsidRDefault="00F015E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6A2E7EC" wp14:editId="22A80CC5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5AA08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BCD9EF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A036B" w14:paraId="2745355D" w14:textId="77777777" w:rsidTr="00A50CF6">
      <w:tc>
        <w:tcPr>
          <w:tcW w:w="2160" w:type="dxa"/>
        </w:tcPr>
        <w:p w14:paraId="4A58DCB9" w14:textId="77777777" w:rsidR="00527BD4" w:rsidRPr="005819CE" w:rsidRDefault="00F015E9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4E188171" w14:textId="77777777" w:rsidR="00527BD4" w:rsidRPr="00BE5ED9" w:rsidRDefault="00F015E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D2ABCE5" w14:textId="77777777" w:rsidR="00EF495B" w:rsidRDefault="00F015E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B9D65CD" w14:textId="77777777" w:rsidR="00556BEE" w:rsidRPr="005B3814" w:rsidRDefault="00F015E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A46C01F" w14:textId="144B0590" w:rsidR="00527BD4" w:rsidRPr="00807DF5" w:rsidRDefault="00F015E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A036B" w14:paraId="616D8480" w14:textId="77777777" w:rsidTr="00A50CF6">
      <w:trPr>
        <w:trHeight w:hRule="exact" w:val="200"/>
      </w:trPr>
      <w:tc>
        <w:tcPr>
          <w:tcW w:w="2160" w:type="dxa"/>
        </w:tcPr>
        <w:p w14:paraId="251CEAEE" w14:textId="77777777" w:rsidR="00527BD4" w:rsidRPr="005819CE" w:rsidRDefault="00527BD4" w:rsidP="00A50CF6"/>
      </w:tc>
    </w:tr>
    <w:tr w:rsidR="008A036B" w14:paraId="1665BE92" w14:textId="77777777" w:rsidTr="00A50CF6">
      <w:tc>
        <w:tcPr>
          <w:tcW w:w="2160" w:type="dxa"/>
        </w:tcPr>
        <w:p w14:paraId="41810CC0" w14:textId="77777777" w:rsidR="000C0163" w:rsidRPr="005819CE" w:rsidRDefault="00F015E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4D3BDB5" w14:textId="017C18FD" w:rsidR="00527BD4" w:rsidRDefault="00F015E9" w:rsidP="00A50CF6">
          <w:pPr>
            <w:pStyle w:val="Huisstijl-Gegeven"/>
          </w:pPr>
          <w:r>
            <w:t>DGLGS /</w:t>
          </w:r>
          <w:r w:rsidR="00486354">
            <w:t xml:space="preserve"> </w:t>
          </w:r>
          <w:r>
            <w:t>105232313</w:t>
          </w:r>
        </w:p>
        <w:p w14:paraId="1A62DFF5" w14:textId="77777777" w:rsidR="00807DF5" w:rsidRPr="005819CE" w:rsidRDefault="00807DF5" w:rsidP="00A50CF6">
          <w:pPr>
            <w:pStyle w:val="Huisstijl-Gegeven"/>
          </w:pPr>
        </w:p>
        <w:p w14:paraId="0A21908A" w14:textId="77777777" w:rsidR="00527BD4" w:rsidRPr="005819CE" w:rsidRDefault="00F015E9" w:rsidP="00A50CF6">
          <w:pPr>
            <w:pStyle w:val="Huisstijl-Kopje"/>
          </w:pPr>
          <w:r>
            <w:t>Bijlage(n)</w:t>
          </w:r>
        </w:p>
        <w:p w14:paraId="44B2B20F" w14:textId="77777777" w:rsidR="00527BD4" w:rsidRPr="005819CE" w:rsidRDefault="00F015E9" w:rsidP="00A50CF6">
          <w:pPr>
            <w:pStyle w:val="Huisstijl-Gegeven"/>
          </w:pPr>
          <w:r>
            <w:t>1</w:t>
          </w:r>
        </w:p>
      </w:tc>
    </w:tr>
  </w:tbl>
  <w:p w14:paraId="584CA7B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A036B" w14:paraId="64F21F45" w14:textId="77777777" w:rsidTr="009E2051">
      <w:trPr>
        <w:trHeight w:val="400"/>
      </w:trPr>
      <w:tc>
        <w:tcPr>
          <w:tcW w:w="7520" w:type="dxa"/>
          <w:gridSpan w:val="2"/>
        </w:tcPr>
        <w:p w14:paraId="0FCA74DE" w14:textId="77777777" w:rsidR="00527BD4" w:rsidRPr="00BC3B53" w:rsidRDefault="00F015E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A036B" w14:paraId="0A1DA169" w14:textId="77777777" w:rsidTr="009E2051">
      <w:tc>
        <w:tcPr>
          <w:tcW w:w="7520" w:type="dxa"/>
          <w:gridSpan w:val="2"/>
        </w:tcPr>
        <w:p w14:paraId="37A683DE" w14:textId="77777777" w:rsidR="00527BD4" w:rsidRPr="00983E8F" w:rsidRDefault="00527BD4" w:rsidP="00A50CF6">
          <w:pPr>
            <w:pStyle w:val="Huisstijl-Rubricering"/>
          </w:pPr>
        </w:p>
      </w:tc>
    </w:tr>
    <w:tr w:rsidR="008A036B" w14:paraId="590CBACD" w14:textId="77777777" w:rsidTr="009E2051">
      <w:trPr>
        <w:trHeight w:hRule="exact" w:val="2440"/>
      </w:trPr>
      <w:tc>
        <w:tcPr>
          <w:tcW w:w="7520" w:type="dxa"/>
          <w:gridSpan w:val="2"/>
        </w:tcPr>
        <w:p w14:paraId="2DC5F0BE" w14:textId="77777777" w:rsidR="00527BD4" w:rsidRDefault="00F015E9" w:rsidP="00A50CF6">
          <w:pPr>
            <w:pStyle w:val="Huisstijl-NAW"/>
          </w:pPr>
          <w:r>
            <w:t>De Voorzitter van de Tweede Kamer</w:t>
          </w:r>
        </w:p>
        <w:p w14:paraId="1DB17A53" w14:textId="77777777" w:rsidR="008A036B" w:rsidRDefault="00F015E9">
          <w:pPr>
            <w:pStyle w:val="Huisstijl-NAW"/>
          </w:pPr>
          <w:r>
            <w:t>der Staten-Generaal</w:t>
          </w:r>
        </w:p>
        <w:p w14:paraId="3CAE78B3" w14:textId="77777777" w:rsidR="008A036B" w:rsidRDefault="00F015E9">
          <w:pPr>
            <w:pStyle w:val="Huisstijl-NAW"/>
          </w:pPr>
          <w:r>
            <w:t>Prinses Irenestraat 6</w:t>
          </w:r>
        </w:p>
        <w:p w14:paraId="0C594DDC" w14:textId="77777777" w:rsidR="008A036B" w:rsidRDefault="00F015E9">
          <w:pPr>
            <w:pStyle w:val="Huisstijl-NAW"/>
          </w:pPr>
          <w:r>
            <w:t>2595 BD DEN HAAG</w:t>
          </w:r>
          <w:r w:rsidR="00486354">
            <w:t xml:space="preserve"> </w:t>
          </w:r>
        </w:p>
      </w:tc>
    </w:tr>
    <w:tr w:rsidR="008A036B" w14:paraId="08789C46" w14:textId="77777777" w:rsidTr="009E2051">
      <w:trPr>
        <w:trHeight w:hRule="exact" w:val="400"/>
      </w:trPr>
      <w:tc>
        <w:tcPr>
          <w:tcW w:w="7520" w:type="dxa"/>
          <w:gridSpan w:val="2"/>
        </w:tcPr>
        <w:p w14:paraId="5867280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A036B" w14:paraId="498F3476" w14:textId="77777777" w:rsidTr="009E2051">
      <w:trPr>
        <w:trHeight w:val="240"/>
      </w:trPr>
      <w:tc>
        <w:tcPr>
          <w:tcW w:w="900" w:type="dxa"/>
        </w:tcPr>
        <w:p w14:paraId="160FCE39" w14:textId="77777777" w:rsidR="00527BD4" w:rsidRPr="007709EF" w:rsidRDefault="00F015E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7671B4C" w14:textId="66F14B47" w:rsidR="00527BD4" w:rsidRPr="007709EF" w:rsidRDefault="00F015E9" w:rsidP="00A50CF6">
          <w:r>
            <w:t>9 april</w:t>
          </w:r>
          <w:r w:rsidR="006146CD">
            <w:t xml:space="preserve"> 2026</w:t>
          </w:r>
        </w:p>
      </w:tc>
    </w:tr>
    <w:tr w:rsidR="008A036B" w14:paraId="7DF10803" w14:textId="77777777" w:rsidTr="009E2051">
      <w:trPr>
        <w:trHeight w:val="240"/>
      </w:trPr>
      <w:tc>
        <w:tcPr>
          <w:tcW w:w="900" w:type="dxa"/>
        </w:tcPr>
        <w:p w14:paraId="15DC6478" w14:textId="77777777" w:rsidR="00527BD4" w:rsidRPr="007709EF" w:rsidRDefault="00F015E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306FBA7" w14:textId="1A1DC6CA" w:rsidR="00527BD4" w:rsidRPr="007709EF" w:rsidRDefault="00F015E9" w:rsidP="00A50CF6">
          <w:r>
            <w:t xml:space="preserve">Reactie </w:t>
          </w:r>
          <w:r w:rsidR="003D5745">
            <w:t>m</w:t>
          </w:r>
          <w:r>
            <w:t xml:space="preserve">inister op inbreng </w:t>
          </w:r>
          <w:r w:rsidR="00AE549B">
            <w:t>gemeenten</w:t>
          </w:r>
          <w:r w:rsidR="001A1983">
            <w:t xml:space="preserve"> i</w:t>
          </w:r>
          <w:r w:rsidR="001A1983" w:rsidRPr="001A1983">
            <w:t>nbreng steden</w:t>
          </w:r>
          <w:r w:rsidR="001A1983">
            <w:t xml:space="preserve"> Arnhem, </w:t>
          </w:r>
          <w:r w:rsidR="001A1983" w:rsidRPr="001A1983">
            <w:t>’s-Hertogenbosch en Veenendaal</w:t>
          </w:r>
        </w:p>
      </w:tc>
    </w:tr>
  </w:tbl>
  <w:p w14:paraId="22CD4CD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7C4D2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EA23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3A4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FA8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F04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2E8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6A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BEA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601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C3CC7A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D9E9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D6C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E7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66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2CB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2B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C8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D40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679439">
    <w:abstractNumId w:val="10"/>
  </w:num>
  <w:num w:numId="2" w16cid:durableId="984162178">
    <w:abstractNumId w:val="7"/>
  </w:num>
  <w:num w:numId="3" w16cid:durableId="2034769352">
    <w:abstractNumId w:val="6"/>
  </w:num>
  <w:num w:numId="4" w16cid:durableId="1354915192">
    <w:abstractNumId w:val="5"/>
  </w:num>
  <w:num w:numId="5" w16cid:durableId="210192263">
    <w:abstractNumId w:val="4"/>
  </w:num>
  <w:num w:numId="6" w16cid:durableId="514081190">
    <w:abstractNumId w:val="8"/>
  </w:num>
  <w:num w:numId="7" w16cid:durableId="1511680652">
    <w:abstractNumId w:val="3"/>
  </w:num>
  <w:num w:numId="8" w16cid:durableId="1941907677">
    <w:abstractNumId w:val="2"/>
  </w:num>
  <w:num w:numId="9" w16cid:durableId="529219175">
    <w:abstractNumId w:val="1"/>
  </w:num>
  <w:num w:numId="10" w16cid:durableId="1807046514">
    <w:abstractNumId w:val="0"/>
  </w:num>
  <w:num w:numId="11" w16cid:durableId="1609192075">
    <w:abstractNumId w:val="9"/>
  </w:num>
  <w:num w:numId="12" w16cid:durableId="355154861">
    <w:abstractNumId w:val="11"/>
  </w:num>
  <w:num w:numId="13" w16cid:durableId="1629312855">
    <w:abstractNumId w:val="13"/>
  </w:num>
  <w:num w:numId="14" w16cid:durableId="203715313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50A35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1983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2FF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D5745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56011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512B"/>
    <w:rsid w:val="00527BD4"/>
    <w:rsid w:val="00533EB5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46CD"/>
    <w:rsid w:val="00617A44"/>
    <w:rsid w:val="006202B6"/>
    <w:rsid w:val="006247BE"/>
    <w:rsid w:val="00625CD0"/>
    <w:rsid w:val="0062627D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2B0A"/>
    <w:rsid w:val="007254A5"/>
    <w:rsid w:val="00725748"/>
    <w:rsid w:val="00735D88"/>
    <w:rsid w:val="0073720D"/>
    <w:rsid w:val="00737507"/>
    <w:rsid w:val="00740712"/>
    <w:rsid w:val="007426AA"/>
    <w:rsid w:val="00742AB9"/>
    <w:rsid w:val="00744E73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07DF5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036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549B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1D3A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130A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65DA"/>
    <w:rsid w:val="00D97B2E"/>
    <w:rsid w:val="00DA1FAE"/>
    <w:rsid w:val="00DA241E"/>
    <w:rsid w:val="00DA44BB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15E9"/>
    <w:rsid w:val="00F03963"/>
    <w:rsid w:val="00F11068"/>
    <w:rsid w:val="00F1256D"/>
    <w:rsid w:val="00F13A4E"/>
    <w:rsid w:val="00F172BB"/>
    <w:rsid w:val="00F17B10"/>
    <w:rsid w:val="00F205F9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03BF"/>
    <w:rsid w:val="00FD5776"/>
    <w:rsid w:val="00FE1CB6"/>
    <w:rsid w:val="00FE2C54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D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2026-04-09T12:30:00.0000000Z</dcterms:created>
  <dcterms:modified xsi:type="dcterms:W3CDTF">2026-04-09T12:30:00.0000000Z</dcterms:modified>
  <dc:description>------------------------</dc:description>
  <dc:subject/>
  <keywords/>
  <version/>
  <category/>
</coreProperties>
</file>