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5856" w:rsidRDefault="00CD5856" w14:paraId="76F7E4B4" w14:textId="77777777">
      <w:pPr>
        <w:spacing w:line="240" w:lineRule="auto"/>
      </w:pPr>
    </w:p>
    <w:p w:rsidR="00CD5856" w:rsidRDefault="00CD5856" w14:paraId="1F0DD071" w14:textId="77777777"/>
    <w:p w:rsidR="00CD5856" w:rsidRDefault="00CD5856" w14:paraId="70024D0C" w14:textId="77777777"/>
    <w:p w:rsidR="00CD5856" w:rsidRDefault="00CD5856" w14:paraId="2352C8EF" w14:textId="77777777">
      <w:pPr>
        <w:sectPr w:rsidR="00CD5856">
          <w:headerReference w:type="default" r:id="rId9"/>
          <w:type w:val="continuous"/>
          <w:pgSz w:w="11905" w:h="16837"/>
          <w:pgMar w:top="2948" w:right="2778" w:bottom="1049" w:left="1588" w:header="6521" w:footer="709" w:gutter="0"/>
          <w:pgNumType w:start="0"/>
          <w:cols w:space="708"/>
          <w:docGrid w:linePitch="326"/>
        </w:sectPr>
      </w:pPr>
    </w:p>
    <w:p w:rsidR="00C806CA" w:rsidP="000E32BD" w:rsidRDefault="00C806CA" w14:paraId="3C44760C" w14:textId="77777777">
      <w:pPr>
        <w:pStyle w:val="Huisstijl-Aanhef"/>
        <w:spacing w:before="0" w:after="0" w:line="240" w:lineRule="atLeast"/>
      </w:pPr>
    </w:p>
    <w:p w:rsidR="00CD5856" w:rsidP="000E32BD" w:rsidRDefault="00E1490C" w14:paraId="39F3512A" w14:textId="3E541F60">
      <w:pPr>
        <w:pStyle w:val="Huisstijl-Aanhef"/>
        <w:spacing w:before="0" w:after="0" w:line="240" w:lineRule="atLeast"/>
      </w:pPr>
      <w:r>
        <w:t>Geachte voorzitter,</w:t>
      </w:r>
    </w:p>
    <w:p w:rsidR="000E32BD" w:rsidP="000E32BD" w:rsidRDefault="000E32BD" w14:paraId="2953E735" w14:textId="77777777">
      <w:pPr>
        <w:pStyle w:val="Huisstijl-Aanhef"/>
        <w:spacing w:before="0" w:after="0" w:line="240" w:lineRule="atLeast"/>
      </w:pPr>
    </w:p>
    <w:p w:rsidRPr="007D641A" w:rsidR="005A5225" w:rsidP="000E32BD" w:rsidRDefault="005A5225" w14:paraId="467D9804" w14:textId="6E79B439">
      <w:pPr>
        <w:spacing w:line="240" w:lineRule="atLeast"/>
      </w:pPr>
      <w:r w:rsidRPr="007D641A">
        <w:t>Hierbij bied ik u de nota n</w:t>
      </w:r>
      <w:r>
        <w:t>aar aanleiding van het verslag inzake</w:t>
      </w:r>
      <w:r w:rsidRPr="007D641A">
        <w:t xml:space="preserve"> </w:t>
      </w:r>
      <w:r w:rsidR="001D2170">
        <w:t xml:space="preserve">het bovenvermelde </w:t>
      </w:r>
      <w:r>
        <w:t>voorstel aan.</w:t>
      </w:r>
    </w:p>
    <w:p w:rsidR="00CD5856" w:rsidP="000E32BD" w:rsidRDefault="00CD5856" w14:paraId="5B3DB089" w14:textId="77777777">
      <w:pPr>
        <w:spacing w:line="240" w:lineRule="atLeast"/>
      </w:pPr>
    </w:p>
    <w:p w:rsidRPr="005C1CE4" w:rsidR="00310FC3" w:rsidP="00310FC3" w:rsidRDefault="00E1490C" w14:paraId="67631938" w14:textId="5DE64038">
      <w:pPr>
        <w:rPr>
          <w:color w:val="FF0000"/>
        </w:rPr>
      </w:pPr>
      <w:r w:rsidRPr="009A31BF">
        <w:t>Hoogachtend,</w:t>
      </w:r>
      <w:r w:rsidR="00CD03CC">
        <w:br/>
      </w:r>
    </w:p>
    <w:p w:rsidR="00310FC3" w:rsidP="00310FC3" w:rsidRDefault="00310FC3" w14:paraId="5FCB7520" w14:textId="60D72CA4">
      <w:r>
        <w:t xml:space="preserve">de </w:t>
      </w:r>
      <w:r w:rsidR="00C806CA">
        <w:t>m</w:t>
      </w:r>
      <w:r>
        <w:t>inister van Langdurige Zorg,</w:t>
      </w:r>
    </w:p>
    <w:p w:rsidR="00310FC3" w:rsidP="00310FC3" w:rsidRDefault="00310FC3" w14:paraId="1B59292A" w14:textId="77777777">
      <w:r>
        <w:t>Jeugd en Sport,</w:t>
      </w:r>
    </w:p>
    <w:p w:rsidR="00310FC3" w:rsidP="00310FC3" w:rsidRDefault="00310FC3" w14:paraId="468CF03F" w14:textId="77777777"/>
    <w:p w:rsidR="00310FC3" w:rsidP="00310FC3" w:rsidRDefault="00310FC3" w14:paraId="27E97F60" w14:textId="77777777"/>
    <w:p w:rsidR="00C806CA" w:rsidP="00310FC3" w:rsidRDefault="00C806CA" w14:paraId="592F6B89" w14:textId="77777777"/>
    <w:p w:rsidR="00C806CA" w:rsidP="00310FC3" w:rsidRDefault="00C806CA" w14:paraId="7A0CC441" w14:textId="77777777"/>
    <w:p w:rsidR="00310FC3" w:rsidP="00310FC3" w:rsidRDefault="00310FC3" w14:paraId="43C83B39" w14:textId="77777777"/>
    <w:p w:rsidR="00310FC3" w:rsidP="00310FC3" w:rsidRDefault="00310FC3" w14:paraId="7394E022" w14:textId="77777777"/>
    <w:p w:rsidRPr="00B1283F" w:rsidR="00310FC3" w:rsidP="00310FC3" w:rsidRDefault="00C806CA" w14:paraId="31675DCE" w14:textId="509C5F42">
      <w:r>
        <w:t>Mirjam</w:t>
      </w:r>
      <w:r w:rsidR="00310FC3">
        <w:t xml:space="preserve"> Sterk</w:t>
      </w:r>
    </w:p>
    <w:p w:rsidRPr="009A31BF" w:rsidR="00CD5856" w:rsidP="000E32BD" w:rsidRDefault="00CD5856" w14:paraId="65E31A42" w14:textId="65867F93">
      <w:pPr>
        <w:pStyle w:val="Huisstijl-Slotzin"/>
        <w:spacing w:before="0" w:line="240" w:lineRule="atLeast"/>
        <w:rPr>
          <w:i/>
        </w:rPr>
      </w:pPr>
    </w:p>
    <w:sectPr w:rsidRPr="009A31BF" w:rsidR="00CD5856" w:rsidSect="00CD5856">
      <w:headerReference w:type="default" r:id="rId10"/>
      <w:headerReference w:type="first" r:id="rId11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8C487" w14:textId="77777777" w:rsidR="00D23BD0" w:rsidRDefault="00D23BD0">
      <w:r>
        <w:separator/>
      </w:r>
    </w:p>
  </w:endnote>
  <w:endnote w:type="continuationSeparator" w:id="0">
    <w:p w14:paraId="360C67D0" w14:textId="77777777" w:rsidR="00D23BD0" w:rsidRDefault="00D23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D0517" w14:textId="77777777" w:rsidR="00D23BD0" w:rsidRDefault="00D23BD0">
      <w:r>
        <w:rPr>
          <w:color w:val="000000"/>
        </w:rPr>
        <w:separator/>
      </w:r>
    </w:p>
  </w:footnote>
  <w:footnote w:type="continuationSeparator" w:id="0">
    <w:p w14:paraId="174CD5CB" w14:textId="77777777" w:rsidR="00D23BD0" w:rsidRDefault="00D23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13D90" w14:textId="0241EAFA" w:rsidR="00CD5856" w:rsidRDefault="00E1490C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 wp14:anchorId="64BF1A41" wp14:editId="125F0F13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 wp14:anchorId="63D20F1C" wp14:editId="0C9AA2C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5F1B9F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3628A13" wp14:editId="3B5D3834">
              <wp:simplePos x="0" y="0"/>
              <wp:positionH relativeFrom="page">
                <wp:posOffset>5922645</wp:posOffset>
              </wp:positionH>
              <wp:positionV relativeFrom="page">
                <wp:posOffset>1965960</wp:posOffset>
              </wp:positionV>
              <wp:extent cx="1259840" cy="8009890"/>
              <wp:effectExtent l="0" t="0" r="0" b="0"/>
              <wp:wrapNone/>
              <wp:docPr id="2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E48554" w14:textId="77777777" w:rsidR="00CD5856" w:rsidRDefault="00E1490C">
                          <w:pPr>
                            <w:pStyle w:val="Huisstijl-AfzendgegevensW1"/>
                          </w:pPr>
                          <w:r>
                            <w:t>Bezoekadres:</w:t>
                          </w:r>
                        </w:p>
                        <w:p w14:paraId="4EDBEED6" w14:textId="77777777" w:rsidR="00CD5856" w:rsidRDefault="00B831DD">
                          <w:pPr>
                            <w:pStyle w:val="Huisstijl-Afzendgegevens"/>
                          </w:pPr>
                          <w:r>
                            <w:t xml:space="preserve">Parnassusplein </w:t>
                          </w:r>
                          <w:r w:rsidR="001B41E1" w:rsidRPr="001B41E1">
                            <w:t>5</w:t>
                          </w:r>
                        </w:p>
                        <w:p w14:paraId="66666361" w14:textId="77777777" w:rsidR="00CD5856" w:rsidRDefault="001B41E1">
                          <w:pPr>
                            <w:pStyle w:val="Huisstijl-Afzendgegevens"/>
                          </w:pPr>
                          <w:r w:rsidRPr="001B41E1">
                            <w:t>251</w:t>
                          </w:r>
                          <w:r w:rsidR="00B831DD">
                            <w:t>1</w:t>
                          </w:r>
                          <w:r w:rsidR="00DF69A5">
                            <w:t xml:space="preserve"> </w:t>
                          </w:r>
                          <w:r w:rsidR="00B831DD">
                            <w:t>V</w:t>
                          </w:r>
                          <w:r w:rsidRPr="001B41E1">
                            <w:t>X</w:t>
                          </w:r>
                          <w:r w:rsidR="00E1490C">
                            <w:t xml:space="preserve">  </w:t>
                          </w:r>
                          <w:r w:rsidRPr="001B41E1">
                            <w:t>Den Haag</w:t>
                          </w:r>
                        </w:p>
                        <w:p w14:paraId="00FF5FB3" w14:textId="77777777" w:rsidR="00CD5856" w:rsidRDefault="001B41E1">
                          <w:pPr>
                            <w:pStyle w:val="Huisstijl-Afzendgegevens"/>
                          </w:pPr>
                          <w:r w:rsidRPr="001B41E1">
                            <w:t>www.rijksoverheid.nl</w:t>
                          </w:r>
                        </w:p>
                        <w:p w14:paraId="6007193D" w14:textId="77777777" w:rsidR="00CD5856" w:rsidRDefault="001B41E1">
                          <w:pPr>
                            <w:pStyle w:val="Huisstijl-ReferentiegegevenskopW2"/>
                          </w:pPr>
                          <w:r w:rsidRPr="001B41E1">
                            <w:t>Kenmerk</w:t>
                          </w:r>
                        </w:p>
                        <w:p w14:paraId="428577E6" w14:textId="0F8EDB11" w:rsidR="006F1813" w:rsidRDefault="006F1813">
                          <w:pPr>
                            <w:pStyle w:val="Huisstijl-Referentiegegevens"/>
                          </w:pPr>
                          <w:r w:rsidRPr="006F1813">
                            <w:t>4368607-1089900-WJZ</w:t>
                          </w:r>
                        </w:p>
                        <w:p w14:paraId="69C764C3" w14:textId="77777777" w:rsidR="006F1813" w:rsidRDefault="006F1813">
                          <w:pPr>
                            <w:pStyle w:val="Huisstijl-Referentiegegevens"/>
                          </w:pPr>
                        </w:p>
                        <w:p w14:paraId="7F6128A9" w14:textId="77777777" w:rsidR="00CD5856" w:rsidRPr="002B504F" w:rsidRDefault="001B41E1">
                          <w:pPr>
                            <w:pStyle w:val="Huisstijl-ReferentiegegevenskopW1"/>
                          </w:pPr>
                          <w:r w:rsidRPr="002B504F">
                            <w:t>Bijlage(n)</w:t>
                          </w:r>
                        </w:p>
                        <w:p w14:paraId="4D61C9EA" w14:textId="0B1B847A" w:rsidR="00CD5856" w:rsidRPr="009A31BF" w:rsidRDefault="00C806CA">
                          <w:pPr>
                            <w:pStyle w:val="Huisstijl-Referentiegegevens"/>
                          </w:pPr>
                          <w:r>
                            <w:t>1</w:t>
                          </w:r>
                        </w:p>
                        <w:p w14:paraId="3B8BECDA" w14:textId="77777777" w:rsidR="00CD5856" w:rsidRDefault="00E1490C">
                          <w:pPr>
                            <w:pStyle w:val="Huisstijl-Algemenevoorwaarden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  <w:p w14:paraId="020A2EAE" w14:textId="77777777" w:rsidR="00CD5856" w:rsidRDefault="00CD58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628A13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466.35pt;margin-top:154.8pt;width:99.2pt;height:630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" strokecolor="white [3212]" strokeweight="0">
              <v:textbox inset="0,0,0,0">
                <w:txbxContent>
                  <w:p w14:paraId="79E48554" w14:textId="77777777" w:rsidR="00CD5856" w:rsidRDefault="00E1490C">
                    <w:pPr>
                      <w:pStyle w:val="Huisstijl-AfzendgegevensW1"/>
                    </w:pPr>
                    <w:r>
                      <w:t>Bezoekadres:</w:t>
                    </w:r>
                  </w:p>
                  <w:p w14:paraId="4EDBEED6" w14:textId="77777777" w:rsidR="00CD5856" w:rsidRDefault="00B831DD">
                    <w:pPr>
                      <w:pStyle w:val="Huisstijl-Afzendgegevens"/>
                    </w:pPr>
                    <w:r>
                      <w:t xml:space="preserve">Parnassusplein </w:t>
                    </w:r>
                    <w:r w:rsidR="001B41E1" w:rsidRPr="001B41E1">
                      <w:t>5</w:t>
                    </w:r>
                  </w:p>
                  <w:p w14:paraId="66666361" w14:textId="77777777" w:rsidR="00CD5856" w:rsidRDefault="001B41E1">
                    <w:pPr>
                      <w:pStyle w:val="Huisstijl-Afzendgegevens"/>
                    </w:pPr>
                    <w:r w:rsidRPr="001B41E1">
                      <w:t>251</w:t>
                    </w:r>
                    <w:r w:rsidR="00B831DD">
                      <w:t>1</w:t>
                    </w:r>
                    <w:r w:rsidR="00DF69A5">
                      <w:t xml:space="preserve"> </w:t>
                    </w:r>
                    <w:r w:rsidR="00B831DD">
                      <w:t>V</w:t>
                    </w:r>
                    <w:r w:rsidRPr="001B41E1">
                      <w:t>X</w:t>
                    </w:r>
                    <w:r w:rsidR="00E1490C">
                      <w:t xml:space="preserve">  </w:t>
                    </w:r>
                    <w:r w:rsidRPr="001B41E1">
                      <w:t>Den Haag</w:t>
                    </w:r>
                  </w:p>
                  <w:p w14:paraId="00FF5FB3" w14:textId="77777777" w:rsidR="00CD5856" w:rsidRDefault="001B41E1">
                    <w:pPr>
                      <w:pStyle w:val="Huisstijl-Afzendgegevens"/>
                    </w:pPr>
                    <w:r w:rsidRPr="001B41E1">
                      <w:t>www.rijksoverheid.nl</w:t>
                    </w:r>
                  </w:p>
                  <w:p w14:paraId="6007193D" w14:textId="77777777" w:rsidR="00CD5856" w:rsidRDefault="001B41E1">
                    <w:pPr>
                      <w:pStyle w:val="Huisstijl-ReferentiegegevenskopW2"/>
                    </w:pPr>
                    <w:r w:rsidRPr="001B41E1">
                      <w:t>Kenmerk</w:t>
                    </w:r>
                  </w:p>
                  <w:p w14:paraId="428577E6" w14:textId="0F8EDB11" w:rsidR="006F1813" w:rsidRDefault="006F1813">
                    <w:pPr>
                      <w:pStyle w:val="Huisstijl-Referentiegegevens"/>
                    </w:pPr>
                    <w:r w:rsidRPr="006F1813">
                      <w:t>4368607-1089900-WJZ</w:t>
                    </w:r>
                  </w:p>
                  <w:p w14:paraId="69C764C3" w14:textId="77777777" w:rsidR="006F1813" w:rsidRDefault="006F1813">
                    <w:pPr>
                      <w:pStyle w:val="Huisstijl-Referentiegegevens"/>
                    </w:pPr>
                  </w:p>
                  <w:p w14:paraId="7F6128A9" w14:textId="77777777" w:rsidR="00CD5856" w:rsidRPr="002B504F" w:rsidRDefault="001B41E1">
                    <w:pPr>
                      <w:pStyle w:val="Huisstijl-ReferentiegegevenskopW1"/>
                    </w:pPr>
                    <w:r w:rsidRPr="002B504F">
                      <w:t>Bijlage(n)</w:t>
                    </w:r>
                  </w:p>
                  <w:p w14:paraId="4D61C9EA" w14:textId="0B1B847A" w:rsidR="00CD5856" w:rsidRPr="009A31BF" w:rsidRDefault="00C806CA">
                    <w:pPr>
                      <w:pStyle w:val="Huisstijl-Referentiegegevens"/>
                    </w:pPr>
                    <w:r>
                      <w:t>1</w:t>
                    </w:r>
                  </w:p>
                  <w:p w14:paraId="3B8BECDA" w14:textId="77777777" w:rsidR="00CD5856" w:rsidRDefault="00E1490C">
                    <w:pPr>
                      <w:pStyle w:val="Huisstijl-Algemenevoorwaarden"/>
                    </w:pPr>
                    <w:r>
                      <w:t>Correspondentie uitsluitend richten aan het retouradres met vermelding van de datum en het kenmerk van deze brief.</w:t>
                    </w:r>
                  </w:p>
                  <w:p w14:paraId="020A2EAE" w14:textId="77777777" w:rsidR="00CD5856" w:rsidRDefault="00CD5856"/>
                </w:txbxContent>
              </v:textbox>
              <w10:wrap anchorx="page" anchory="page"/>
            </v:shape>
          </w:pict>
        </mc:Fallback>
      </mc:AlternateContent>
    </w:r>
    <w:r w:rsidR="005F1B9F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657CB14" wp14:editId="286B288B">
              <wp:simplePos x="0" y="0"/>
              <wp:positionH relativeFrom="page">
                <wp:posOffset>1011555</wp:posOffset>
              </wp:positionH>
              <wp:positionV relativeFrom="page">
                <wp:posOffset>3769995</wp:posOffset>
              </wp:positionV>
              <wp:extent cx="4103370" cy="609600"/>
              <wp:effectExtent l="0" t="0" r="0" b="0"/>
              <wp:wrapNone/>
              <wp:docPr id="1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38EABB" w14:textId="5ED328A9" w:rsidR="00CD5856" w:rsidRDefault="00697032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  <w:r>
                            <w:t>Datum</w:t>
                          </w:r>
                          <w:r w:rsidR="00E1490C">
                            <w:tab/>
                          </w:r>
                          <w:r w:rsidR="00D264E4">
                            <w:t>7 april 2026</w:t>
                          </w:r>
                        </w:p>
                        <w:p w14:paraId="4191DE1A" w14:textId="2DDEDFC2" w:rsidR="00CD5856" w:rsidRDefault="00697032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  <w:r>
                            <w:t>Betreft</w:t>
                          </w:r>
                          <w:r w:rsidR="00E1490C">
                            <w:tab/>
                          </w:r>
                          <w:r w:rsidR="001B41E1" w:rsidRPr="001B41E1">
                            <w:t>Nota naar aanleiding van</w:t>
                          </w:r>
                          <w:r w:rsidR="005A5225">
                            <w:t xml:space="preserve"> het verslag </w:t>
                          </w:r>
                          <w:r w:rsidR="00284F9B">
                            <w:t>inzake</w:t>
                          </w:r>
                          <w:r w:rsidR="005C1CE4">
                            <w:t xml:space="preserve"> wetsvoorstel tot wijziging van de Wet langdurige zorg in verband met de aanvraag van een </w:t>
                          </w:r>
                          <w:proofErr w:type="spellStart"/>
                          <w:r w:rsidR="005C1CE4">
                            <w:t>Wlz</w:t>
                          </w:r>
                          <w:proofErr w:type="spellEnd"/>
                          <w:r w:rsidR="005C1CE4">
                            <w:t>-indicatie door familie</w:t>
                          </w:r>
                          <w:r w:rsidR="00900894">
                            <w:t xml:space="preserve"> (Kamerstuknummer 36882)</w:t>
                          </w:r>
                        </w:p>
                        <w:p w14:paraId="140260F1" w14:textId="77777777"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57CB14" id="Text Box 29" o:spid="_x0000_s1027" type="#_x0000_t202" style="position:absolute;margin-left:79.65pt;margin-top:296.85pt;width:323.1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" strokecolor="white [3212]" strokeweight="0">
              <v:textbox style="mso-fit-shape-to-text:t" inset="0,0,0,0">
                <w:txbxContent>
                  <w:p w14:paraId="2B38EABB" w14:textId="5ED328A9" w:rsidR="00CD5856" w:rsidRDefault="00697032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</w:pPr>
                    <w:r>
                      <w:t>Datum</w:t>
                    </w:r>
                    <w:r w:rsidR="00E1490C">
                      <w:tab/>
                    </w:r>
                    <w:r w:rsidR="00D264E4">
                      <w:t>7 april 2026</w:t>
                    </w:r>
                  </w:p>
                  <w:p w14:paraId="4191DE1A" w14:textId="2DDEDFC2" w:rsidR="00CD5856" w:rsidRDefault="00697032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</w:pPr>
                    <w:r>
                      <w:t>Betreft</w:t>
                    </w:r>
                    <w:r w:rsidR="00E1490C">
                      <w:tab/>
                    </w:r>
                    <w:r w:rsidR="001B41E1" w:rsidRPr="001B41E1">
                      <w:t>Nota naar aanleiding van</w:t>
                    </w:r>
                    <w:r w:rsidR="005A5225">
                      <w:t xml:space="preserve"> het verslag </w:t>
                    </w:r>
                    <w:r w:rsidR="00284F9B">
                      <w:t>inzake</w:t>
                    </w:r>
                    <w:r w:rsidR="005C1CE4">
                      <w:t xml:space="preserve"> wetsvoorstel tot wijziging van de Wet langdurige zorg in verband met de aanvraag van een </w:t>
                    </w:r>
                    <w:proofErr w:type="spellStart"/>
                    <w:r w:rsidR="005C1CE4">
                      <w:t>Wlz</w:t>
                    </w:r>
                    <w:proofErr w:type="spellEnd"/>
                    <w:r w:rsidR="005C1CE4">
                      <w:t>-indicatie door familie</w:t>
                    </w:r>
                    <w:r w:rsidR="00900894">
                      <w:t xml:space="preserve"> (Kamerstuknummer 36882)</w:t>
                    </w:r>
                  </w:p>
                  <w:p w14:paraId="140260F1" w14:textId="77777777"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F1B9F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167F61" wp14:editId="46E76A8C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0" t="0" r="0" b="0"/>
              <wp:wrapNone/>
              <wp:docPr id="1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FFFA88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167F61" id="Text Box 28" o:spid="_x0000_s1028" type="#_x0000_t202" style="position:absolute;margin-left:79.4pt;margin-top:266.5pt;width:323.1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" strokecolor="white [3212]" strokeweight="0">
              <v:textbox inset="0,0,0,0">
                <w:txbxContent>
                  <w:p w14:paraId="52FFFA88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F1B9F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218029" wp14:editId="58DF49E7">
              <wp:simplePos x="0" y="0"/>
              <wp:positionH relativeFrom="page">
                <wp:posOffset>1008380</wp:posOffset>
              </wp:positionH>
              <wp:positionV relativeFrom="page">
                <wp:posOffset>1944370</wp:posOffset>
              </wp:positionV>
              <wp:extent cx="3347720" cy="1080135"/>
              <wp:effectExtent l="0" t="0" r="5080" b="5715"/>
              <wp:wrapNone/>
              <wp:docPr id="1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3892E6" w14:textId="77777777" w:rsidR="00CD5856" w:rsidRDefault="001B41E1">
                          <w:pPr>
                            <w:pStyle w:val="Huisstijl-Toezendgegevens"/>
                          </w:pPr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 xml:space="preserve">2500 EA </w:t>
                          </w:r>
                          <w:r w:rsidR="00DF69A5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218029" id="Text Box 27" o:spid="_x0000_s1029" type="#_x0000_t202" style="position:absolute;margin-left:79.4pt;margin-top:153.1pt;width:263.6pt;height:85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" strokecolor="white [3212]" strokeweight="0">
              <v:textbox inset="0,0,0,0">
                <w:txbxContent>
                  <w:p w14:paraId="123892E6" w14:textId="77777777" w:rsidR="00CD5856" w:rsidRDefault="001B41E1">
                    <w:pPr>
                      <w:pStyle w:val="Huisstijl-Toezendgegevens"/>
                    </w:pPr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 xml:space="preserve">2500 EA </w:t>
                    </w:r>
                    <w:r w:rsidR="00DF69A5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F1B9F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B3E6927" wp14:editId="7BC7F3F1">
              <wp:simplePos x="0" y="0"/>
              <wp:positionH relativeFrom="page">
                <wp:posOffset>1008380</wp:posOffset>
              </wp:positionH>
              <wp:positionV relativeFrom="page">
                <wp:posOffset>1713865</wp:posOffset>
              </wp:positionV>
              <wp:extent cx="3590925" cy="144145"/>
              <wp:effectExtent l="0" t="0" r="9525" b="8255"/>
              <wp:wrapNone/>
              <wp:docPr id="16" name="Text Box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93B36A" w14:textId="77777777" w:rsidR="00CD5856" w:rsidRDefault="001B41E1">
                          <w:pPr>
                            <w:pStyle w:val="Huisstijl-Retouradres"/>
                          </w:pPr>
                          <w:r w:rsidRPr="001B41E1">
                            <w:t>&gt; Retouradres</w:t>
                          </w:r>
                          <w:r w:rsidR="00E1490C">
                            <w:t xml:space="preserve"> Postbus 20350 </w:t>
                          </w:r>
                          <w:r w:rsidR="00DF69A5">
                            <w:t xml:space="preserve"> </w:t>
                          </w:r>
                          <w:r w:rsidR="00E1490C">
                            <w:t>2500 E</w:t>
                          </w:r>
                          <w:r w:rsidR="005D327A">
                            <w:t>J</w:t>
                          </w:r>
                          <w:r w:rsidR="00E1490C">
                            <w:t xml:space="preserve"> 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3E6927" id="Text Box 26" o:spid="_x0000_s1030" type="#_x0000_t202" style="position:absolute;margin-left:79.4pt;margin-top:134.95pt;width:282.75pt;height:11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" strokecolor="white [3212]" strokeweight="0">
              <o:lock v:ext="edit" aspectratio="t"/>
              <v:textbox inset="0,0,0,0">
                <w:txbxContent>
                  <w:p w14:paraId="7A93B36A" w14:textId="77777777" w:rsidR="00CD5856" w:rsidRDefault="001B41E1">
                    <w:pPr>
                      <w:pStyle w:val="Huisstijl-Retouradres"/>
                    </w:pPr>
                    <w:r w:rsidRPr="001B41E1">
                      <w:t>&gt; Retouradres</w:t>
                    </w:r>
                    <w:r w:rsidR="00E1490C">
                      <w:t xml:space="preserve"> Postbus 20350 </w:t>
                    </w:r>
                    <w:r w:rsidR="00DF69A5">
                      <w:t xml:space="preserve"> </w:t>
                    </w:r>
                    <w:r w:rsidR="00E1490C">
                      <w:t>2500 E</w:t>
                    </w:r>
                    <w:r w:rsidR="005D327A">
                      <w:t>J</w:t>
                    </w:r>
                    <w:r w:rsidR="00E1490C">
                      <w:t xml:space="preserve">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5F1B9F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454E937" wp14:editId="39B28C25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185420"/>
              <wp:effectExtent l="0" t="0" r="0" b="5080"/>
              <wp:wrapNone/>
              <wp:docPr id="1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85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56FF37" w14:textId="4B921237" w:rsidR="00CD5856" w:rsidRDefault="001B41E1">
                          <w:pPr>
                            <w:pStyle w:val="Huisstijl-Paginanummer"/>
                          </w:pPr>
                          <w:r>
                            <w:t>Pagina</w:t>
                          </w:r>
                          <w:r w:rsidR="00E1490C">
                            <w:t xml:space="preserve"> </w:t>
                          </w:r>
                          <w:r w:rsidR="00A32D13">
                            <w:fldChar w:fldCharType="begin"/>
                          </w:r>
                          <w:r w:rsidR="00A32D13">
                            <w:instrText xml:space="preserve"> PAGE    \* MERGEFORMAT </w:instrText>
                          </w:r>
                          <w:r w:rsidR="00A32D13">
                            <w:fldChar w:fldCharType="separate"/>
                          </w:r>
                          <w:r w:rsidR="0036404C">
                            <w:rPr>
                              <w:noProof/>
                            </w:rPr>
                            <w:t>0</w:t>
                          </w:r>
                          <w:r w:rsidR="00A32D13">
                            <w:rPr>
                              <w:noProof/>
                            </w:rPr>
                            <w:fldChar w:fldCharType="end"/>
                          </w:r>
                          <w:r w:rsidR="00E1490C">
                            <w:t xml:space="preserve"> </w:t>
                          </w:r>
                          <w:r>
                            <w:t>van</w:t>
                          </w:r>
                          <w:r w:rsidR="00E1490C">
                            <w:t xml:space="preserve"> </w:t>
                          </w:r>
                          <w:r w:rsidR="009D7F29">
                            <w:fldChar w:fldCharType="begin"/>
                          </w:r>
                          <w:r w:rsidR="00E1490C">
                            <w:instrText xml:space="preserve"> = </w:instrText>
                          </w:r>
                          <w:r w:rsidR="000E32BD">
                            <w:fldChar w:fldCharType="begin"/>
                          </w:r>
                          <w:r w:rsidR="000E32BD">
                            <w:instrText xml:space="preserve"> Numpages </w:instrText>
                          </w:r>
                          <w:r w:rsidR="000E32BD">
                            <w:fldChar w:fldCharType="separate"/>
                          </w:r>
                          <w:r w:rsidR="0000070F">
                            <w:rPr>
                              <w:noProof/>
                            </w:rPr>
                            <w:instrText>1</w:instrText>
                          </w:r>
                          <w:r w:rsidR="000E32BD">
                            <w:rPr>
                              <w:noProof/>
                            </w:rPr>
                            <w:fldChar w:fldCharType="end"/>
                          </w:r>
                          <w:r w:rsidR="00E1490C">
                            <w:instrText xml:space="preserve"> - 1</w:instrText>
                          </w:r>
                          <w:r w:rsidR="009D7F29">
                            <w:fldChar w:fldCharType="separate"/>
                          </w:r>
                          <w:r w:rsidR="0000070F">
                            <w:rPr>
                              <w:noProof/>
                            </w:rPr>
                            <w:t>0</w:t>
                          </w:r>
                          <w:r w:rsidR="009D7F29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54E937" id="Text Box 25" o:spid="_x0000_s1031" type="#_x0000_t202" style="position:absolute;margin-left:466.35pt;margin-top:805.15pt;width:99.2pt;height:14.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" strokecolor="white [3212]" strokeweight="0">
              <v:textbox inset="0,0,0,0">
                <w:txbxContent>
                  <w:p w14:paraId="1156FF37" w14:textId="4B921237" w:rsidR="00CD5856" w:rsidRDefault="001B41E1">
                    <w:pPr>
                      <w:pStyle w:val="Huisstijl-Paginanummer"/>
                    </w:pPr>
                    <w:r>
                      <w:t>Pagina</w:t>
                    </w:r>
                    <w:r w:rsidR="00E1490C">
                      <w:t xml:space="preserve"> </w:t>
                    </w:r>
                    <w:r w:rsidR="00A32D13">
                      <w:fldChar w:fldCharType="begin"/>
                    </w:r>
                    <w:r w:rsidR="00A32D13">
                      <w:instrText xml:space="preserve"> PAGE    \* MERGEFORMAT </w:instrText>
                    </w:r>
                    <w:r w:rsidR="00A32D13">
                      <w:fldChar w:fldCharType="separate"/>
                    </w:r>
                    <w:r w:rsidR="0036404C">
                      <w:rPr>
                        <w:noProof/>
                      </w:rPr>
                      <w:t>0</w:t>
                    </w:r>
                    <w:r w:rsidR="00A32D13">
                      <w:rPr>
                        <w:noProof/>
                      </w:rPr>
                      <w:fldChar w:fldCharType="end"/>
                    </w:r>
                    <w:r w:rsidR="00E1490C">
                      <w:t xml:space="preserve"> </w:t>
                    </w:r>
                    <w:r>
                      <w:t>van</w:t>
                    </w:r>
                    <w:r w:rsidR="00E1490C">
                      <w:t xml:space="preserve"> </w:t>
                    </w:r>
                    <w:r w:rsidR="009D7F29">
                      <w:fldChar w:fldCharType="begin"/>
                    </w:r>
                    <w:r w:rsidR="00E1490C">
                      <w:instrText xml:space="preserve"> = </w:instrText>
                    </w:r>
                    <w:r w:rsidR="000E32BD">
                      <w:fldChar w:fldCharType="begin"/>
                    </w:r>
                    <w:r w:rsidR="000E32BD">
                      <w:instrText xml:space="preserve"> Numpages </w:instrText>
                    </w:r>
                    <w:r w:rsidR="000E32BD">
                      <w:fldChar w:fldCharType="separate"/>
                    </w:r>
                    <w:r w:rsidR="0000070F">
                      <w:rPr>
                        <w:noProof/>
                      </w:rPr>
                      <w:instrText>1</w:instrText>
                    </w:r>
                    <w:r w:rsidR="000E32BD">
                      <w:rPr>
                        <w:noProof/>
                      </w:rPr>
                      <w:fldChar w:fldCharType="end"/>
                    </w:r>
                    <w:r w:rsidR="00E1490C">
                      <w:instrText xml:space="preserve"> - 1</w:instrText>
                    </w:r>
                    <w:r w:rsidR="009D7F29">
                      <w:fldChar w:fldCharType="separate"/>
                    </w:r>
                    <w:r w:rsidR="0000070F">
                      <w:rPr>
                        <w:noProof/>
                      </w:rPr>
                      <w:t>0</w:t>
                    </w:r>
                    <w:r w:rsidR="009D7F29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F2AB8" w14:textId="154456AC" w:rsidR="00CD5856" w:rsidRDefault="005F1B9F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83BA1F" wp14:editId="3C07E0B5">
              <wp:simplePos x="0" y="0"/>
              <wp:positionH relativeFrom="page">
                <wp:posOffset>5922645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2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05CA34" w14:textId="77777777" w:rsidR="00CD5856" w:rsidRDefault="001B41E1">
                          <w:pPr>
                            <w:pStyle w:val="Huisstijl-ReferentiegegevenskopW2"/>
                          </w:pPr>
                          <w:r w:rsidRPr="001B41E1">
                            <w:t>Kenmerk</w:t>
                          </w:r>
                        </w:p>
                        <w:p w14:paraId="6A2B05E7" w14:textId="77777777" w:rsidR="00CD5856" w:rsidRDefault="001B41E1">
                          <w:pPr>
                            <w:pStyle w:val="Huisstijl-Referentiegegevens"/>
                          </w:pPr>
                          <w:r w:rsidRPr="001B41E1">
                            <w:t>DWJZ-31XXXX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83BA1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style="position:absolute;margin-left:466.35pt;margin-top:152.5pt;width:99.2pt;height:630.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" strokecolor="white [3212]" strokeweight="0">
              <v:textbox inset="0,0,0,0">
                <w:txbxContent>
                  <w:p w14:paraId="2505CA34" w14:textId="77777777" w:rsidR="00CD5856" w:rsidRDefault="001B41E1">
                    <w:pPr>
                      <w:pStyle w:val="Huisstijl-ReferentiegegevenskopW2"/>
                    </w:pPr>
                    <w:r w:rsidRPr="001B41E1">
                      <w:t>Kenmerk</w:t>
                    </w:r>
                  </w:p>
                  <w:p w14:paraId="6A2B05E7" w14:textId="77777777" w:rsidR="00CD5856" w:rsidRDefault="001B41E1">
                    <w:pPr>
                      <w:pStyle w:val="Huisstijl-Referentiegegevens"/>
                    </w:pPr>
                    <w:r w:rsidRPr="001B41E1">
                      <w:t>DWJZ-31XXXX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20881A9E" wp14:editId="11FEA85D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213995"/>
              <wp:effectExtent l="0" t="0" r="0" b="0"/>
              <wp:wrapNone/>
              <wp:docPr id="14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213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1357E6" w14:textId="77777777" w:rsidR="00CD5856" w:rsidRDefault="001B41E1">
                          <w:pPr>
                            <w:pStyle w:val="Huisstijl-Paginanummer"/>
                          </w:pPr>
                          <w:r>
                            <w:t>Pagina</w:t>
                          </w:r>
                          <w:r w:rsidR="00E1490C">
                            <w:t xml:space="preserve"> </w:t>
                          </w:r>
                          <w:r w:rsidR="00A32D13">
                            <w:fldChar w:fldCharType="begin"/>
                          </w:r>
                          <w:r w:rsidR="00A32D13">
                            <w:instrText xml:space="preserve"> PAGE    \* MERGEFORMAT </w:instrText>
                          </w:r>
                          <w:r w:rsidR="00A32D13">
                            <w:fldChar w:fldCharType="separate"/>
                          </w:r>
                          <w:r w:rsidR="00E1490C">
                            <w:t>2</w:t>
                          </w:r>
                          <w:r w:rsidR="00A32D13">
                            <w:fldChar w:fldCharType="end"/>
                          </w:r>
                          <w:r w:rsidR="00E1490C">
                            <w:t xml:space="preserve"> </w:t>
                          </w:r>
                          <w:r>
                            <w:t>van</w:t>
                          </w:r>
                          <w:r w:rsidR="00E1490C">
                            <w:t xml:space="preserve"> </w:t>
                          </w:r>
                          <w:fldSimple w:instr=" SECTIONPAGES  \* Arabic  \* MERGEFORMAT ">
                            <w:r w:rsidR="00E1490C">
                              <w:t>2</w:t>
                            </w:r>
                          </w:fldSimple>
                        </w:p>
                        <w:p w14:paraId="32200306" w14:textId="77777777" w:rsidR="00CD5856" w:rsidRDefault="00CD5856"/>
                        <w:p w14:paraId="1120C94F" w14:textId="77777777" w:rsidR="00CD5856" w:rsidRDefault="00CD5856">
                          <w:pPr>
                            <w:pStyle w:val="Huisstijl-Paginanummer"/>
                          </w:pPr>
                        </w:p>
                        <w:p w14:paraId="31D7A428" w14:textId="77777777" w:rsidR="00CD5856" w:rsidRDefault="00CD5856">
                          <w:pPr>
                            <w:pStyle w:val="Huisstijl-Paginanumm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881A9E" id="Text Box 18" o:spid="_x0000_s1033" type="#_x0000_t202" style="position:absolute;margin-left:466.35pt;margin-top:805.15pt;width:99.2pt;height:1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" strokecolor="white [3212]" strokeweight="0">
              <v:textbox inset="0,0,0,0">
                <w:txbxContent>
                  <w:p w14:paraId="651357E6" w14:textId="77777777" w:rsidR="00CD5856" w:rsidRDefault="001B41E1">
                    <w:pPr>
                      <w:pStyle w:val="Huisstijl-Paginanummer"/>
                    </w:pPr>
                    <w:r>
                      <w:t>Pagina</w:t>
                    </w:r>
                    <w:r w:rsidR="00E1490C">
                      <w:t xml:space="preserve"> </w:t>
                    </w:r>
                    <w:r w:rsidR="00A32D13">
                      <w:fldChar w:fldCharType="begin"/>
                    </w:r>
                    <w:r w:rsidR="00A32D13">
                      <w:instrText xml:space="preserve"> PAGE    \* MERGEFORMAT </w:instrText>
                    </w:r>
                    <w:r w:rsidR="00A32D13">
                      <w:fldChar w:fldCharType="separate"/>
                    </w:r>
                    <w:r w:rsidR="00E1490C">
                      <w:t>2</w:t>
                    </w:r>
                    <w:r w:rsidR="00A32D13">
                      <w:fldChar w:fldCharType="end"/>
                    </w:r>
                    <w:r w:rsidR="00E1490C">
                      <w:t xml:space="preserve"> </w:t>
                    </w:r>
                    <w:r>
                      <w:t>van</w:t>
                    </w:r>
                    <w:r w:rsidR="00E1490C">
                      <w:t xml:space="preserve"> </w:t>
                    </w:r>
                    <w:fldSimple w:instr=" SECTIONPAGES  \* Arabic  \* MERGEFORMAT ">
                      <w:r w:rsidR="00E1490C">
                        <w:t>2</w:t>
                      </w:r>
                    </w:fldSimple>
                  </w:p>
                  <w:p w14:paraId="32200306" w14:textId="77777777" w:rsidR="00CD5856" w:rsidRDefault="00CD5856"/>
                  <w:p w14:paraId="1120C94F" w14:textId="77777777" w:rsidR="00CD5856" w:rsidRDefault="00CD5856">
                    <w:pPr>
                      <w:pStyle w:val="Huisstijl-Paginanummer"/>
                    </w:pPr>
                  </w:p>
                  <w:p w14:paraId="31D7A428" w14:textId="77777777" w:rsidR="00CD5856" w:rsidRDefault="00CD5856">
                    <w:pPr>
                      <w:pStyle w:val="Huisstijl-Paginanumm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1F052" w14:textId="6F1F0EDE" w:rsidR="00CD5856" w:rsidRDefault="005F1B9F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071F3B2" wp14:editId="3E877EFA">
              <wp:simplePos x="0" y="0"/>
              <wp:positionH relativeFrom="page">
                <wp:posOffset>1009650</wp:posOffset>
              </wp:positionH>
              <wp:positionV relativeFrom="page">
                <wp:posOffset>3768725</wp:posOffset>
              </wp:positionV>
              <wp:extent cx="4103370" cy="457200"/>
              <wp:effectExtent l="0" t="0" r="0" b="0"/>
              <wp:wrapTopAndBottom/>
              <wp:docPr id="13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5F0197" w14:textId="77777777" w:rsidR="00CD5856" w:rsidRDefault="00E1490C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Date"/>
                              <w:tag w:val="Date"/>
                              <w:id w:val="10217548"/>
                              <w:dataBinding w:prefixMappings="xmlns:dg='http://docgen.org/date' " w:xpath="/dg:DocgenData[1]/dg:Date[1]" w:storeItemID="{C2BD2627-4A2F-4249-AFCC-473AC8B2DDCE}"/>
                              <w:date w:fullDate="2012-05-02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2 mei 2012</w:t>
                              </w:r>
                            </w:sdtContent>
                          </w:sdt>
                        </w:p>
                        <w:p w14:paraId="70CCE840" w14:textId="77777777" w:rsidR="00CD5856" w:rsidRDefault="00E1490C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Betreft</w:t>
                          </w:r>
                          <w:r>
                            <w:tab/>
                          </w:r>
                          <w:r w:rsidR="001B41E1">
                            <w:t>Nota naar aanleiding van</w:t>
                          </w:r>
                        </w:p>
                        <w:p w14:paraId="7FF6DCC0" w14:textId="77777777"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71F3B2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4" type="#_x0000_t202" style="position:absolute;margin-left:79.5pt;margin-top:296.75pt;width:323.1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" strokecolor="white [3212]" strokeweight="0">
              <v:textbox style="mso-fit-shape-to-text:t" inset="0,0,0,0">
                <w:txbxContent>
                  <w:p w14:paraId="6D5F0197" w14:textId="77777777" w:rsidR="00CD5856" w:rsidRDefault="00E1490C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Datum</w:t>
                    </w:r>
                    <w:r>
                      <w:tab/>
                    </w:r>
                    <w:sdt>
                      <w:sdtPr>
                        <w:alias w:val="Date"/>
                        <w:tag w:val="Date"/>
                        <w:id w:val="10217548"/>
                        <w:dataBinding w:prefixMappings="xmlns:dg='http://docgen.org/date' " w:xpath="/dg:DocgenData[1]/dg:Date[1]" w:storeItemID="{C2BD2627-4A2F-4249-AFCC-473AC8B2DDCE}"/>
                        <w:date w:fullDate="2012-05-02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t>2 mei 2012</w:t>
                        </w:r>
                      </w:sdtContent>
                    </w:sdt>
                  </w:p>
                  <w:p w14:paraId="70CCE840" w14:textId="77777777" w:rsidR="00CD5856" w:rsidRDefault="00E1490C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Betreft</w:t>
                    </w:r>
                    <w:r>
                      <w:tab/>
                    </w:r>
                    <w:r w:rsidR="001B41E1">
                      <w:t>Nota naar aanleiding van</w:t>
                    </w:r>
                  </w:p>
                  <w:p w14:paraId="7FF6DCC0" w14:textId="77777777"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E1490C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 wp14:anchorId="4E9EB467" wp14:editId="397BAADC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 wp14:anchorId="585692C9" wp14:editId="0C4A1332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0CF2767" wp14:editId="1E70DE0C">
              <wp:simplePos x="0" y="0"/>
              <wp:positionH relativeFrom="page">
                <wp:posOffset>5922645</wp:posOffset>
              </wp:positionH>
              <wp:positionV relativeFrom="page">
                <wp:posOffset>1964690</wp:posOffset>
              </wp:positionV>
              <wp:extent cx="1259840" cy="8009890"/>
              <wp:effectExtent l="0" t="0" r="0" b="0"/>
              <wp:wrapNone/>
              <wp:docPr id="1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4A9ED6" w14:textId="77777777" w:rsidR="00CD5856" w:rsidRPr="00A32D13" w:rsidRDefault="001B41E1">
                          <w:pPr>
                            <w:pStyle w:val="Huisstijl-Afzendgegevens"/>
                            <w:rPr>
                              <w:lang w:val="de-DE"/>
                            </w:rPr>
                          </w:pPr>
                          <w:proofErr w:type="spellStart"/>
                          <w:r w:rsidRPr="00A32D13">
                            <w:rPr>
                              <w:lang w:val="de-DE"/>
                            </w:rPr>
                            <w:t>Parnassusplein</w:t>
                          </w:r>
                          <w:proofErr w:type="spellEnd"/>
                          <w:r w:rsidRPr="00A32D13">
                            <w:rPr>
                              <w:lang w:val="de-DE"/>
                            </w:rPr>
                            <w:t xml:space="preserve"> 5</w:t>
                          </w:r>
                        </w:p>
                        <w:p w14:paraId="48BC3B54" w14:textId="77777777" w:rsidR="00CD5856" w:rsidRPr="00A32D13" w:rsidRDefault="001B41E1">
                          <w:pPr>
                            <w:pStyle w:val="Huisstijl-Afzendgegevens"/>
                            <w:rPr>
                              <w:lang w:val="de-DE"/>
                            </w:rPr>
                          </w:pPr>
                          <w:r w:rsidRPr="00A32D13">
                            <w:rPr>
                              <w:lang w:val="de-DE"/>
                            </w:rPr>
                            <w:t>Den Haag</w:t>
                          </w:r>
                        </w:p>
                        <w:p w14:paraId="783CD935" w14:textId="77777777" w:rsidR="00CD5856" w:rsidRPr="00A32D13" w:rsidRDefault="001B41E1">
                          <w:pPr>
                            <w:pStyle w:val="Huisstijl-Afzendgegevens"/>
                            <w:rPr>
                              <w:lang w:val="de-DE"/>
                            </w:rPr>
                          </w:pPr>
                          <w:r w:rsidRPr="00A32D13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5165C256" w14:textId="77777777" w:rsidR="00CD5856" w:rsidRDefault="00E1490C">
                          <w:pPr>
                            <w:pStyle w:val="Huisstijl-AfzendgegevenskopW1"/>
                          </w:pPr>
                          <w:r>
                            <w:t>Contactpersoon</w:t>
                          </w:r>
                        </w:p>
                        <w:p w14:paraId="47DD2F4A" w14:textId="77777777" w:rsidR="00CD5856" w:rsidRDefault="001B41E1">
                          <w:pPr>
                            <w:pStyle w:val="Huisstijl-Afzendgegevens"/>
                          </w:pPr>
                          <w:r w:rsidRPr="001B41E1">
                            <w:t>J.M. van Egmond</w:t>
                          </w:r>
                        </w:p>
                        <w:p w14:paraId="0B6BFFC1" w14:textId="77777777" w:rsidR="00CD5856" w:rsidRDefault="00E1490C">
                          <w:pPr>
                            <w:pStyle w:val="Huisstijl-AfzendgegevensW1"/>
                            <w:tabs>
                              <w:tab w:val="clear" w:pos="170"/>
                              <w:tab w:val="left" w:pos="-13750"/>
                            </w:tabs>
                          </w:pPr>
                          <w:r>
                            <w:t>T</w:t>
                          </w:r>
                          <w:r>
                            <w:tab/>
                          </w:r>
                          <w:r w:rsidR="001B41E1" w:rsidRPr="001B41E1">
                            <w:t>070-3406486</w:t>
                          </w:r>
                        </w:p>
                        <w:p w14:paraId="493F48BC" w14:textId="77777777" w:rsidR="00CD5856" w:rsidRDefault="00E1490C">
                          <w:pPr>
                            <w:pStyle w:val="Huisstijl-Afzendgegevens"/>
                            <w:tabs>
                              <w:tab w:val="clear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</w:r>
                          <w:r w:rsidR="001B41E1" w:rsidRPr="001B41E1">
                            <w:t>070-3405984</w:t>
                          </w:r>
                        </w:p>
                        <w:p w14:paraId="1BD621ED" w14:textId="77777777" w:rsidR="00CD5856" w:rsidRDefault="001B41E1">
                          <w:pPr>
                            <w:pStyle w:val="Huisstijl-Afzendgegevens"/>
                          </w:pPr>
                          <w:r w:rsidRPr="001B41E1">
                            <w:t>jm.v.egmond@minvws.nl</w:t>
                          </w:r>
                        </w:p>
                        <w:p w14:paraId="00E03B79" w14:textId="77777777" w:rsidR="00CD5856" w:rsidRDefault="00E1490C">
                          <w:pPr>
                            <w:pStyle w:val="Huisstijl-ReferentiegegevenskopW2"/>
                          </w:pPr>
                          <w:r>
                            <w:t>Ons kenmerk</w:t>
                          </w:r>
                        </w:p>
                        <w:p w14:paraId="3556312D" w14:textId="77777777" w:rsidR="00CD5856" w:rsidRDefault="001B41E1">
                          <w:pPr>
                            <w:pStyle w:val="Huisstijl-Referentiegegevens"/>
                          </w:pPr>
                          <w:r>
                            <w:t>DWJZ-31XXXX</w:t>
                          </w:r>
                        </w:p>
                        <w:p w14:paraId="46A9693C" w14:textId="77777777" w:rsidR="00CD5856" w:rsidRDefault="00E1490C">
                          <w:pPr>
                            <w:pStyle w:val="Huisstijl-ReferentiegegevenskopW1"/>
                          </w:pPr>
                          <w:r>
                            <w:t>Afschrift aan</w:t>
                          </w:r>
                        </w:p>
                        <w:p w14:paraId="6C36F8A0" w14:textId="77777777" w:rsidR="00CD5856" w:rsidRDefault="001B41E1">
                          <w:pPr>
                            <w:pStyle w:val="Huisstijl-Referentiegegevens"/>
                          </w:pPr>
                          <w:r w:rsidRPr="001B41E1">
                            <w:t>auteur</w:t>
                          </w:r>
                          <w:r w:rsidRPr="001B41E1">
                            <w:br/>
                            <w:t>beleidsmedewerker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CF2767" id="Text Box 17" o:spid="_x0000_s1035" type="#_x0000_t202" style="position:absolute;margin-left:466.35pt;margin-top:154.7pt;width:99.2pt;height:630.7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" strokecolor="white [3212]" strokeweight="0">
              <v:textbox inset="0,0,0,0">
                <w:txbxContent>
                  <w:p w14:paraId="0B4A9ED6" w14:textId="77777777" w:rsidR="00CD5856" w:rsidRPr="00A32D13" w:rsidRDefault="001B41E1">
                    <w:pPr>
                      <w:pStyle w:val="Huisstijl-Afzendgegevens"/>
                      <w:rPr>
                        <w:lang w:val="de-DE"/>
                      </w:rPr>
                    </w:pPr>
                    <w:proofErr w:type="spellStart"/>
                    <w:r w:rsidRPr="00A32D13">
                      <w:rPr>
                        <w:lang w:val="de-DE"/>
                      </w:rPr>
                      <w:t>Parnassusplein</w:t>
                    </w:r>
                    <w:proofErr w:type="spellEnd"/>
                    <w:r w:rsidRPr="00A32D13">
                      <w:rPr>
                        <w:lang w:val="de-DE"/>
                      </w:rPr>
                      <w:t xml:space="preserve"> 5</w:t>
                    </w:r>
                  </w:p>
                  <w:p w14:paraId="48BC3B54" w14:textId="77777777" w:rsidR="00CD5856" w:rsidRPr="00A32D13" w:rsidRDefault="001B41E1">
                    <w:pPr>
                      <w:pStyle w:val="Huisstijl-Afzendgegevens"/>
                      <w:rPr>
                        <w:lang w:val="de-DE"/>
                      </w:rPr>
                    </w:pPr>
                    <w:r w:rsidRPr="00A32D13">
                      <w:rPr>
                        <w:lang w:val="de-DE"/>
                      </w:rPr>
                      <w:t>Den Haag</w:t>
                    </w:r>
                  </w:p>
                  <w:p w14:paraId="783CD935" w14:textId="77777777" w:rsidR="00CD5856" w:rsidRPr="00A32D13" w:rsidRDefault="001B41E1">
                    <w:pPr>
                      <w:pStyle w:val="Huisstijl-Afzendgegevens"/>
                      <w:rPr>
                        <w:lang w:val="de-DE"/>
                      </w:rPr>
                    </w:pPr>
                    <w:r w:rsidRPr="00A32D13">
                      <w:rPr>
                        <w:lang w:val="de-DE"/>
                      </w:rPr>
                      <w:t>www.rijksoverheid.nl</w:t>
                    </w:r>
                  </w:p>
                  <w:p w14:paraId="5165C256" w14:textId="77777777" w:rsidR="00CD5856" w:rsidRDefault="00E1490C">
                    <w:pPr>
                      <w:pStyle w:val="Huisstijl-AfzendgegevenskopW1"/>
                    </w:pPr>
                    <w:r>
                      <w:t>Contactpersoon</w:t>
                    </w:r>
                  </w:p>
                  <w:p w14:paraId="47DD2F4A" w14:textId="77777777" w:rsidR="00CD5856" w:rsidRDefault="001B41E1">
                    <w:pPr>
                      <w:pStyle w:val="Huisstijl-Afzendgegevens"/>
                    </w:pPr>
                    <w:r w:rsidRPr="001B41E1">
                      <w:t>J.M. van Egmond</w:t>
                    </w:r>
                  </w:p>
                  <w:p w14:paraId="0B6BFFC1" w14:textId="77777777" w:rsidR="00CD5856" w:rsidRDefault="00E1490C">
                    <w:pPr>
                      <w:pStyle w:val="Huisstijl-AfzendgegevensW1"/>
                      <w:tabs>
                        <w:tab w:val="clear" w:pos="170"/>
                        <w:tab w:val="left" w:pos="-13750"/>
                      </w:tabs>
                    </w:pPr>
                    <w:r>
                      <w:t>T</w:t>
                    </w:r>
                    <w:r>
                      <w:tab/>
                    </w:r>
                    <w:r w:rsidR="001B41E1" w:rsidRPr="001B41E1">
                      <w:t>070-3406486</w:t>
                    </w:r>
                  </w:p>
                  <w:p w14:paraId="493F48BC" w14:textId="77777777" w:rsidR="00CD5856" w:rsidRDefault="00E1490C">
                    <w:pPr>
                      <w:pStyle w:val="Huisstijl-Afzendgegevens"/>
                      <w:tabs>
                        <w:tab w:val="clear" w:pos="170"/>
                      </w:tabs>
                    </w:pPr>
                    <w:r>
                      <w:t>F</w:t>
                    </w:r>
                    <w:r>
                      <w:tab/>
                    </w:r>
                    <w:r w:rsidR="001B41E1" w:rsidRPr="001B41E1">
                      <w:t>070-3405984</w:t>
                    </w:r>
                  </w:p>
                  <w:p w14:paraId="1BD621ED" w14:textId="77777777" w:rsidR="00CD5856" w:rsidRDefault="001B41E1">
                    <w:pPr>
                      <w:pStyle w:val="Huisstijl-Afzendgegevens"/>
                    </w:pPr>
                    <w:r w:rsidRPr="001B41E1">
                      <w:t>jm.v.egmond@minvws.nl</w:t>
                    </w:r>
                  </w:p>
                  <w:p w14:paraId="00E03B79" w14:textId="77777777" w:rsidR="00CD5856" w:rsidRDefault="00E1490C">
                    <w:pPr>
                      <w:pStyle w:val="Huisstijl-ReferentiegegevenskopW2"/>
                    </w:pPr>
                    <w:r>
                      <w:t>Ons kenmerk</w:t>
                    </w:r>
                  </w:p>
                  <w:p w14:paraId="3556312D" w14:textId="77777777" w:rsidR="00CD5856" w:rsidRDefault="001B41E1">
                    <w:pPr>
                      <w:pStyle w:val="Huisstijl-Referentiegegevens"/>
                    </w:pPr>
                    <w:r>
                      <w:t>DWJZ-31XXXX</w:t>
                    </w:r>
                  </w:p>
                  <w:p w14:paraId="46A9693C" w14:textId="77777777" w:rsidR="00CD5856" w:rsidRDefault="00E1490C">
                    <w:pPr>
                      <w:pStyle w:val="Huisstijl-ReferentiegegevenskopW1"/>
                    </w:pPr>
                    <w:r>
                      <w:t>Afschrift aan</w:t>
                    </w:r>
                  </w:p>
                  <w:p w14:paraId="6C36F8A0" w14:textId="77777777" w:rsidR="00CD5856" w:rsidRDefault="001B41E1">
                    <w:pPr>
                      <w:pStyle w:val="Huisstijl-Referentiegegevens"/>
                    </w:pPr>
                    <w:r w:rsidRPr="001B41E1">
                      <w:t>auteur</w:t>
                    </w:r>
                    <w:r w:rsidRPr="001B41E1">
                      <w:br/>
                      <w:t>beleidsmedewerker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62763C5" wp14:editId="68D328CF">
              <wp:simplePos x="0" y="0"/>
              <wp:positionH relativeFrom="page">
                <wp:posOffset>1008380</wp:posOffset>
              </wp:positionH>
              <wp:positionV relativeFrom="page">
                <wp:posOffset>1942465</wp:posOffset>
              </wp:positionV>
              <wp:extent cx="2988310" cy="1080135"/>
              <wp:effectExtent l="0" t="0" r="2540" b="5715"/>
              <wp:wrapNone/>
              <wp:docPr id="1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69AEEC" w14:textId="77777777" w:rsidR="00CD5856" w:rsidRDefault="001B41E1">
                          <w:pPr>
                            <w:pStyle w:val="Huisstijl-Toezendgegevens"/>
                          </w:pPr>
                          <w:r w:rsidRPr="001B41E1">
                            <w:t>De Voorzitter van de Tweede Kamer</w:t>
                          </w:r>
                          <w:r w:rsidRPr="001B41E1">
                            <w:br/>
                            <w:t>der Staten-Generaal</w:t>
                          </w:r>
                          <w:r w:rsidRPr="001B41E1">
                            <w:br/>
                            <w:t>Postbus 20018</w:t>
                          </w:r>
                          <w:r w:rsidRPr="001B41E1">
                            <w:br/>
                            <w:t>2500 EA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2763C5" id="Text Box 14" o:spid="_x0000_s1036" type="#_x0000_t202" style="position:absolute;margin-left:79.4pt;margin-top:152.95pt;width:235.3pt;height:85.0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" strokecolor="white [3212]" strokeweight="0">
              <v:textbox inset="0,0,0,0">
                <w:txbxContent>
                  <w:p w14:paraId="0669AEEC" w14:textId="77777777" w:rsidR="00CD5856" w:rsidRDefault="001B41E1">
                    <w:pPr>
                      <w:pStyle w:val="Huisstijl-Toezendgegevens"/>
                    </w:pPr>
                    <w:r w:rsidRPr="001B41E1">
                      <w:t>De Voorzitter van de Tweede Kamer</w:t>
                    </w:r>
                    <w:r w:rsidRPr="001B41E1">
                      <w:br/>
                      <w:t>der Staten-Generaal</w:t>
                    </w:r>
                    <w:r w:rsidRPr="001B41E1">
                      <w:br/>
                      <w:t>Postbus 20018</w:t>
                    </w:r>
                    <w:r w:rsidRPr="001B41E1">
                      <w:br/>
                      <w:t>2500 EA 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0528" behindDoc="0" locked="1" layoutInCell="1" allowOverlap="1" wp14:anchorId="602B7619" wp14:editId="15C42F77">
              <wp:simplePos x="0" y="0"/>
              <wp:positionH relativeFrom="page">
                <wp:posOffset>5922645</wp:posOffset>
              </wp:positionH>
              <wp:positionV relativeFrom="page">
                <wp:posOffset>10224770</wp:posOffset>
              </wp:positionV>
              <wp:extent cx="730885" cy="107950"/>
              <wp:effectExtent l="0" t="0" r="0" b="6350"/>
              <wp:wrapNone/>
              <wp:docPr id="10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07CE35" w14:textId="77777777" w:rsidR="00CD5856" w:rsidRDefault="00E1490C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A32D13">
                            <w:fldChar w:fldCharType="begin"/>
                          </w:r>
                          <w:r w:rsidR="00A32D13">
                            <w:instrText xml:space="preserve"> PAGE    \* MERGEFORMAT </w:instrText>
                          </w:r>
                          <w:r w:rsidR="00A32D13">
                            <w:fldChar w:fldCharType="separate"/>
                          </w:r>
                          <w:r>
                            <w:t>1</w:t>
                          </w:r>
                          <w:r w:rsidR="00A32D13">
                            <w:fldChar w:fldCharType="end"/>
                          </w:r>
                          <w:r>
                            <w:t xml:space="preserve"> van </w:t>
                          </w:r>
                          <w:fldSimple w:instr=" SECTIONPAGES  \* Arabic  \* MERGEFORMAT ">
                            <w: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2B7619" id="_x0000_s1037" type="#_x0000_t202" style="position:absolute;margin-left:466.35pt;margin-top:805.1pt;width:57.55pt;height:8.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" strokecolor="white [3212]" strokeweight="0">
              <v:textbox inset="0,0,0,0">
                <w:txbxContent>
                  <w:p w14:paraId="7F07CE35" w14:textId="77777777" w:rsidR="00CD5856" w:rsidRDefault="00E1490C">
                    <w:pPr>
                      <w:pStyle w:val="Huisstijl-Paginanummer"/>
                    </w:pPr>
                    <w:r>
                      <w:t xml:space="preserve">Pagina </w:t>
                    </w:r>
                    <w:r w:rsidR="00A32D13">
                      <w:fldChar w:fldCharType="begin"/>
                    </w:r>
                    <w:r w:rsidR="00A32D13">
                      <w:instrText xml:space="preserve"> PAGE    \* MERGEFORMAT </w:instrText>
                    </w:r>
                    <w:r w:rsidR="00A32D13">
                      <w:fldChar w:fldCharType="separate"/>
                    </w:r>
                    <w:r>
                      <w:t>1</w:t>
                    </w:r>
                    <w:r w:rsidR="00A32D13">
                      <w:fldChar w:fldCharType="end"/>
                    </w:r>
                    <w:r>
                      <w:t xml:space="preserve"> van </w:t>
                    </w:r>
                    <w:fldSimple w:instr=" SECTIONPAGES  \* Arabic  \* MERGEFORMAT ">
                      <w: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E5E8EE5" wp14:editId="3DEA93B0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0" t="0" r="0" b="0"/>
              <wp:wrapNone/>
              <wp:docPr id="9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5D892F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5E8EE5" id="Text Box 15" o:spid="_x0000_s1038" type="#_x0000_t202" style="position:absolute;margin-left:79.4pt;margin-top:266.5pt;width:323.15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" strokecolor="white [3212]" strokeweight="0">
              <v:textbox inset="0,0,0,0">
                <w:txbxContent>
                  <w:p w14:paraId="3F5D892F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0C9CE407" wp14:editId="40A8085C">
              <wp:simplePos x="0" y="0"/>
              <wp:positionH relativeFrom="page">
                <wp:posOffset>1008380</wp:posOffset>
              </wp:positionH>
              <wp:positionV relativeFrom="page">
                <wp:posOffset>1715135</wp:posOffset>
              </wp:positionV>
              <wp:extent cx="3590925" cy="144145"/>
              <wp:effectExtent l="0" t="0" r="9525" b="8255"/>
              <wp:wrapNone/>
              <wp:docPr id="8" name="Text Box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ABD299" w14:textId="77777777" w:rsidR="00CD5856" w:rsidRDefault="00E1490C">
                          <w:pPr>
                            <w:pStyle w:val="Huisstijl-Retouradres"/>
                          </w:pPr>
                          <w:r>
                            <w:t xml:space="preserve">&gt; Retouradres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9CE407" id="Text Box 13" o:spid="_x0000_s1039" type="#_x0000_t202" style="position:absolute;margin-left:79.4pt;margin-top:135.05pt;width:282.75pt;height:11.3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" strokecolor="white [3212]" strokeweight="0">
              <o:lock v:ext="edit" aspectratio="t"/>
              <v:textbox inset="0,0,0,0">
                <w:txbxContent>
                  <w:p w14:paraId="6CABD299" w14:textId="77777777" w:rsidR="00CD5856" w:rsidRDefault="00E1490C">
                    <w:pPr>
                      <w:pStyle w:val="Huisstijl-Retouradres"/>
                    </w:pPr>
                    <w:r>
                      <w:t xml:space="preserve">&gt; Retouradres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047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1DE"/>
    <w:rsid w:val="0000070F"/>
    <w:rsid w:val="00050D5B"/>
    <w:rsid w:val="00077B40"/>
    <w:rsid w:val="000B45B1"/>
    <w:rsid w:val="000E32BD"/>
    <w:rsid w:val="000E54B6"/>
    <w:rsid w:val="001056D3"/>
    <w:rsid w:val="00113778"/>
    <w:rsid w:val="0015287C"/>
    <w:rsid w:val="00161725"/>
    <w:rsid w:val="00172CD9"/>
    <w:rsid w:val="001B41E1"/>
    <w:rsid w:val="001C41DE"/>
    <w:rsid w:val="001D2170"/>
    <w:rsid w:val="001F34F7"/>
    <w:rsid w:val="00241BB9"/>
    <w:rsid w:val="00275211"/>
    <w:rsid w:val="00284F9B"/>
    <w:rsid w:val="002B1D9F"/>
    <w:rsid w:val="002B504F"/>
    <w:rsid w:val="00310FC3"/>
    <w:rsid w:val="00316CFA"/>
    <w:rsid w:val="003451E2"/>
    <w:rsid w:val="00347F1B"/>
    <w:rsid w:val="0036404C"/>
    <w:rsid w:val="00440A74"/>
    <w:rsid w:val="0045486D"/>
    <w:rsid w:val="004F6983"/>
    <w:rsid w:val="00501DAD"/>
    <w:rsid w:val="00582E97"/>
    <w:rsid w:val="005A5225"/>
    <w:rsid w:val="005C1CE4"/>
    <w:rsid w:val="005D327A"/>
    <w:rsid w:val="005F1B9F"/>
    <w:rsid w:val="006912B3"/>
    <w:rsid w:val="00697032"/>
    <w:rsid w:val="006F1813"/>
    <w:rsid w:val="007D23C6"/>
    <w:rsid w:val="007F380D"/>
    <w:rsid w:val="00803123"/>
    <w:rsid w:val="00844FB6"/>
    <w:rsid w:val="00893C24"/>
    <w:rsid w:val="008A21F4"/>
    <w:rsid w:val="008C13D0"/>
    <w:rsid w:val="008D5B80"/>
    <w:rsid w:val="008D618A"/>
    <w:rsid w:val="00900894"/>
    <w:rsid w:val="009A31BF"/>
    <w:rsid w:val="009D7F29"/>
    <w:rsid w:val="009E3F84"/>
    <w:rsid w:val="00A32D13"/>
    <w:rsid w:val="00AA61EA"/>
    <w:rsid w:val="00B8296E"/>
    <w:rsid w:val="00B831DD"/>
    <w:rsid w:val="00BA7566"/>
    <w:rsid w:val="00BB2C46"/>
    <w:rsid w:val="00C3438D"/>
    <w:rsid w:val="00C806CA"/>
    <w:rsid w:val="00CA061B"/>
    <w:rsid w:val="00CD03CC"/>
    <w:rsid w:val="00CD4AED"/>
    <w:rsid w:val="00CD5856"/>
    <w:rsid w:val="00D23BD0"/>
    <w:rsid w:val="00D264E4"/>
    <w:rsid w:val="00D7239E"/>
    <w:rsid w:val="00DD5F90"/>
    <w:rsid w:val="00DF4420"/>
    <w:rsid w:val="00DF69A5"/>
    <w:rsid w:val="00E1490C"/>
    <w:rsid w:val="00ED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51A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3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31</ap:Words>
  <ap:Characters>176</ap:Characters>
  <ap:DocSecurity>0</ap:DocSecurity>
  <ap:Lines>1</ap:Lines>
  <ap:Paragraphs>1</ap:Paragraphs>
  <ap:ScaleCrop>false</ap:ScaleCrop>
  <ap:LinksUpToDate>false</ap:LinksUpToDate>
  <ap:CharactersWithSpaces>206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2026-04-07T13:02:00.0000000Z</dcterms:created>
  <dcterms:modified xsi:type="dcterms:W3CDTF">2026-04-07T13:02:00.0000000Z</dcterms:modified>
  <dc:description>------------------------</dc:description>
  <version/>
  <category/>
</coreProperties>
</file>