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26353" w:rsidTr="00556757" w14:paraId="4701CA1B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E62E72" w14:paraId="0D189BAC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0F02ED" w14:paraId="0418D075" w14:textId="2C7E9FA9">
            <w:pPr>
              <w:tabs>
                <w:tab w:val="center" w:pos="3290"/>
              </w:tabs>
            </w:pPr>
            <w:r>
              <w:t>7 april 2026</w:t>
            </w:r>
            <w:r w:rsidR="00E62E72">
              <w:tab/>
            </w:r>
          </w:p>
        </w:tc>
      </w:tr>
      <w:tr w:rsidR="00426353" w:rsidTr="00556757" w14:paraId="31FF7A6F" w14:textId="77777777">
        <w:trPr>
          <w:trHeight w:val="369"/>
        </w:trPr>
        <w:tc>
          <w:tcPr>
            <w:tcW w:w="929" w:type="dxa"/>
            <w:hideMark/>
          </w:tcPr>
          <w:p w:rsidR="00556757" w:rsidRDefault="00E62E72" w14:paraId="2AB35117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E62E72" w14:paraId="3C3AACAF" w14:textId="77777777">
            <w:r>
              <w:t xml:space="preserve">Wetsvoorstel vrij en veilig onderwijs (36 777) </w:t>
            </w:r>
          </w:p>
        </w:tc>
      </w:tr>
    </w:tbl>
    <w:p w:rsidR="00426353" w:rsidRDefault="008E023C" w14:paraId="3108CB64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26353" w:rsidTr="00D9561B" w14:paraId="0878645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62E72" w14:paraId="396F97B7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62E72" w14:paraId="091C1FE6" w14:textId="77777777">
            <w:r>
              <w:t>Postbus 20018</w:t>
            </w:r>
          </w:p>
          <w:p w:rsidR="008E3932" w:rsidP="00D9561B" w:rsidRDefault="00E62E72" w14:paraId="17007AEC" w14:textId="77777777">
            <w:r>
              <w:t>2500 EA  DEN HAAG</w:t>
            </w:r>
          </w:p>
        </w:tc>
      </w:tr>
    </w:tbl>
    <w:p w:rsidR="00426353" w:rsidRDefault="008E023C" w14:paraId="0DADFE5A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26353" w:rsidTr="00DD7316" w14:paraId="38F4A89D" w14:textId="77777777">
        <w:tc>
          <w:tcPr>
            <w:tcW w:w="2160" w:type="dxa"/>
          </w:tcPr>
          <w:p w:rsidRPr="000176EE" w:rsidR="00831386" w:rsidP="00DD7316" w:rsidRDefault="00E62E72" w14:paraId="670384A1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E62E72" w14:paraId="0D040EB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62E72" w14:paraId="6FB4A65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62E72" w14:paraId="005D619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62E72" w14:paraId="1975DAE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E62E72" w14:paraId="595BFC8E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426353" w:rsidTr="00DD7316" w14:paraId="0A21D4F4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1CF5509A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26353" w:rsidTr="00DD7316" w14:paraId="2A507A05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E62E72" w14:paraId="4EF3402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E62E72" w14:paraId="64F1C647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WJZ/62522583</w:t>
            </w:r>
          </w:p>
        </w:tc>
      </w:tr>
    </w:tbl>
    <w:p w:rsidR="00BB36C2" w:rsidP="008E023C" w:rsidRDefault="00E62E72" w14:paraId="08DA765C" w14:textId="110D7FE9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 aan</w:t>
      </w:r>
      <w:r>
        <w:rPr>
          <w:sz w:val="18"/>
          <w:szCs w:val="18"/>
          <w:lang w:val="nl-NL"/>
        </w:rPr>
        <w:t xml:space="preserve"> </w:t>
      </w:r>
      <w:r w:rsidRPr="009B6B87">
        <w:rPr>
          <w:sz w:val="18"/>
          <w:szCs w:val="18"/>
          <w:lang w:val="nl-NL"/>
        </w:rPr>
        <w:t xml:space="preserve">de </w:t>
      </w:r>
      <w:r>
        <w:rPr>
          <w:sz w:val="18"/>
          <w:szCs w:val="18"/>
          <w:lang w:val="nl-NL"/>
        </w:rPr>
        <w:t>tweede nota van wijziging</w:t>
      </w:r>
      <w:r w:rsidRPr="009B6B87">
        <w:rPr>
          <w:sz w:val="18"/>
          <w:szCs w:val="18"/>
          <w:lang w:val="nl-NL"/>
        </w:rPr>
        <w:t> inzake het bovengenoemde voorstel.</w:t>
      </w:r>
      <w:r w:rsidR="00BB36C2">
        <w:rPr>
          <w:sz w:val="18"/>
          <w:szCs w:val="18"/>
          <w:lang w:val="nl-NL"/>
        </w:rPr>
        <w:t xml:space="preserve"> Deze tweede nota van wijziging herstelt enkele onvolkomenheden in het wetsvoorstel. Het betreft geen inhoudelijke wijzigingen. Het gaat om:</w:t>
      </w:r>
    </w:p>
    <w:p w:rsidR="008E023C" w:rsidP="00BB36C2" w:rsidRDefault="00E72C4F" w14:paraId="6C65DEB1" w14:textId="21634D32">
      <w:pPr>
        <w:pStyle w:val="standaard-tekst"/>
        <w:numPr>
          <w:ilvl w:val="0"/>
          <w:numId w:val="15"/>
        </w:numPr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e</w:t>
      </w:r>
      <w:r w:rsidR="00BB36C2">
        <w:rPr>
          <w:sz w:val="18"/>
          <w:szCs w:val="18"/>
          <w:lang w:val="nl-NL"/>
        </w:rPr>
        <w:t xml:space="preserve">en redactionele wijziging </w:t>
      </w:r>
      <w:r w:rsidR="0057595F">
        <w:rPr>
          <w:sz w:val="18"/>
          <w:szCs w:val="18"/>
          <w:lang w:val="nl-NL"/>
        </w:rPr>
        <w:t>die voorkomt</w:t>
      </w:r>
      <w:r w:rsidR="00BB36C2">
        <w:rPr>
          <w:sz w:val="18"/>
          <w:szCs w:val="18"/>
          <w:lang w:val="nl-NL"/>
        </w:rPr>
        <w:t xml:space="preserve"> dat onbedoeld de indruk wordt gewekt dat er altijd meer dan één landelijke klachtencommissie </w:t>
      </w:r>
      <w:r w:rsidR="0057595F">
        <w:rPr>
          <w:sz w:val="18"/>
          <w:szCs w:val="18"/>
          <w:lang w:val="nl-NL"/>
        </w:rPr>
        <w:t>moet zijn</w:t>
      </w:r>
      <w:r w:rsidR="00FE278B">
        <w:rPr>
          <w:sz w:val="18"/>
          <w:szCs w:val="18"/>
          <w:lang w:val="nl-NL"/>
        </w:rPr>
        <w:t>.</w:t>
      </w:r>
      <w:r w:rsidR="008B13A5">
        <w:rPr>
          <w:sz w:val="18"/>
          <w:szCs w:val="18"/>
          <w:lang w:val="nl-NL"/>
        </w:rPr>
        <w:t xml:space="preserve"> </w:t>
      </w:r>
      <w:r w:rsidR="00FE278B">
        <w:rPr>
          <w:sz w:val="18"/>
          <w:szCs w:val="18"/>
          <w:lang w:val="nl-NL"/>
        </w:rPr>
        <w:t>D</w:t>
      </w:r>
      <w:r w:rsidR="0057595F">
        <w:rPr>
          <w:sz w:val="18"/>
          <w:szCs w:val="18"/>
          <w:lang w:val="nl-NL"/>
        </w:rPr>
        <w:t>it is niet noodzakelijk</w:t>
      </w:r>
      <w:r>
        <w:rPr>
          <w:sz w:val="18"/>
          <w:szCs w:val="18"/>
          <w:lang w:val="nl-NL"/>
        </w:rPr>
        <w:t>;</w:t>
      </w:r>
    </w:p>
    <w:p w:rsidR="00BB36C2" w:rsidP="00BB36C2" w:rsidRDefault="00E72C4F" w14:paraId="01D6AD31" w14:textId="2D8428E8">
      <w:pPr>
        <w:pStyle w:val="standaard-tekst"/>
        <w:numPr>
          <w:ilvl w:val="0"/>
          <w:numId w:val="15"/>
        </w:numPr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h</w:t>
      </w:r>
      <w:r w:rsidR="00BB36C2">
        <w:rPr>
          <w:sz w:val="18"/>
          <w:szCs w:val="18"/>
          <w:lang w:val="nl-NL"/>
        </w:rPr>
        <w:t xml:space="preserve">et </w:t>
      </w:r>
      <w:r w:rsidR="002F2DB4">
        <w:rPr>
          <w:sz w:val="18"/>
          <w:szCs w:val="18"/>
          <w:lang w:val="nl-NL"/>
        </w:rPr>
        <w:t xml:space="preserve">vastleggen </w:t>
      </w:r>
      <w:r w:rsidR="00BB36C2">
        <w:rPr>
          <w:sz w:val="18"/>
          <w:szCs w:val="18"/>
          <w:lang w:val="nl-NL"/>
        </w:rPr>
        <w:t>van de waarborgen voor gegevensverwerkingen door de inspectie, waaronder een bewaartermijn, op reguliere persoonsgegevens, naast de bijzondere persoonsgegevens en persoonsgegevens van strafrechtelijke aard</w:t>
      </w:r>
      <w:r>
        <w:rPr>
          <w:sz w:val="18"/>
          <w:szCs w:val="18"/>
          <w:lang w:val="nl-NL"/>
        </w:rPr>
        <w:t>; en</w:t>
      </w:r>
    </w:p>
    <w:p w:rsidRPr="009B6B87" w:rsidR="00BB36C2" w:rsidP="00BB36C2" w:rsidRDefault="00E72C4F" w14:paraId="682B141B" w14:textId="725773FB">
      <w:pPr>
        <w:pStyle w:val="standaard-tekst"/>
        <w:numPr>
          <w:ilvl w:val="0"/>
          <w:numId w:val="15"/>
        </w:numPr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h</w:t>
      </w:r>
      <w:r w:rsidR="00BB36C2">
        <w:rPr>
          <w:sz w:val="18"/>
          <w:szCs w:val="18"/>
          <w:lang w:val="nl-NL"/>
        </w:rPr>
        <w:t xml:space="preserve">et corrigeren van enkele </w:t>
      </w:r>
      <w:proofErr w:type="spellStart"/>
      <w:r w:rsidR="00BB36C2">
        <w:rPr>
          <w:sz w:val="18"/>
          <w:szCs w:val="18"/>
          <w:lang w:val="nl-NL"/>
        </w:rPr>
        <w:t>dubbelingen</w:t>
      </w:r>
      <w:proofErr w:type="spellEnd"/>
      <w:r w:rsidR="00BB36C2">
        <w:rPr>
          <w:sz w:val="18"/>
          <w:szCs w:val="18"/>
          <w:lang w:val="nl-NL"/>
        </w:rPr>
        <w:t xml:space="preserve"> en onhelderheden in de bepalingen over de schoolgids. </w:t>
      </w:r>
    </w:p>
    <w:p w:rsidR="008E023C" w:rsidP="008E023C" w:rsidRDefault="008E023C" w14:paraId="1B1D1414" w14:textId="77777777">
      <w:pPr>
        <w:pStyle w:val="standaard-tekst"/>
        <w:rPr>
          <w:sz w:val="18"/>
          <w:szCs w:val="18"/>
          <w:lang w:val="nl-NL"/>
        </w:rPr>
      </w:pPr>
    </w:p>
    <w:p w:rsidR="00BB36C2" w:rsidP="008E023C" w:rsidRDefault="00BB36C2" w14:paraId="4CDD5ADF" w14:textId="5A27B90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Ik zie uit naar de behandeling van dit wetsvoorstel in uw Kamer.</w:t>
      </w:r>
    </w:p>
    <w:p w:rsidR="00BB36C2" w:rsidP="008E023C" w:rsidRDefault="00BB36C2" w14:paraId="00EC189A" w14:textId="77777777">
      <w:pPr>
        <w:pStyle w:val="standaard-tekst"/>
        <w:rPr>
          <w:sz w:val="18"/>
          <w:szCs w:val="18"/>
          <w:lang w:val="nl-NL"/>
        </w:rPr>
      </w:pPr>
    </w:p>
    <w:p w:rsidR="00BB36C2" w:rsidP="008E023C" w:rsidRDefault="00BB36C2" w14:paraId="13056101" w14:textId="30CD19E0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Hoogachtend,</w:t>
      </w:r>
    </w:p>
    <w:p w:rsidRPr="009B6B87" w:rsidR="00BB36C2" w:rsidP="008E023C" w:rsidRDefault="00BB36C2" w14:paraId="570E0E68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E62E72" w14:paraId="45980CC5" w14:textId="77777777">
      <w:pPr>
        <w:pStyle w:val="standaard-tekst"/>
        <w:rPr>
          <w:sz w:val="18"/>
          <w:szCs w:val="18"/>
          <w:lang w:val="nl-NL"/>
        </w:rPr>
      </w:pPr>
      <w:r w:rsidRPr="000956C0">
        <w:rPr>
          <w:sz w:val="18"/>
          <w:szCs w:val="18"/>
          <w:lang w:val="nl-NL"/>
        </w:rPr>
        <w:t>De Staatssecretaris van Onderwijs, Cultuur en Wetenschap</w:t>
      </w:r>
      <w:r w:rsidRPr="007E4157" w:rsidR="00745AE0">
        <w:rPr>
          <w:sz w:val="18"/>
          <w:szCs w:val="18"/>
          <w:lang w:val="nl-NL"/>
        </w:rPr>
        <w:t>,</w:t>
      </w:r>
    </w:p>
    <w:p w:rsidRPr="007E4157" w:rsidR="00745AE0" w:rsidP="003A7160" w:rsidRDefault="00745AE0" w14:paraId="752EC2AC" w14:textId="77777777"/>
    <w:p w:rsidRPr="007E4157" w:rsidR="00745AE0" w:rsidP="003A7160" w:rsidRDefault="00745AE0" w14:paraId="1DEF29E9" w14:textId="77777777"/>
    <w:p w:rsidRPr="007E4157" w:rsidR="00745AE0" w:rsidP="003A7160" w:rsidRDefault="00745AE0" w14:paraId="7B2798FF" w14:textId="77777777"/>
    <w:p w:rsidRPr="007E4157" w:rsidR="00745AE0" w:rsidP="003A7160" w:rsidRDefault="00745AE0" w14:paraId="3925682C" w14:textId="77777777"/>
    <w:p w:rsidRPr="007E4157" w:rsidR="00745AE0" w:rsidP="003A7160" w:rsidRDefault="00745AE0" w14:paraId="6B1A2B6F" w14:textId="77777777"/>
    <w:p w:rsidR="00E93891" w:rsidP="00347221" w:rsidRDefault="00E93891" w14:paraId="66013E27" w14:textId="77777777"/>
    <w:p w:rsidRPr="00347221" w:rsidR="00697943" w:rsidP="000E04A1" w:rsidRDefault="00E62E72" w14:paraId="58BA4FAF" w14:textId="77777777">
      <w:r w:rsidRPr="000E04A1">
        <w:t xml:space="preserve">Judith </w:t>
      </w:r>
      <w:proofErr w:type="spellStart"/>
      <w:r w:rsidRPr="000E04A1">
        <w:t>Zs.C.M</w:t>
      </w:r>
      <w:proofErr w:type="spellEnd"/>
      <w:r w:rsidRPr="000E04A1">
        <w:t>. Tielen</w:t>
      </w:r>
    </w:p>
    <w:p w:rsidRPr="007E4157" w:rsidR="00C7013F" w:rsidP="003A7160" w:rsidRDefault="00C7013F" w14:paraId="7E8FCD87" w14:textId="77777777"/>
    <w:p w:rsidRPr="007E4157" w:rsidR="00C7013F" w:rsidP="003A7160" w:rsidRDefault="00C7013F" w14:paraId="6DCCB5E4" w14:textId="77777777"/>
    <w:p w:rsidRPr="00064A0A" w:rsidR="00184B30" w:rsidP="00A60B58" w:rsidRDefault="00184B30" w14:paraId="616AE3C9" w14:textId="77777777"/>
    <w:p w:rsidRPr="00064A0A" w:rsidR="00184B30" w:rsidP="00A60B58" w:rsidRDefault="00184B30" w14:paraId="5CB18EE1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3DF4" w14:textId="77777777" w:rsidR="005F0738" w:rsidRDefault="00E62E72">
      <w:r>
        <w:separator/>
      </w:r>
    </w:p>
    <w:p w14:paraId="665BA9CE" w14:textId="77777777" w:rsidR="005F0738" w:rsidRDefault="005F0738"/>
  </w:endnote>
  <w:endnote w:type="continuationSeparator" w:id="0">
    <w:p w14:paraId="1D596ADE" w14:textId="77777777" w:rsidR="005F0738" w:rsidRDefault="00E62E72">
      <w:r>
        <w:continuationSeparator/>
      </w:r>
    </w:p>
    <w:p w14:paraId="0A65916E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charset w:val="00"/>
    <w:family w:val="swiss"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0BC9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B97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26353" w14:paraId="5A168730" w14:textId="77777777" w:rsidTr="004C7E1D">
      <w:trPr>
        <w:trHeight w:hRule="exact" w:val="357"/>
      </w:trPr>
      <w:tc>
        <w:tcPr>
          <w:tcW w:w="7603" w:type="dxa"/>
        </w:tcPr>
        <w:p w14:paraId="7966273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5EFAE455" w14:textId="77777777" w:rsidR="002F71BB" w:rsidRPr="004C7E1D" w:rsidRDefault="00E62E72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D4D356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26353" w14:paraId="218DCF70" w14:textId="77777777" w:rsidTr="004C7E1D">
      <w:trPr>
        <w:trHeight w:hRule="exact" w:val="357"/>
      </w:trPr>
      <w:tc>
        <w:tcPr>
          <w:tcW w:w="7709" w:type="dxa"/>
        </w:tcPr>
        <w:p w14:paraId="6FF27F0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44FFB9F5" w14:textId="5EA59B0E" w:rsidR="00D17084" w:rsidRPr="004C7E1D" w:rsidRDefault="00E62E72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F02E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85BB09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E0B58" w14:textId="77777777" w:rsidR="005F0738" w:rsidRDefault="00E62E72">
      <w:r>
        <w:separator/>
      </w:r>
    </w:p>
    <w:p w14:paraId="1CC5FED8" w14:textId="77777777" w:rsidR="005F0738" w:rsidRDefault="005F0738"/>
  </w:footnote>
  <w:footnote w:type="continuationSeparator" w:id="0">
    <w:p w14:paraId="74AE46F1" w14:textId="77777777" w:rsidR="005F0738" w:rsidRDefault="00E62E72">
      <w:r>
        <w:continuationSeparator/>
      </w:r>
    </w:p>
    <w:p w14:paraId="5CE474AC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B3FF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26353" w14:paraId="18F8CCAF" w14:textId="77777777" w:rsidTr="006D2D53">
      <w:trPr>
        <w:trHeight w:hRule="exact" w:val="400"/>
      </w:trPr>
      <w:tc>
        <w:tcPr>
          <w:tcW w:w="7518" w:type="dxa"/>
        </w:tcPr>
        <w:p w14:paraId="52B58694" w14:textId="77777777" w:rsidR="00527BD4" w:rsidRPr="00275984" w:rsidRDefault="00527BD4" w:rsidP="00BF4427">
          <w:pPr>
            <w:pStyle w:val="Huisstijl-Rubricering"/>
          </w:pPr>
        </w:p>
      </w:tc>
    </w:tr>
  </w:tbl>
  <w:p w14:paraId="1BD1252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26353" w14:paraId="16D50CE5" w14:textId="77777777" w:rsidTr="003B528D">
      <w:tc>
        <w:tcPr>
          <w:tcW w:w="2160" w:type="dxa"/>
        </w:tcPr>
        <w:p w14:paraId="418AF8E6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0B7B5E15" w14:textId="77777777" w:rsidR="002F71BB" w:rsidRPr="000407BB" w:rsidRDefault="00E62E72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62522583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426353" w14:paraId="2228E3F5" w14:textId="77777777" w:rsidTr="002F71BB">
      <w:trPr>
        <w:trHeight w:val="259"/>
      </w:trPr>
      <w:tc>
        <w:tcPr>
          <w:tcW w:w="2160" w:type="dxa"/>
        </w:tcPr>
        <w:p w14:paraId="065C68B0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15BDF47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26353" w14:paraId="68002518" w14:textId="77777777" w:rsidTr="001377D4">
      <w:trPr>
        <w:trHeight w:val="2636"/>
      </w:trPr>
      <w:tc>
        <w:tcPr>
          <w:tcW w:w="737" w:type="dxa"/>
        </w:tcPr>
        <w:p w14:paraId="16EC1E3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7B512722" w14:textId="77777777" w:rsidR="00704845" w:rsidRDefault="00E62E7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7186B46" wp14:editId="0ED8320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5731CB" w14:textId="77777777" w:rsidR="00483ECA" w:rsidRDefault="00483ECA" w:rsidP="00D037A9"/>
        <w:p w14:paraId="731E2F0E" w14:textId="77777777" w:rsidR="005F2FA9" w:rsidRDefault="005F2FA9" w:rsidP="00082403"/>
      </w:tc>
    </w:tr>
  </w:tbl>
  <w:p w14:paraId="689BF10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26353" w14:paraId="2B6E3F79" w14:textId="77777777" w:rsidTr="0008539E">
      <w:trPr>
        <w:trHeight w:hRule="exact" w:val="572"/>
      </w:trPr>
      <w:tc>
        <w:tcPr>
          <w:tcW w:w="7520" w:type="dxa"/>
        </w:tcPr>
        <w:p w14:paraId="417B1F58" w14:textId="77777777" w:rsidR="00527BD4" w:rsidRPr="00963440" w:rsidRDefault="00E62E72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26353" w14:paraId="0A9F0DDE" w14:textId="77777777" w:rsidTr="00E776C6">
      <w:trPr>
        <w:cantSplit/>
        <w:trHeight w:hRule="exact" w:val="238"/>
      </w:trPr>
      <w:tc>
        <w:tcPr>
          <w:tcW w:w="7520" w:type="dxa"/>
        </w:tcPr>
        <w:p w14:paraId="3F85C9E4" w14:textId="77777777" w:rsidR="00093ABC" w:rsidRPr="00963440" w:rsidRDefault="00093ABC" w:rsidP="00963440"/>
      </w:tc>
    </w:tr>
    <w:tr w:rsidR="00426353" w14:paraId="43D28D03" w14:textId="77777777" w:rsidTr="00E776C6">
      <w:trPr>
        <w:cantSplit/>
        <w:trHeight w:hRule="exact" w:val="1520"/>
      </w:trPr>
      <w:tc>
        <w:tcPr>
          <w:tcW w:w="7520" w:type="dxa"/>
        </w:tcPr>
        <w:p w14:paraId="12E3AF8E" w14:textId="77777777" w:rsidR="00A604D3" w:rsidRPr="00963440" w:rsidRDefault="00A604D3" w:rsidP="003B6D32"/>
      </w:tc>
    </w:tr>
    <w:tr w:rsidR="00426353" w14:paraId="2399D278" w14:textId="77777777" w:rsidTr="00E776C6">
      <w:trPr>
        <w:trHeight w:hRule="exact" w:val="1077"/>
      </w:trPr>
      <w:tc>
        <w:tcPr>
          <w:tcW w:w="7520" w:type="dxa"/>
        </w:tcPr>
        <w:p w14:paraId="7F788F4B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4F1E1CF7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514A1F26" w14:textId="77777777" w:rsidR="00892BA5" w:rsidRPr="00596D5A" w:rsidRDefault="00E62E72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5F2BFB04" w14:textId="77777777" w:rsidR="006F273B" w:rsidRDefault="006F273B" w:rsidP="00BC4AE3">
    <w:pPr>
      <w:pStyle w:val="Koptekst"/>
    </w:pPr>
  </w:p>
  <w:p w14:paraId="3549B5D9" w14:textId="77777777" w:rsidR="00153BD0" w:rsidRDefault="00153BD0" w:rsidP="00BC4AE3">
    <w:pPr>
      <w:pStyle w:val="Koptekst"/>
    </w:pPr>
  </w:p>
  <w:p w14:paraId="67D22729" w14:textId="77777777" w:rsidR="0044605E" w:rsidRDefault="0044605E" w:rsidP="00BC4AE3">
    <w:pPr>
      <w:pStyle w:val="Koptekst"/>
    </w:pPr>
  </w:p>
  <w:p w14:paraId="04354E3A" w14:textId="77777777" w:rsidR="0044605E" w:rsidRDefault="0044605E" w:rsidP="00BC4AE3">
    <w:pPr>
      <w:pStyle w:val="Koptekst"/>
    </w:pPr>
  </w:p>
  <w:p w14:paraId="0C06C3F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128DCA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D482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BCC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CB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726E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8A4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BCD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BA3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C22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14813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944B0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263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27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A24D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78E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AA86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2B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1246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F5F2F"/>
    <w:multiLevelType w:val="hybridMultilevel"/>
    <w:tmpl w:val="D276B55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27583">
    <w:abstractNumId w:val="10"/>
  </w:num>
  <w:num w:numId="2" w16cid:durableId="1631477755">
    <w:abstractNumId w:val="7"/>
  </w:num>
  <w:num w:numId="3" w16cid:durableId="1521434721">
    <w:abstractNumId w:val="6"/>
  </w:num>
  <w:num w:numId="4" w16cid:durableId="1139686846">
    <w:abstractNumId w:val="5"/>
  </w:num>
  <w:num w:numId="5" w16cid:durableId="1842550874">
    <w:abstractNumId w:val="4"/>
  </w:num>
  <w:num w:numId="6" w16cid:durableId="485054641">
    <w:abstractNumId w:val="8"/>
  </w:num>
  <w:num w:numId="7" w16cid:durableId="936869453">
    <w:abstractNumId w:val="3"/>
  </w:num>
  <w:num w:numId="8" w16cid:durableId="1761946395">
    <w:abstractNumId w:val="2"/>
  </w:num>
  <w:num w:numId="9" w16cid:durableId="1097872888">
    <w:abstractNumId w:val="1"/>
  </w:num>
  <w:num w:numId="10" w16cid:durableId="1859275738">
    <w:abstractNumId w:val="0"/>
  </w:num>
  <w:num w:numId="11" w16cid:durableId="1156259158">
    <w:abstractNumId w:val="9"/>
  </w:num>
  <w:num w:numId="12" w16cid:durableId="705906486">
    <w:abstractNumId w:val="11"/>
  </w:num>
  <w:num w:numId="13" w16cid:durableId="1841847262">
    <w:abstractNumId w:val="14"/>
  </w:num>
  <w:num w:numId="14" w16cid:durableId="1746679533">
    <w:abstractNumId w:val="12"/>
  </w:num>
  <w:num w:numId="15" w16cid:durableId="131841633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56C0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5E41"/>
    <w:rsid w:val="000C65BB"/>
    <w:rsid w:val="000C7119"/>
    <w:rsid w:val="000D0225"/>
    <w:rsid w:val="000D6399"/>
    <w:rsid w:val="000E04A1"/>
    <w:rsid w:val="000E5886"/>
    <w:rsid w:val="000E7895"/>
    <w:rsid w:val="000F02ED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4532"/>
    <w:rsid w:val="001377D4"/>
    <w:rsid w:val="00142E41"/>
    <w:rsid w:val="0014786A"/>
    <w:rsid w:val="001516A4"/>
    <w:rsid w:val="00151E5F"/>
    <w:rsid w:val="00153BD0"/>
    <w:rsid w:val="001569AB"/>
    <w:rsid w:val="00162DE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D786C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2DB4"/>
    <w:rsid w:val="002F3F37"/>
    <w:rsid w:val="002F493B"/>
    <w:rsid w:val="002F4ED5"/>
    <w:rsid w:val="002F5147"/>
    <w:rsid w:val="002F5A0B"/>
    <w:rsid w:val="002F71BB"/>
    <w:rsid w:val="002F7763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26353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546A9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95F"/>
    <w:rsid w:val="00575B80"/>
    <w:rsid w:val="00577559"/>
    <w:rsid w:val="005819CE"/>
    <w:rsid w:val="0058298D"/>
    <w:rsid w:val="00590595"/>
    <w:rsid w:val="00591607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5AEE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4157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13A5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36C2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2E72"/>
    <w:rsid w:val="00E634E3"/>
    <w:rsid w:val="00E67381"/>
    <w:rsid w:val="00E717C4"/>
    <w:rsid w:val="00E72C4F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004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278B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8648"/>
  <w15:docId w15:val="{0B947FEB-52C4-415A-9783-C953EE05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1010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2026-04-07T07:24:00.0000000Z</dcterms:created>
  <dcterms:modified xsi:type="dcterms:W3CDTF">2026-04-07T07:24:00.0000000Z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O206OSX</vt:lpwstr>
  </property>
  <property fmtid="{D5CDD505-2E9C-101B-9397-08002B2CF9AE}" pid="3" name="Author">
    <vt:lpwstr>O206OSX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Wetsvoorstel vrij en veilig onderwijs (36 777)</vt:lpwstr>
  </property>
  <property fmtid="{D5CDD505-2E9C-101B-9397-08002B2CF9AE}" pid="8" name="ocw_directie">
    <vt:lpwstr>WJZ/PV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O206OSX</vt:lpwstr>
  </property>
</Properties>
</file>