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Pr="000E0DB6" w:rsidR="007F10EF" w:rsidTr="00D9561B" w14:paraId="16AA313D" w14:textId="77777777">
        <w:trPr>
          <w:trHeight w:val="1514"/>
        </w:trPr>
        <w:tc>
          <w:tcPr>
            <w:tcW w:w="7522" w:type="dxa"/>
            <w:tcBorders>
              <w:top w:val="nil"/>
              <w:left w:val="nil"/>
              <w:bottom w:val="nil"/>
              <w:right w:val="nil"/>
            </w:tcBorders>
            <w:tcMar>
              <w:left w:w="0" w:type="dxa"/>
              <w:right w:w="0" w:type="dxa"/>
            </w:tcMar>
          </w:tcPr>
          <w:p w:rsidRPr="000E0DB6" w:rsidR="00374412" w:rsidP="00D9561B" w:rsidRDefault="005579E5" w14:paraId="65B4507D" w14:textId="77777777">
            <w:r w:rsidRPr="000E0DB6">
              <w:t>De v</w:t>
            </w:r>
            <w:r w:rsidRPr="000E0DB6" w:rsidR="008E3932">
              <w:t>oorzitter van de Tweede Kamer der Staten-Generaal</w:t>
            </w:r>
          </w:p>
          <w:p w:rsidRPr="000E0DB6" w:rsidR="00374412" w:rsidP="00D9561B" w:rsidRDefault="005579E5" w14:paraId="5180CADD" w14:textId="77777777">
            <w:r w:rsidRPr="000E0DB6">
              <w:t>Postbus 20018</w:t>
            </w:r>
          </w:p>
          <w:p w:rsidRPr="000E0DB6" w:rsidR="008E3932" w:rsidP="00D9561B" w:rsidRDefault="005579E5" w14:paraId="54F35900" w14:textId="77777777">
            <w:r w:rsidRPr="000E0DB6">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Pr="000E0DB6" w:rsidR="007F10EF" w:rsidTr="00FF66F9" w14:paraId="54D72449" w14:textId="77777777">
        <w:trPr>
          <w:trHeight w:val="289" w:hRule="exact"/>
        </w:trPr>
        <w:tc>
          <w:tcPr>
            <w:tcW w:w="929" w:type="dxa"/>
          </w:tcPr>
          <w:p w:rsidRPr="000E0DB6" w:rsidR="0005404B" w:rsidP="00FF66F9" w:rsidRDefault="005579E5" w14:paraId="1A2FBBA4" w14:textId="77777777">
            <w:pPr>
              <w:rPr>
                <w:lang w:eastAsia="en-US"/>
              </w:rPr>
            </w:pPr>
            <w:r w:rsidRPr="000E0DB6">
              <w:rPr>
                <w:lang w:eastAsia="en-US"/>
              </w:rPr>
              <w:t>Datum</w:t>
            </w:r>
          </w:p>
        </w:tc>
        <w:tc>
          <w:tcPr>
            <w:tcW w:w="6581" w:type="dxa"/>
          </w:tcPr>
          <w:p w:rsidRPr="000E0DB6" w:rsidR="0005404B" w:rsidP="00FF66F9" w:rsidRDefault="00E5131A" w14:paraId="343E4B2F" w14:textId="7CFED2D5">
            <w:pPr>
              <w:rPr>
                <w:lang w:eastAsia="en-US"/>
              </w:rPr>
            </w:pPr>
            <w:r>
              <w:rPr>
                <w:lang w:eastAsia="en-US"/>
              </w:rPr>
              <w:t>2 april 2026</w:t>
            </w:r>
          </w:p>
        </w:tc>
      </w:tr>
      <w:tr w:rsidRPr="000E0DB6" w:rsidR="007F10EF" w:rsidTr="00FF66F9" w14:paraId="34CB502F" w14:textId="77777777">
        <w:trPr>
          <w:trHeight w:val="368"/>
        </w:trPr>
        <w:tc>
          <w:tcPr>
            <w:tcW w:w="929" w:type="dxa"/>
          </w:tcPr>
          <w:p w:rsidRPr="000E0DB6" w:rsidR="0005404B" w:rsidP="00FF66F9" w:rsidRDefault="005579E5" w14:paraId="5C97F908" w14:textId="77777777">
            <w:pPr>
              <w:rPr>
                <w:lang w:eastAsia="en-US"/>
              </w:rPr>
            </w:pPr>
            <w:r w:rsidRPr="000E0DB6">
              <w:rPr>
                <w:lang w:eastAsia="en-US"/>
              </w:rPr>
              <w:t>Betreft</w:t>
            </w:r>
          </w:p>
        </w:tc>
        <w:tc>
          <w:tcPr>
            <w:tcW w:w="6581" w:type="dxa"/>
          </w:tcPr>
          <w:p w:rsidRPr="000E0DB6" w:rsidR="0005404B" w:rsidP="00FF66F9" w:rsidRDefault="005579E5" w14:paraId="4D39930E" w14:textId="2EDBFF14">
            <w:pPr>
              <w:rPr>
                <w:lang w:eastAsia="en-US"/>
              </w:rPr>
            </w:pPr>
            <w:r w:rsidRPr="000E0DB6">
              <w:rPr>
                <w:lang w:eastAsia="en-US"/>
              </w:rPr>
              <w:t xml:space="preserve">Schadeafhandeling </w:t>
            </w:r>
            <w:r w:rsidRPr="000E0DB6" w:rsidR="002E37C9">
              <w:rPr>
                <w:lang w:eastAsia="en-US"/>
              </w:rPr>
              <w:t xml:space="preserve">na indirecte discriminatie </w:t>
            </w:r>
            <w:r w:rsidRPr="000E0DB6">
              <w:rPr>
                <w:lang w:eastAsia="en-US"/>
              </w:rPr>
              <w:t>controle uitwonendenbeurs</w:t>
            </w:r>
          </w:p>
        </w:tc>
      </w:tr>
    </w:tbl>
    <w:p w:rsidRPr="000E0DB6" w:rsidR="00870AB1" w:rsidP="00712470" w:rsidRDefault="00AD67C7" w14:paraId="0A434369" w14:textId="2F3957CC">
      <w:pPr>
        <w:rPr>
          <w:rFonts w:eastAsia="Verdana" w:cs="Verdana"/>
          <w:szCs w:val="18"/>
        </w:rPr>
      </w:pPr>
      <w:r w:rsidRPr="000E0DB6">
        <w:rPr>
          <w:noProof/>
        </w:rPr>
        <mc:AlternateContent>
          <mc:Choice Requires="wps">
            <w:drawing>
              <wp:anchor distT="45720" distB="45720" distL="114300" distR="114300" simplePos="0" relativeHeight="251659264" behindDoc="0" locked="0" layoutInCell="1" allowOverlap="1" wp14:editId="3C1BAAB2" wp14:anchorId="2305730E">
                <wp:simplePos x="0" y="0"/>
                <wp:positionH relativeFrom="margin">
                  <wp:posOffset>5124450</wp:posOffset>
                </wp:positionH>
                <wp:positionV relativeFrom="margin">
                  <wp:posOffset>-2489835</wp:posOffset>
                </wp:positionV>
                <wp:extent cx="1247140" cy="2018030"/>
                <wp:effectExtent l="0" t="0" r="0" b="127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140" cy="2018030"/>
                        </a:xfrm>
                        <a:prstGeom prst="rect">
                          <a:avLst/>
                        </a:prstGeom>
                        <a:solidFill>
                          <a:srgbClr val="FFFFFF"/>
                        </a:solidFill>
                        <a:ln w="9525">
                          <a:noFill/>
                          <a:miter lim="800000"/>
                          <a:headEnd/>
                          <a:tailEnd/>
                        </a:ln>
                      </wps:spPr>
                      <wps:txbx>
                        <w:txbxContent>
                          <w:p w:rsidR="00AD67C7" w:rsidP="00AD67C7" w:rsidRDefault="00AD67C7" w14:paraId="0029FB78" w14:textId="14C8D20C"/>
                          <w:tbl>
                            <w:tblPr>
                              <w:tblW w:w="2160" w:type="dxa"/>
                              <w:tblLayout w:type="fixed"/>
                              <w:tblCellMar>
                                <w:left w:w="0" w:type="dxa"/>
                                <w:right w:w="0" w:type="dxa"/>
                              </w:tblCellMar>
                              <w:tblLook w:val="0000" w:firstRow="0" w:lastRow="0" w:firstColumn="0" w:lastColumn="0" w:noHBand="0" w:noVBand="0"/>
                            </w:tblPr>
                            <w:tblGrid>
                              <w:gridCol w:w="2160"/>
                            </w:tblGrid>
                            <w:tr w:rsidRPr="00474C94" w:rsidR="00AD67C7" w:rsidTr="008850EB" w14:paraId="582037BF" w14:textId="77777777">
                              <w:tc>
                                <w:tcPr>
                                  <w:tcW w:w="2160" w:type="dxa"/>
                                </w:tcPr>
                                <w:p w:rsidRPr="00F53C9D" w:rsidR="00AD67C7" w:rsidP="00AD67C7" w:rsidRDefault="00AD67C7" w14:paraId="65A0ED34" w14:textId="77777777">
                                  <w:pPr>
                                    <w:pStyle w:val="Colofonkop"/>
                                    <w:spacing w:line="240" w:lineRule="atLeast"/>
                                  </w:pPr>
                                  <w:r>
                                    <w:t>Hoger Onderwijs en Studiefinanciering</w:t>
                                  </w:r>
                                </w:p>
                                <w:p w:rsidR="00AD67C7" w:rsidP="00AD67C7" w:rsidRDefault="00AD67C7" w14:paraId="69B8D016" w14:textId="77777777">
                                  <w:pPr>
                                    <w:pStyle w:val="Huisstijl-Gegeven"/>
                                    <w:spacing w:after="0" w:line="240" w:lineRule="atLeast"/>
                                  </w:pPr>
                                  <w:r>
                                    <w:t xml:space="preserve">Rijnstraat 50 </w:t>
                                  </w:r>
                                </w:p>
                                <w:p w:rsidRPr="006364A5" w:rsidR="00AD67C7" w:rsidP="00AD67C7" w:rsidRDefault="00AD67C7" w14:paraId="7213CF4E" w14:textId="77777777">
                                  <w:pPr>
                                    <w:pStyle w:val="Huisstijl-Gegeven"/>
                                    <w:spacing w:after="0" w:line="240" w:lineRule="atLeast"/>
                                    <w:rPr>
                                      <w:lang w:val="de-DE"/>
                                    </w:rPr>
                                  </w:pPr>
                                  <w:r w:rsidRPr="006364A5">
                                    <w:rPr>
                                      <w:lang w:val="de-DE"/>
                                    </w:rPr>
                                    <w:t>Den Haag</w:t>
                                  </w:r>
                                </w:p>
                                <w:p w:rsidRPr="006364A5" w:rsidR="00AD67C7" w:rsidP="00AD67C7" w:rsidRDefault="00AD67C7" w14:paraId="7D04D214" w14:textId="77777777">
                                  <w:pPr>
                                    <w:pStyle w:val="Huisstijl-Gegeven"/>
                                    <w:spacing w:after="0" w:line="240" w:lineRule="atLeast"/>
                                    <w:rPr>
                                      <w:lang w:val="de-DE"/>
                                    </w:rPr>
                                  </w:pPr>
                                  <w:r w:rsidRPr="006364A5">
                                    <w:rPr>
                                      <w:lang w:val="de-DE"/>
                                    </w:rPr>
                                    <w:t>Postbus 16375</w:t>
                                  </w:r>
                                </w:p>
                                <w:p w:rsidRPr="006364A5" w:rsidR="00AD67C7" w:rsidP="00AD67C7" w:rsidRDefault="00AD67C7" w14:paraId="3CFC3517" w14:textId="77777777">
                                  <w:pPr>
                                    <w:pStyle w:val="Huisstijl-Gegeven"/>
                                    <w:spacing w:after="0" w:line="240" w:lineRule="atLeast"/>
                                    <w:rPr>
                                      <w:lang w:val="de-DE"/>
                                    </w:rPr>
                                  </w:pPr>
                                  <w:r w:rsidRPr="006364A5">
                                    <w:rPr>
                                      <w:lang w:val="de-DE"/>
                                    </w:rPr>
                                    <w:t>2500 BJ Den Haag</w:t>
                                  </w:r>
                                </w:p>
                                <w:p w:rsidRPr="00AD67C7" w:rsidR="00AD67C7" w:rsidP="00AD67C7" w:rsidRDefault="00AD67C7" w14:paraId="1A6CB9CA" w14:textId="1DD08684">
                                  <w:pPr>
                                    <w:pStyle w:val="Huisstijl-Gegeven"/>
                                    <w:spacing w:after="90" w:line="240" w:lineRule="atLeast"/>
                                    <w:rPr>
                                      <w:lang w:val="de-DE"/>
                                    </w:rPr>
                                  </w:pPr>
                                  <w:r w:rsidRPr="006364A5">
                                    <w:rPr>
                                      <w:lang w:val="de-DE"/>
                                    </w:rPr>
                                    <w:t>www.rijksoverheid.nl</w:t>
                                  </w:r>
                                </w:p>
                              </w:tc>
                            </w:tr>
                            <w:tr w:rsidRPr="00474C94" w:rsidR="00AD67C7" w:rsidTr="008850EB" w14:paraId="2866942D" w14:textId="77777777">
                              <w:trPr>
                                <w:trHeight w:val="200" w:hRule="exact"/>
                              </w:trPr>
                              <w:tc>
                                <w:tcPr>
                                  <w:tcW w:w="2160" w:type="dxa"/>
                                </w:tcPr>
                                <w:p w:rsidRPr="00474C94" w:rsidR="00AD67C7" w:rsidP="00AD67C7" w:rsidRDefault="00AD67C7" w14:paraId="67079185" w14:textId="77777777">
                                  <w:pPr>
                                    <w:spacing w:after="90"/>
                                    <w:rPr>
                                      <w:sz w:val="13"/>
                                      <w:lang w:val="en-US"/>
                                    </w:rPr>
                                  </w:pPr>
                                </w:p>
                              </w:tc>
                            </w:tr>
                            <w:tr w:rsidRPr="00FA7882" w:rsidR="00AD67C7" w:rsidTr="008850EB" w14:paraId="71167954" w14:textId="77777777">
                              <w:trPr>
                                <w:trHeight w:val="450"/>
                              </w:trPr>
                              <w:tc>
                                <w:tcPr>
                                  <w:tcW w:w="2160" w:type="dxa"/>
                                </w:tcPr>
                                <w:p w:rsidR="00AD67C7" w:rsidP="00AD67C7" w:rsidRDefault="00AD67C7" w14:paraId="024F5BAB" w14:textId="77777777">
                                  <w:pPr>
                                    <w:rPr>
                                      <w:b/>
                                      <w:sz w:val="13"/>
                                      <w:szCs w:val="13"/>
                                    </w:rPr>
                                  </w:pPr>
                                  <w:r>
                                    <w:rPr>
                                      <w:b/>
                                      <w:sz w:val="13"/>
                                      <w:szCs w:val="13"/>
                                    </w:rPr>
                                    <w:t>Onze referentie</w:t>
                                  </w:r>
                                </w:p>
                                <w:p w:rsidRPr="00FA7882" w:rsidR="00AD67C7" w:rsidP="00AD67C7" w:rsidRDefault="00B877B8" w14:paraId="397C5004" w14:textId="04E225CC">
                                  <w:pPr>
                                    <w:rPr>
                                      <w:sz w:val="13"/>
                                      <w:szCs w:val="13"/>
                                    </w:rPr>
                                  </w:pPr>
                                  <w:r w:rsidRPr="00B877B8">
                                    <w:rPr>
                                      <w:sz w:val="13"/>
                                      <w:szCs w:val="13"/>
                                    </w:rPr>
                                    <w:t>63168148</w:t>
                                  </w:r>
                                </w:p>
                              </w:tc>
                            </w:tr>
                            <w:tr w:rsidRPr="00C5333A" w:rsidR="00AD67C7" w:rsidTr="008850EB" w14:paraId="64427699" w14:textId="77777777">
                              <w:trPr>
                                <w:trHeight w:val="113"/>
                              </w:trPr>
                              <w:tc>
                                <w:tcPr>
                                  <w:tcW w:w="2160" w:type="dxa"/>
                                </w:tcPr>
                                <w:p w:rsidRPr="00C5333A" w:rsidR="00AD67C7" w:rsidP="00AD67C7" w:rsidRDefault="00AD67C7" w14:paraId="06396E20" w14:textId="77777777">
                                  <w:pPr>
                                    <w:tabs>
                                      <w:tab w:val="center" w:pos="1080"/>
                                    </w:tabs>
                                    <w:rPr>
                                      <w:sz w:val="13"/>
                                      <w:szCs w:val="13"/>
                                    </w:rPr>
                                  </w:pPr>
                                  <w:r>
                                    <w:rPr>
                                      <w:b/>
                                      <w:sz w:val="13"/>
                                      <w:szCs w:val="13"/>
                                    </w:rPr>
                                    <w:t>Bijlagen</w:t>
                                  </w:r>
                                </w:p>
                              </w:tc>
                            </w:tr>
                          </w:tbl>
                          <w:p w:rsidR="00AD67C7" w:rsidP="00AD67C7" w:rsidRDefault="00AD67C7" w14:paraId="6AA590D9" w14:textId="0B1DE437"/>
                          <w:p w:rsidR="00AD67C7" w:rsidRDefault="00AD67C7" w14:paraId="0CA4FC9C"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305730E">
                <v:stroke joinstyle="miter"/>
                <v:path gradientshapeok="t" o:connecttype="rect"/>
              </v:shapetype>
              <v:shape id="Tekstvak 2" style="position:absolute;margin-left:403.5pt;margin-top:-196.05pt;width:98.2pt;height:158.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">
                <v:textbox>
                  <w:txbxContent>
                    <w:p w:rsidR="00AD67C7" w:rsidP="00AD67C7" w:rsidRDefault="00AD67C7" w14:paraId="0029FB78" w14:textId="14C8D20C"/>
                    <w:tbl>
                      <w:tblPr>
                        <w:tblW w:w="2160" w:type="dxa"/>
                        <w:tblLayout w:type="fixed"/>
                        <w:tblCellMar>
                          <w:left w:w="0" w:type="dxa"/>
                          <w:right w:w="0" w:type="dxa"/>
                        </w:tblCellMar>
                        <w:tblLook w:val="0000" w:firstRow="0" w:lastRow="0" w:firstColumn="0" w:lastColumn="0" w:noHBand="0" w:noVBand="0"/>
                      </w:tblPr>
                      <w:tblGrid>
                        <w:gridCol w:w="2160"/>
                      </w:tblGrid>
                      <w:tr w:rsidRPr="00474C94" w:rsidR="00AD67C7" w:rsidTr="008850EB" w14:paraId="582037BF" w14:textId="77777777">
                        <w:tc>
                          <w:tcPr>
                            <w:tcW w:w="2160" w:type="dxa"/>
                          </w:tcPr>
                          <w:p w:rsidRPr="00F53C9D" w:rsidR="00AD67C7" w:rsidP="00AD67C7" w:rsidRDefault="00AD67C7" w14:paraId="65A0ED34" w14:textId="77777777">
                            <w:pPr>
                              <w:pStyle w:val="Colofonkop"/>
                              <w:spacing w:line="240" w:lineRule="atLeast"/>
                            </w:pPr>
                            <w:r>
                              <w:t>Hoger Onderwijs en Studiefinanciering</w:t>
                            </w:r>
                          </w:p>
                          <w:p w:rsidR="00AD67C7" w:rsidP="00AD67C7" w:rsidRDefault="00AD67C7" w14:paraId="69B8D016" w14:textId="77777777">
                            <w:pPr>
                              <w:pStyle w:val="Huisstijl-Gegeven"/>
                              <w:spacing w:after="0" w:line="240" w:lineRule="atLeast"/>
                            </w:pPr>
                            <w:r>
                              <w:t xml:space="preserve">Rijnstraat 50 </w:t>
                            </w:r>
                          </w:p>
                          <w:p w:rsidRPr="006364A5" w:rsidR="00AD67C7" w:rsidP="00AD67C7" w:rsidRDefault="00AD67C7" w14:paraId="7213CF4E" w14:textId="77777777">
                            <w:pPr>
                              <w:pStyle w:val="Huisstijl-Gegeven"/>
                              <w:spacing w:after="0" w:line="240" w:lineRule="atLeast"/>
                              <w:rPr>
                                <w:lang w:val="de-DE"/>
                              </w:rPr>
                            </w:pPr>
                            <w:r w:rsidRPr="006364A5">
                              <w:rPr>
                                <w:lang w:val="de-DE"/>
                              </w:rPr>
                              <w:t>Den Haag</w:t>
                            </w:r>
                          </w:p>
                          <w:p w:rsidRPr="006364A5" w:rsidR="00AD67C7" w:rsidP="00AD67C7" w:rsidRDefault="00AD67C7" w14:paraId="7D04D214" w14:textId="77777777">
                            <w:pPr>
                              <w:pStyle w:val="Huisstijl-Gegeven"/>
                              <w:spacing w:after="0" w:line="240" w:lineRule="atLeast"/>
                              <w:rPr>
                                <w:lang w:val="de-DE"/>
                              </w:rPr>
                            </w:pPr>
                            <w:r w:rsidRPr="006364A5">
                              <w:rPr>
                                <w:lang w:val="de-DE"/>
                              </w:rPr>
                              <w:t>Postbus 16375</w:t>
                            </w:r>
                          </w:p>
                          <w:p w:rsidRPr="006364A5" w:rsidR="00AD67C7" w:rsidP="00AD67C7" w:rsidRDefault="00AD67C7" w14:paraId="3CFC3517" w14:textId="77777777">
                            <w:pPr>
                              <w:pStyle w:val="Huisstijl-Gegeven"/>
                              <w:spacing w:after="0" w:line="240" w:lineRule="atLeast"/>
                              <w:rPr>
                                <w:lang w:val="de-DE"/>
                              </w:rPr>
                            </w:pPr>
                            <w:r w:rsidRPr="006364A5">
                              <w:rPr>
                                <w:lang w:val="de-DE"/>
                              </w:rPr>
                              <w:t>2500 BJ Den Haag</w:t>
                            </w:r>
                          </w:p>
                          <w:p w:rsidRPr="00AD67C7" w:rsidR="00AD67C7" w:rsidP="00AD67C7" w:rsidRDefault="00AD67C7" w14:paraId="1A6CB9CA" w14:textId="1DD08684">
                            <w:pPr>
                              <w:pStyle w:val="Huisstijl-Gegeven"/>
                              <w:spacing w:after="90" w:line="240" w:lineRule="atLeast"/>
                              <w:rPr>
                                <w:lang w:val="de-DE"/>
                              </w:rPr>
                            </w:pPr>
                            <w:r w:rsidRPr="006364A5">
                              <w:rPr>
                                <w:lang w:val="de-DE"/>
                              </w:rPr>
                              <w:t>www.rijksoverheid.nl</w:t>
                            </w:r>
                          </w:p>
                        </w:tc>
                      </w:tr>
                      <w:tr w:rsidRPr="00474C94" w:rsidR="00AD67C7" w:rsidTr="008850EB" w14:paraId="2866942D" w14:textId="77777777">
                        <w:trPr>
                          <w:trHeight w:val="200" w:hRule="exact"/>
                        </w:trPr>
                        <w:tc>
                          <w:tcPr>
                            <w:tcW w:w="2160" w:type="dxa"/>
                          </w:tcPr>
                          <w:p w:rsidRPr="00474C94" w:rsidR="00AD67C7" w:rsidP="00AD67C7" w:rsidRDefault="00AD67C7" w14:paraId="67079185" w14:textId="77777777">
                            <w:pPr>
                              <w:spacing w:after="90"/>
                              <w:rPr>
                                <w:sz w:val="13"/>
                                <w:lang w:val="en-US"/>
                              </w:rPr>
                            </w:pPr>
                          </w:p>
                        </w:tc>
                      </w:tr>
                      <w:tr w:rsidRPr="00FA7882" w:rsidR="00AD67C7" w:rsidTr="008850EB" w14:paraId="71167954" w14:textId="77777777">
                        <w:trPr>
                          <w:trHeight w:val="450"/>
                        </w:trPr>
                        <w:tc>
                          <w:tcPr>
                            <w:tcW w:w="2160" w:type="dxa"/>
                          </w:tcPr>
                          <w:p w:rsidR="00AD67C7" w:rsidP="00AD67C7" w:rsidRDefault="00AD67C7" w14:paraId="024F5BAB" w14:textId="77777777">
                            <w:pPr>
                              <w:rPr>
                                <w:b/>
                                <w:sz w:val="13"/>
                                <w:szCs w:val="13"/>
                              </w:rPr>
                            </w:pPr>
                            <w:r>
                              <w:rPr>
                                <w:b/>
                                <w:sz w:val="13"/>
                                <w:szCs w:val="13"/>
                              </w:rPr>
                              <w:t>Onze referentie</w:t>
                            </w:r>
                          </w:p>
                          <w:p w:rsidRPr="00FA7882" w:rsidR="00AD67C7" w:rsidP="00AD67C7" w:rsidRDefault="00B877B8" w14:paraId="397C5004" w14:textId="04E225CC">
                            <w:pPr>
                              <w:rPr>
                                <w:sz w:val="13"/>
                                <w:szCs w:val="13"/>
                              </w:rPr>
                            </w:pPr>
                            <w:r w:rsidRPr="00B877B8">
                              <w:rPr>
                                <w:sz w:val="13"/>
                                <w:szCs w:val="13"/>
                              </w:rPr>
                              <w:t>63168148</w:t>
                            </w:r>
                          </w:p>
                        </w:tc>
                      </w:tr>
                      <w:tr w:rsidRPr="00C5333A" w:rsidR="00AD67C7" w:rsidTr="008850EB" w14:paraId="64427699" w14:textId="77777777">
                        <w:trPr>
                          <w:trHeight w:val="113"/>
                        </w:trPr>
                        <w:tc>
                          <w:tcPr>
                            <w:tcW w:w="2160" w:type="dxa"/>
                          </w:tcPr>
                          <w:p w:rsidRPr="00C5333A" w:rsidR="00AD67C7" w:rsidP="00AD67C7" w:rsidRDefault="00AD67C7" w14:paraId="06396E20" w14:textId="77777777">
                            <w:pPr>
                              <w:tabs>
                                <w:tab w:val="center" w:pos="1080"/>
                              </w:tabs>
                              <w:rPr>
                                <w:sz w:val="13"/>
                                <w:szCs w:val="13"/>
                              </w:rPr>
                            </w:pPr>
                            <w:r>
                              <w:rPr>
                                <w:b/>
                                <w:sz w:val="13"/>
                                <w:szCs w:val="13"/>
                              </w:rPr>
                              <w:t>Bijlagen</w:t>
                            </w:r>
                          </w:p>
                        </w:tc>
                      </w:tr>
                    </w:tbl>
                    <w:p w:rsidR="00AD67C7" w:rsidP="00AD67C7" w:rsidRDefault="00AD67C7" w14:paraId="6AA590D9" w14:textId="0B1DE437"/>
                    <w:p w:rsidR="00AD67C7" w:rsidRDefault="00AD67C7" w14:paraId="0CA4FC9C" w14:textId="77777777"/>
                  </w:txbxContent>
                </v:textbox>
                <w10:wrap type="square" anchorx="margin" anchory="margin"/>
              </v:shape>
            </w:pict>
          </mc:Fallback>
        </mc:AlternateContent>
      </w:r>
      <w:r w:rsidRPr="000E0DB6" w:rsidR="00870AB1">
        <w:rPr>
          <w:szCs w:val="18"/>
        </w:rPr>
        <w:t>In maart 2024 is vastgesteld dat sprake is geweest van indirecte discriminatie bij de controle van de uitwonendenbeurs door de Dienst Uitvoering Onderwijs (DUO). Bepaalde</w:t>
      </w:r>
      <w:r w:rsidRPr="000E0DB6" w:rsidR="00870AB1">
        <w:rPr>
          <w:rFonts w:eastAsia="Verdana" w:cs="Verdana"/>
          <w:szCs w:val="18"/>
        </w:rPr>
        <w:t xml:space="preserve"> groepen studenten, waaronder studenten met een migratieachtergrond, hadden een onevenredig verhoogde kans op een controle. </w:t>
      </w:r>
      <w:r w:rsidRPr="000E0DB6" w:rsidR="00CD0E05">
        <w:rPr>
          <w:rFonts w:eastAsia="Verdana" w:cs="Verdana"/>
          <w:szCs w:val="18"/>
        </w:rPr>
        <w:t>Hiervoor heeft het kabinet</w:t>
      </w:r>
      <w:r w:rsidRPr="000E0DB6" w:rsidR="00342809">
        <w:rPr>
          <w:rFonts w:eastAsia="Verdana" w:cs="Verdana"/>
          <w:szCs w:val="18"/>
        </w:rPr>
        <w:t xml:space="preserve"> destijds</w:t>
      </w:r>
      <w:r w:rsidRPr="000E0DB6" w:rsidR="00CD0E05">
        <w:rPr>
          <w:rFonts w:eastAsia="Verdana" w:cs="Verdana"/>
          <w:szCs w:val="18"/>
        </w:rPr>
        <w:t xml:space="preserve"> excuses aangeboden.</w:t>
      </w:r>
      <w:r w:rsidRPr="000E0DB6" w:rsidR="00F81258">
        <w:rPr>
          <w:rFonts w:eastAsia="Verdana" w:cs="Verdana"/>
          <w:szCs w:val="18"/>
        </w:rPr>
        <w:t xml:space="preserve"> Ook </w:t>
      </w:r>
      <w:r w:rsidRPr="000E0DB6" w:rsidR="006B0612">
        <w:rPr>
          <w:rFonts w:eastAsia="Verdana" w:cs="Verdana"/>
          <w:szCs w:val="18"/>
        </w:rPr>
        <w:t xml:space="preserve">het huidige </w:t>
      </w:r>
      <w:r w:rsidRPr="000E0DB6" w:rsidR="00F81258">
        <w:rPr>
          <w:rFonts w:eastAsia="Verdana" w:cs="Verdana"/>
          <w:szCs w:val="18"/>
        </w:rPr>
        <w:t>kabinet</w:t>
      </w:r>
      <w:r w:rsidRPr="000E0DB6" w:rsidR="00B40B73">
        <w:rPr>
          <w:rFonts w:eastAsia="Verdana" w:cs="Verdana"/>
          <w:szCs w:val="18"/>
        </w:rPr>
        <w:t xml:space="preserve"> betreurt dat dit heeft kunnen gebeuren en</w:t>
      </w:r>
      <w:r w:rsidRPr="000E0DB6" w:rsidR="00F81258">
        <w:rPr>
          <w:rFonts w:eastAsia="Verdana" w:cs="Verdana"/>
          <w:szCs w:val="18"/>
        </w:rPr>
        <w:t xml:space="preserve"> wil dat de </w:t>
      </w:r>
      <w:r w:rsidRPr="000E0DB6" w:rsidR="00342809">
        <w:rPr>
          <w:rFonts w:eastAsia="Verdana" w:cs="Verdana"/>
          <w:szCs w:val="18"/>
        </w:rPr>
        <w:t xml:space="preserve">overheid </w:t>
      </w:r>
      <w:r w:rsidRPr="000E0DB6" w:rsidR="00F81258">
        <w:rPr>
          <w:rFonts w:eastAsia="Verdana" w:cs="Verdana"/>
          <w:szCs w:val="18"/>
        </w:rPr>
        <w:t>betrouwbaar is en</w:t>
      </w:r>
      <w:r w:rsidRPr="000E0DB6" w:rsidR="00342809">
        <w:rPr>
          <w:rFonts w:eastAsia="Verdana" w:cs="Verdana"/>
          <w:szCs w:val="18"/>
        </w:rPr>
        <w:t xml:space="preserve"> verantwoordelijkheid neemt voor haar handelen.</w:t>
      </w:r>
    </w:p>
    <w:p w:rsidRPr="000E0DB6" w:rsidR="00870AB1" w:rsidP="00712470" w:rsidRDefault="00870AB1" w14:paraId="517DD7EE" w14:textId="77777777">
      <w:pPr>
        <w:rPr>
          <w:szCs w:val="18"/>
        </w:rPr>
      </w:pPr>
    </w:p>
    <w:p w:rsidRPr="000E0DB6" w:rsidR="007F10EF" w:rsidP="00712470" w:rsidRDefault="00870AB1" w14:paraId="76CFFB94" w14:textId="6BE28774">
      <w:pPr>
        <w:rPr>
          <w:szCs w:val="18"/>
        </w:rPr>
      </w:pPr>
      <w:r w:rsidRPr="000E0DB6">
        <w:rPr>
          <w:szCs w:val="18"/>
        </w:rPr>
        <w:t>Het kabinet heeft</w:t>
      </w:r>
      <w:r w:rsidRPr="000E0DB6" w:rsidR="00CD0E05">
        <w:rPr>
          <w:szCs w:val="18"/>
        </w:rPr>
        <w:t xml:space="preserve"> in november 2024</w:t>
      </w:r>
      <w:r w:rsidRPr="000E0DB6">
        <w:rPr>
          <w:szCs w:val="18"/>
        </w:rPr>
        <w:t xml:space="preserve"> besloten om alle financiële maatregelen, die tussen 2012 en juni 2023 genomen zijn op grond van de risicogerichte controlewerkwijze, terug te draaien. </w:t>
      </w:r>
      <w:r w:rsidRPr="000E0DB6" w:rsidR="00342809">
        <w:rPr>
          <w:szCs w:val="18"/>
        </w:rPr>
        <w:t xml:space="preserve">De reden hiervoor </w:t>
      </w:r>
      <w:r w:rsidRPr="000E0DB6" w:rsidR="007230B5">
        <w:rPr>
          <w:szCs w:val="18"/>
        </w:rPr>
        <w:t>is</w:t>
      </w:r>
      <w:r w:rsidRPr="000E0DB6" w:rsidR="00342809">
        <w:rPr>
          <w:szCs w:val="18"/>
        </w:rPr>
        <w:t xml:space="preserve"> </w:t>
      </w:r>
      <w:r w:rsidRPr="000E0DB6" w:rsidR="00BD718A">
        <w:rPr>
          <w:szCs w:val="18"/>
        </w:rPr>
        <w:t>dat de besluiten van DUO gebaseerd waren op informatie die onrechtmatig verkregen was.</w:t>
      </w:r>
      <w:r w:rsidRPr="000E0DB6" w:rsidR="00BD718A">
        <w:rPr>
          <w:rStyle w:val="Voetnootmarkering"/>
          <w:szCs w:val="18"/>
        </w:rPr>
        <w:footnoteReference w:id="1"/>
      </w:r>
      <w:r w:rsidRPr="000E0DB6" w:rsidR="00342809">
        <w:t xml:space="preserve"> </w:t>
      </w:r>
      <w:r w:rsidRPr="000E0DB6" w:rsidR="00944F25">
        <w:rPr>
          <w:szCs w:val="18"/>
        </w:rPr>
        <w:t>DUO is na een periode van voorbereiding s</w:t>
      </w:r>
      <w:r w:rsidRPr="000E0DB6" w:rsidR="00944F25">
        <w:rPr>
          <w:rFonts w:cs="Calibri"/>
          <w:szCs w:val="18"/>
        </w:rPr>
        <w:t xml:space="preserve">inds september 2025 begonnen met het uitvoeren van de eerste herzieningen en de daarbij behorende terugbetalingen. </w:t>
      </w:r>
      <w:r w:rsidRPr="000E0DB6" w:rsidR="00380743">
        <w:rPr>
          <w:rFonts w:cs="Calibri"/>
          <w:szCs w:val="18"/>
        </w:rPr>
        <w:t xml:space="preserve">Daarnaast werken DUO en OCW aan een nieuw controleproces voor de uitwonendenbeurs. </w:t>
      </w:r>
      <w:r w:rsidRPr="000E0DB6" w:rsidR="008B5FCB">
        <w:rPr>
          <w:szCs w:val="18"/>
        </w:rPr>
        <w:t>Met</w:t>
      </w:r>
      <w:r w:rsidRPr="000E0DB6">
        <w:rPr>
          <w:szCs w:val="18"/>
        </w:rPr>
        <w:t xml:space="preserve"> het voortgangsbericht Stand van de Uitvoering OCW 2025</w:t>
      </w:r>
      <w:r w:rsidRPr="000E0DB6" w:rsidR="00944F25">
        <w:rPr>
          <w:szCs w:val="18"/>
        </w:rPr>
        <w:t xml:space="preserve"> </w:t>
      </w:r>
      <w:r w:rsidRPr="000E0DB6" w:rsidR="000A207E">
        <w:rPr>
          <w:szCs w:val="18"/>
        </w:rPr>
        <w:t xml:space="preserve">wordt </w:t>
      </w:r>
      <w:r w:rsidRPr="000E0DB6" w:rsidR="00944F25">
        <w:rPr>
          <w:szCs w:val="18"/>
        </w:rPr>
        <w:t xml:space="preserve">uw Kamer </w:t>
      </w:r>
      <w:r w:rsidRPr="000E0DB6" w:rsidR="000A207E">
        <w:rPr>
          <w:szCs w:val="18"/>
        </w:rPr>
        <w:t xml:space="preserve">binnenkort </w:t>
      </w:r>
      <w:r w:rsidRPr="000E0DB6" w:rsidR="00944F25">
        <w:rPr>
          <w:szCs w:val="18"/>
        </w:rPr>
        <w:t>geïnformeerd over de voor</w:t>
      </w:r>
      <w:r w:rsidRPr="000E0DB6" w:rsidR="00F26E78">
        <w:rPr>
          <w:szCs w:val="18"/>
        </w:rPr>
        <w:t>t</w:t>
      </w:r>
      <w:r w:rsidRPr="000E0DB6" w:rsidR="00944F25">
        <w:rPr>
          <w:szCs w:val="18"/>
        </w:rPr>
        <w:t>gang hiervan.</w:t>
      </w:r>
    </w:p>
    <w:p w:rsidRPr="000E0DB6" w:rsidR="00944F25" w:rsidP="00712470" w:rsidRDefault="00944F25" w14:paraId="727A700D" w14:textId="77777777">
      <w:pPr>
        <w:rPr>
          <w:szCs w:val="18"/>
        </w:rPr>
      </w:pPr>
    </w:p>
    <w:p w:rsidRPr="000E0DB6" w:rsidR="00ED10D5" w:rsidP="00ED10D5" w:rsidRDefault="00944F25" w14:paraId="152A88B6" w14:textId="6685DFAF">
      <w:pPr>
        <w:rPr>
          <w:rFonts w:ascii="Aptos" w:hAnsi="Aptos"/>
          <w:sz w:val="24"/>
        </w:rPr>
      </w:pPr>
      <w:r w:rsidRPr="000E0DB6">
        <w:rPr>
          <w:szCs w:val="18"/>
        </w:rPr>
        <w:t xml:space="preserve">Door de indirecte discriminatie bij de controle van de uitwonendenbeurs </w:t>
      </w:r>
      <w:r w:rsidRPr="000E0DB6" w:rsidR="0010309D">
        <w:rPr>
          <w:szCs w:val="18"/>
        </w:rPr>
        <w:t>kunnen</w:t>
      </w:r>
      <w:r w:rsidRPr="000E0DB6">
        <w:rPr>
          <w:szCs w:val="18"/>
        </w:rPr>
        <w:t xml:space="preserve"> (oud-)studenten schade </w:t>
      </w:r>
      <w:r w:rsidRPr="000E0DB6" w:rsidR="0010309D">
        <w:rPr>
          <w:szCs w:val="18"/>
        </w:rPr>
        <w:t xml:space="preserve">hebben </w:t>
      </w:r>
      <w:r w:rsidRPr="000E0DB6">
        <w:rPr>
          <w:szCs w:val="18"/>
        </w:rPr>
        <w:t>geleden</w:t>
      </w:r>
      <w:r w:rsidRPr="000E0DB6" w:rsidR="000A2E35">
        <w:rPr>
          <w:szCs w:val="18"/>
        </w:rPr>
        <w:t xml:space="preserve">. </w:t>
      </w:r>
      <w:r w:rsidRPr="000E0DB6" w:rsidR="002C6883">
        <w:rPr>
          <w:szCs w:val="18"/>
        </w:rPr>
        <w:t xml:space="preserve">Dat kan zowel immateriële als materiële schade betreffen. </w:t>
      </w:r>
      <w:r w:rsidRPr="000E0DB6" w:rsidR="00CD0E05">
        <w:rPr>
          <w:szCs w:val="18"/>
        </w:rPr>
        <w:t xml:space="preserve">Zo geven veel (oud-)studenten aan dat zij door de </w:t>
      </w:r>
      <w:r w:rsidRPr="000E0DB6" w:rsidR="0046585D">
        <w:rPr>
          <w:szCs w:val="18"/>
        </w:rPr>
        <w:t xml:space="preserve">aan hen opgelegde </w:t>
      </w:r>
      <w:r w:rsidRPr="000E0DB6" w:rsidR="00CD0E05">
        <w:rPr>
          <w:szCs w:val="18"/>
        </w:rPr>
        <w:t>maatregel</w:t>
      </w:r>
      <w:r w:rsidRPr="000E0DB6" w:rsidR="0046585D">
        <w:rPr>
          <w:rStyle w:val="Voetnootmarkering"/>
          <w:szCs w:val="18"/>
        </w:rPr>
        <w:footnoteReference w:id="2"/>
      </w:r>
      <w:r w:rsidRPr="000E0DB6" w:rsidR="00CD0E05">
        <w:rPr>
          <w:szCs w:val="18"/>
        </w:rPr>
        <w:t xml:space="preserve"> mentale problemen hebben gekregen. </w:t>
      </w:r>
      <w:r w:rsidRPr="000E0DB6">
        <w:rPr>
          <w:szCs w:val="18"/>
        </w:rPr>
        <w:t xml:space="preserve">DUO ontvangt inmiddels </w:t>
      </w:r>
      <w:r w:rsidRPr="000E0DB6" w:rsidR="00C072C1">
        <w:rPr>
          <w:szCs w:val="18"/>
        </w:rPr>
        <w:t>ook verzoeken tot schadevergoeding.</w:t>
      </w:r>
      <w:r w:rsidRPr="000E0DB6" w:rsidR="009C0B2A">
        <w:rPr>
          <w:szCs w:val="18"/>
        </w:rPr>
        <w:t xml:space="preserve"> Als overheid willen we behoorlijk omgaan met deze verzoeken, door </w:t>
      </w:r>
      <w:r w:rsidRPr="000E0DB6" w:rsidR="002C4C1D">
        <w:rPr>
          <w:szCs w:val="18"/>
        </w:rPr>
        <w:t xml:space="preserve">te werken met </w:t>
      </w:r>
      <w:r w:rsidRPr="000E0DB6" w:rsidR="009C0B2A">
        <w:rPr>
          <w:szCs w:val="18"/>
        </w:rPr>
        <w:t>een helder</w:t>
      </w:r>
      <w:r w:rsidRPr="000E0DB6" w:rsidR="002C4C1D">
        <w:rPr>
          <w:szCs w:val="18"/>
        </w:rPr>
        <w:t xml:space="preserve"> proces voor de schadeafhandeling. </w:t>
      </w:r>
    </w:p>
    <w:p w:rsidRPr="000E0DB6" w:rsidR="00C072C1" w:rsidP="00712470" w:rsidRDefault="00C072C1" w14:paraId="10755977" w14:textId="77777777">
      <w:pPr>
        <w:rPr>
          <w:szCs w:val="18"/>
        </w:rPr>
      </w:pPr>
    </w:p>
    <w:p w:rsidRPr="000E0DB6" w:rsidR="00C072C1" w:rsidP="00712470" w:rsidRDefault="00C072C1" w14:paraId="3B2E3824" w14:textId="4ED3C774">
      <w:pPr>
        <w:rPr>
          <w:szCs w:val="18"/>
        </w:rPr>
      </w:pPr>
      <w:r w:rsidRPr="000E0DB6">
        <w:rPr>
          <w:szCs w:val="18"/>
        </w:rPr>
        <w:t>In deze brief zet ik uiteen hoe het kabinet om zal gaan met de schadeafhandeling als gevolg van de indirecte discriminatie bij de controle van de uitwonendenbeurs.</w:t>
      </w:r>
      <w:r w:rsidRPr="000E0DB6" w:rsidR="006D180B">
        <w:rPr>
          <w:szCs w:val="18"/>
        </w:rPr>
        <w:t xml:space="preserve"> We hebben hierbij lessen uit andere hersteloperaties meegenomen. Ik zal in deze brief  </w:t>
      </w:r>
      <w:r w:rsidRPr="000E0DB6" w:rsidR="00C307A0">
        <w:rPr>
          <w:szCs w:val="18"/>
        </w:rPr>
        <w:t xml:space="preserve">achtereenvolgens ingaan op </w:t>
      </w:r>
      <w:r w:rsidRPr="000E0DB6" w:rsidR="004B3D5F">
        <w:rPr>
          <w:szCs w:val="18"/>
        </w:rPr>
        <w:t xml:space="preserve">het </w:t>
      </w:r>
      <w:r w:rsidRPr="000E0DB6" w:rsidR="00C307A0">
        <w:rPr>
          <w:szCs w:val="18"/>
        </w:rPr>
        <w:t>juridische kader, de uitwerking van de schadeafhandeling</w:t>
      </w:r>
      <w:r w:rsidRPr="000E0DB6" w:rsidR="00556A78">
        <w:rPr>
          <w:szCs w:val="18"/>
        </w:rPr>
        <w:t xml:space="preserve"> </w:t>
      </w:r>
      <w:r w:rsidRPr="000E0DB6" w:rsidR="00C307A0">
        <w:rPr>
          <w:szCs w:val="18"/>
        </w:rPr>
        <w:t xml:space="preserve">en de uitvoering. </w:t>
      </w:r>
    </w:p>
    <w:p w:rsidRPr="000E0DB6" w:rsidR="00C072C1" w:rsidP="00712470" w:rsidRDefault="00C072C1" w14:paraId="2574B267" w14:textId="77777777">
      <w:pPr>
        <w:rPr>
          <w:szCs w:val="18"/>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0E0DB6" w:rsidR="007F10EF" w:rsidTr="00A421A1" w14:paraId="0EFF48E3" w14:textId="77777777">
        <w:tc>
          <w:tcPr>
            <w:tcW w:w="2160" w:type="dxa"/>
          </w:tcPr>
          <w:p w:rsidRPr="000E0DB6" w:rsidR="006205C0" w:rsidP="00712470" w:rsidRDefault="006205C0" w14:paraId="678FB428" w14:textId="7930E0FF">
            <w:pPr>
              <w:rPr>
                <w:sz w:val="13"/>
              </w:rPr>
            </w:pPr>
          </w:p>
        </w:tc>
      </w:tr>
      <w:tr w:rsidRPr="000E0DB6" w:rsidR="007F10EF" w:rsidTr="00A421A1" w14:paraId="619D2A34" w14:textId="77777777">
        <w:trPr>
          <w:trHeight w:val="200" w:hRule="exact"/>
        </w:trPr>
        <w:tc>
          <w:tcPr>
            <w:tcW w:w="2160" w:type="dxa"/>
          </w:tcPr>
          <w:p w:rsidRPr="000E0DB6" w:rsidR="006205C0" w:rsidP="00712470" w:rsidRDefault="006205C0" w14:paraId="729BE495" w14:textId="77777777">
            <w:pPr>
              <w:spacing w:after="90"/>
              <w:rPr>
                <w:sz w:val="13"/>
              </w:rPr>
            </w:pPr>
          </w:p>
        </w:tc>
      </w:tr>
      <w:tr w:rsidRPr="000E0DB6" w:rsidR="007F10EF" w:rsidTr="00A421A1" w14:paraId="12444255" w14:textId="77777777">
        <w:trPr>
          <w:trHeight w:val="450"/>
        </w:trPr>
        <w:tc>
          <w:tcPr>
            <w:tcW w:w="2160" w:type="dxa"/>
          </w:tcPr>
          <w:p w:rsidRPr="000E0DB6" w:rsidR="006205C0" w:rsidP="00712470" w:rsidRDefault="006205C0" w14:paraId="064B4FE2" w14:textId="63348F1F">
            <w:pPr>
              <w:rPr>
                <w:sz w:val="13"/>
                <w:szCs w:val="13"/>
              </w:rPr>
            </w:pPr>
          </w:p>
        </w:tc>
      </w:tr>
      <w:tr w:rsidRPr="000E0DB6" w:rsidR="007F10EF" w:rsidTr="00D130C0" w14:paraId="363B405C" w14:textId="77777777">
        <w:trPr>
          <w:trHeight w:val="113"/>
        </w:trPr>
        <w:tc>
          <w:tcPr>
            <w:tcW w:w="2160" w:type="dxa"/>
          </w:tcPr>
          <w:p w:rsidRPr="000E0DB6" w:rsidR="006205C0" w:rsidP="00712470" w:rsidRDefault="006205C0" w14:paraId="5FB17751" w14:textId="72637518">
            <w:pPr>
              <w:tabs>
                <w:tab w:val="center" w:pos="1080"/>
              </w:tabs>
              <w:rPr>
                <w:sz w:val="13"/>
                <w:szCs w:val="13"/>
              </w:rPr>
            </w:pPr>
          </w:p>
        </w:tc>
      </w:tr>
      <w:tr w:rsidRPr="000E0DB6" w:rsidR="007F10EF" w:rsidTr="00D130C0" w14:paraId="774E9A74" w14:textId="77777777">
        <w:trPr>
          <w:trHeight w:val="113"/>
        </w:trPr>
        <w:tc>
          <w:tcPr>
            <w:tcW w:w="2160" w:type="dxa"/>
          </w:tcPr>
          <w:p w:rsidRPr="000E0DB6" w:rsidR="006205C0" w:rsidP="00712470" w:rsidRDefault="006205C0" w14:paraId="1A20CC69" w14:textId="77777777">
            <w:pPr>
              <w:spacing w:after="90"/>
              <w:rPr>
                <w:sz w:val="13"/>
              </w:rPr>
            </w:pPr>
          </w:p>
        </w:tc>
      </w:tr>
    </w:tbl>
    <w:p w:rsidRPr="000E0DB6" w:rsidR="00215356" w:rsidP="00712470" w:rsidRDefault="00C307A0" w14:paraId="1D884AD4" w14:textId="0FC81DC6">
      <w:pPr>
        <w:pStyle w:val="Lijstalinea"/>
        <w:numPr>
          <w:ilvl w:val="0"/>
          <w:numId w:val="27"/>
        </w:numPr>
        <w:rPr>
          <w:b/>
          <w:bCs/>
        </w:rPr>
      </w:pPr>
      <w:r w:rsidRPr="000E0DB6">
        <w:rPr>
          <w:b/>
          <w:bCs/>
        </w:rPr>
        <w:t>Juridisch kader</w:t>
      </w:r>
    </w:p>
    <w:p w:rsidRPr="000E0DB6" w:rsidR="00556A78" w:rsidP="00712470" w:rsidRDefault="00556A78" w14:paraId="109CAC86" w14:textId="77777777"/>
    <w:p w:rsidRPr="000E0DB6" w:rsidR="005110D8" w:rsidP="00712470" w:rsidRDefault="004B3D5F" w14:paraId="49CACE73" w14:textId="12C2E003">
      <w:r w:rsidRPr="000E0DB6">
        <w:t xml:space="preserve">Na ontvangst van verzoeken om schadevergoeding heb ik nagedacht over </w:t>
      </w:r>
      <w:r w:rsidRPr="000E0DB6" w:rsidR="006D180B">
        <w:t>mijn aansprakelijkheid voor de schade die (oud</w:t>
      </w:r>
      <w:r w:rsidRPr="000E0DB6" w:rsidR="00A32775">
        <w:t>-</w:t>
      </w:r>
      <w:r w:rsidRPr="000E0DB6" w:rsidR="006D180B">
        <w:t xml:space="preserve">)studenten hebben geleden </w:t>
      </w:r>
      <w:r w:rsidRPr="000E0DB6">
        <w:t>door</w:t>
      </w:r>
      <w:r w:rsidRPr="000E0DB6" w:rsidR="006D180B">
        <w:t xml:space="preserve"> het onrechtmatige controleproces en de </w:t>
      </w:r>
      <w:r w:rsidRPr="000E0DB6" w:rsidR="00A32775">
        <w:t>besluiten die op basis daarvan zijn genomen</w:t>
      </w:r>
      <w:r w:rsidRPr="000E0DB6" w:rsidR="006D180B">
        <w:t xml:space="preserve">. </w:t>
      </w:r>
      <w:r w:rsidRPr="000E0DB6">
        <w:t xml:space="preserve">Ik kom tot de conclusie dat de Staat aansprakelijk is voor </w:t>
      </w:r>
      <w:r w:rsidRPr="000E0DB6" w:rsidR="006D180B">
        <w:t xml:space="preserve">de schade die </w:t>
      </w:r>
      <w:r w:rsidRPr="000E0DB6" w:rsidR="006B0612">
        <w:t>deze (oud-)studenten</w:t>
      </w:r>
      <w:r w:rsidRPr="000E0DB6" w:rsidR="005110D8">
        <w:t xml:space="preserve"> hebben </w:t>
      </w:r>
      <w:r w:rsidRPr="000E0DB6" w:rsidR="006D180B">
        <w:t xml:space="preserve">geleden als gevolg van </w:t>
      </w:r>
      <w:r w:rsidRPr="000E0DB6" w:rsidR="005110D8">
        <w:t>de besluiten</w:t>
      </w:r>
      <w:r w:rsidRPr="000E0DB6" w:rsidR="006D180B">
        <w:t xml:space="preserve">. </w:t>
      </w:r>
    </w:p>
    <w:p w:rsidRPr="000E0DB6" w:rsidR="005110D8" w:rsidP="00712470" w:rsidRDefault="005110D8" w14:paraId="776545D5" w14:textId="77777777"/>
    <w:p w:rsidRPr="000E0DB6" w:rsidR="006D180B" w:rsidP="00712470" w:rsidRDefault="005110D8" w14:paraId="24F02F41" w14:textId="67173687">
      <w:r w:rsidRPr="000E0DB6">
        <w:t xml:space="preserve">Bij het nemen van de besluiten is gehandeld in strijd met het discriminatieverbod en de Algemene verordening gegevensbescherming (AVG). Daarnaast is bij de huisbezoeken het recht op privacy geschonden. Als een overheid een onrechtmatig besluit neemt, is de onrechtmatigheid daarvan in beginsel toe te rekenen aan die overheid. In deze situatie zijn er geen uitzonderingen die dit veranderen. Als een (oud-)student schade heeft opgelopen door dit onrechtmatige besluit, dan komt die schade – materieel en immaterieel – in aanmerking voor vergoeding. </w:t>
      </w:r>
    </w:p>
    <w:p w:rsidRPr="000E0DB6" w:rsidR="009C3D1A" w:rsidP="00712470" w:rsidRDefault="009C3D1A" w14:paraId="03634DAD" w14:textId="77777777"/>
    <w:p w:rsidRPr="000E0DB6" w:rsidR="00CF2554" w:rsidP="00712470" w:rsidRDefault="009C3D1A" w14:paraId="7D35C437" w14:textId="318EBC85">
      <w:pPr>
        <w:pStyle w:val="Lijstalinea"/>
        <w:numPr>
          <w:ilvl w:val="0"/>
          <w:numId w:val="27"/>
        </w:numPr>
        <w:rPr>
          <w:b/>
          <w:bCs/>
        </w:rPr>
      </w:pPr>
      <w:r w:rsidRPr="000E0DB6">
        <w:rPr>
          <w:b/>
          <w:bCs/>
        </w:rPr>
        <w:t>Uitwerking schadeafhandeling</w:t>
      </w:r>
    </w:p>
    <w:p w:rsidRPr="000E0DB6" w:rsidR="00CF2554" w:rsidP="00712470" w:rsidRDefault="00CF2554" w14:paraId="1912916F" w14:textId="77777777"/>
    <w:p w:rsidRPr="000E0DB6" w:rsidR="00CF2554" w:rsidP="00712470" w:rsidRDefault="00442E7E" w14:paraId="7A5BF249" w14:textId="53D15144">
      <w:r w:rsidRPr="000E0DB6">
        <w:t>H</w:t>
      </w:r>
      <w:r w:rsidRPr="000E0DB6" w:rsidR="009C3D1A">
        <w:t xml:space="preserve">et kabinet </w:t>
      </w:r>
      <w:r w:rsidRPr="000E0DB6">
        <w:t xml:space="preserve">kiest </w:t>
      </w:r>
      <w:r w:rsidRPr="000E0DB6" w:rsidR="009C3D1A">
        <w:t xml:space="preserve">voor een proactieve opstelling bij het afhandelen van de schade die (oud-)studenten hebben geleden als gevolg van de indirect discriminerende controlewerkwijze. Dit </w:t>
      </w:r>
      <w:r w:rsidRPr="000E0DB6" w:rsidR="005A3881">
        <w:t>helpt</w:t>
      </w:r>
      <w:r w:rsidRPr="000E0DB6" w:rsidR="009C3D1A">
        <w:t xml:space="preserve"> de (oud-)studenten, omdat zij </w:t>
      </w:r>
      <w:r w:rsidRPr="000E0DB6" w:rsidR="004E3AC8">
        <w:t>niet eerst zelf</w:t>
      </w:r>
      <w:r w:rsidRPr="000E0DB6" w:rsidR="009C3D1A">
        <w:t xml:space="preserve"> </w:t>
      </w:r>
      <w:r w:rsidRPr="000E0DB6" w:rsidR="004E3AC8">
        <w:t>een verzoek tot schadevergoeding hoeven in te dienen.</w:t>
      </w:r>
      <w:r w:rsidRPr="000E0DB6" w:rsidR="009C3D1A">
        <w:t xml:space="preserve"> </w:t>
      </w:r>
      <w:r w:rsidRPr="000E0DB6" w:rsidR="00940C7E">
        <w:t>Daarnaast</w:t>
      </w:r>
      <w:r w:rsidRPr="000E0DB6" w:rsidR="009C3D1A">
        <w:t xml:space="preserve"> zorgt </w:t>
      </w:r>
      <w:r w:rsidRPr="000E0DB6" w:rsidR="00940C7E">
        <w:t xml:space="preserve">een proactieve schadeafhandeling </w:t>
      </w:r>
      <w:r w:rsidRPr="000E0DB6" w:rsidR="009C3D1A">
        <w:t xml:space="preserve">ook voor een eenvoudiger uitvoering. </w:t>
      </w:r>
    </w:p>
    <w:p w:rsidRPr="000E0DB6" w:rsidR="00CF2554" w:rsidP="00712470" w:rsidRDefault="00CF2554" w14:paraId="0E1946B3" w14:textId="77777777"/>
    <w:p w:rsidRPr="000E0DB6" w:rsidR="008670E0" w:rsidP="006203CF" w:rsidRDefault="009C3D1A" w14:paraId="7A384B81" w14:textId="0958A708">
      <w:pPr>
        <w:spacing w:after="160"/>
      </w:pPr>
      <w:r w:rsidRPr="000E0DB6">
        <w:t>In deze paragraaf ga ik eerst in op de verschillende doelgroepen die voor schadevergoeding in aanmerking komen. Daarna licht ik toe hoe de schadeafhandeling vormgegeven wordt en welke kosten hiermee gemoeid zijn.</w:t>
      </w:r>
    </w:p>
    <w:p w:rsidRPr="000E0DB6" w:rsidR="008670E0" w:rsidP="00712470" w:rsidRDefault="00556A78" w14:paraId="1344BDCD" w14:textId="30D970B5">
      <w:pPr>
        <w:rPr>
          <w:i/>
          <w:iCs/>
        </w:rPr>
      </w:pPr>
      <w:r w:rsidRPr="000E0DB6">
        <w:rPr>
          <w:i/>
          <w:iCs/>
        </w:rPr>
        <w:t xml:space="preserve">2.1 </w:t>
      </w:r>
      <w:r w:rsidRPr="000E0DB6" w:rsidR="008670E0">
        <w:rPr>
          <w:i/>
          <w:iCs/>
        </w:rPr>
        <w:t>Doelgroepen</w:t>
      </w:r>
    </w:p>
    <w:p w:rsidRPr="000E0DB6" w:rsidR="002E37C9" w:rsidP="00712470" w:rsidRDefault="00DD3167" w14:paraId="583BBBF1" w14:textId="5DD95A8F">
      <w:pPr>
        <w:spacing w:after="160"/>
        <w:rPr>
          <w:szCs w:val="18"/>
        </w:rPr>
      </w:pPr>
      <w:r w:rsidRPr="000E0DB6">
        <w:rPr>
          <w:szCs w:val="18"/>
        </w:rPr>
        <w:t xml:space="preserve">In de periode van 2012-2023 zijn er bijna 25.000 studenten geselecteerd voor een huisbezoek </w:t>
      </w:r>
      <w:r w:rsidRPr="000E0DB6" w:rsidR="00CA284D">
        <w:rPr>
          <w:szCs w:val="18"/>
        </w:rPr>
        <w:t>door</w:t>
      </w:r>
      <w:r w:rsidRPr="000E0DB6">
        <w:rPr>
          <w:szCs w:val="18"/>
        </w:rPr>
        <w:t xml:space="preserve"> de risicogerichte controlewerkwijze. Daarnaast hebben er in de periode 2009-2012 pilots plaatsgevonden met de risicogerichte controlewerkwijze.</w:t>
      </w:r>
      <w:r w:rsidRPr="000E0DB6" w:rsidR="002E37C9">
        <w:rPr>
          <w:szCs w:val="18"/>
        </w:rPr>
        <w:t xml:space="preserve"> </w:t>
      </w:r>
      <w:r w:rsidRPr="000E0DB6" w:rsidR="002E37C9">
        <w:rPr>
          <w:rFonts w:eastAsia="DejaVu Sans" w:cs="Lohit Hindi"/>
          <w:color w:val="000000"/>
          <w:szCs w:val="18"/>
        </w:rPr>
        <w:t>Er zijn geen juridisch relevante verschillen tussen de pilotfase en de periode 2012-2023. Dat betekent dat er een juridische verplichting bestaat om ook de besluiten uit de pilotfase te herzien als hiertoe een verzoek wordt ingediend door een (oud-)student.</w:t>
      </w:r>
      <w:r w:rsidRPr="000E0DB6" w:rsidR="002E37C9">
        <w:rPr>
          <w:rFonts w:eastAsia="DejaVu Sans" w:cs="Lohit Hindi"/>
          <w:color w:val="000000"/>
          <w:sz w:val="16"/>
          <w:szCs w:val="16"/>
        </w:rPr>
        <w:t xml:space="preserve"> </w:t>
      </w:r>
      <w:r w:rsidRPr="000E0DB6" w:rsidR="002E37C9">
        <w:rPr>
          <w:szCs w:val="18"/>
        </w:rPr>
        <w:t xml:space="preserve"> </w:t>
      </w:r>
    </w:p>
    <w:p w:rsidRPr="000E0DB6" w:rsidR="00DD3167" w:rsidP="00712470" w:rsidRDefault="00DD3167" w14:paraId="35F80D94" w14:textId="6B074EA4">
      <w:pPr>
        <w:spacing w:after="160"/>
        <w:rPr>
          <w:szCs w:val="18"/>
        </w:rPr>
      </w:pPr>
      <w:r w:rsidRPr="000E0DB6">
        <w:rPr>
          <w:szCs w:val="18"/>
        </w:rPr>
        <w:t>We onderscheiden de volgende drie subdoelgroepen binnen de schadeafhandelin</w:t>
      </w:r>
      <w:r w:rsidRPr="000E0DB6" w:rsidR="002E37C9">
        <w:rPr>
          <w:szCs w:val="18"/>
        </w:rPr>
        <w:t>g:</w:t>
      </w:r>
    </w:p>
    <w:p w:rsidRPr="000E0DB6" w:rsidR="002E37C9" w:rsidP="00712470" w:rsidRDefault="00DD3167" w14:paraId="2C59EBD0" w14:textId="77777777">
      <w:pPr>
        <w:pStyle w:val="Lijstalinea"/>
        <w:numPr>
          <w:ilvl w:val="0"/>
          <w:numId w:val="23"/>
        </w:numPr>
        <w:spacing w:after="160"/>
        <w:ind w:left="357" w:hanging="357"/>
        <w:rPr>
          <w:szCs w:val="18"/>
        </w:rPr>
      </w:pPr>
      <w:r w:rsidRPr="000E0DB6">
        <w:rPr>
          <w:szCs w:val="18"/>
          <w:u w:val="single"/>
        </w:rPr>
        <w:t>Subdoelgroep 1</w:t>
      </w:r>
      <w:r w:rsidRPr="000E0DB6">
        <w:rPr>
          <w:szCs w:val="18"/>
        </w:rPr>
        <w:t xml:space="preserve">: </w:t>
      </w:r>
      <w:r w:rsidRPr="000E0DB6" w:rsidR="00437D4E">
        <w:rPr>
          <w:szCs w:val="18"/>
        </w:rPr>
        <w:t>b</w:t>
      </w:r>
      <w:r w:rsidRPr="000E0DB6">
        <w:rPr>
          <w:szCs w:val="18"/>
        </w:rPr>
        <w:t>ij ca. 12.000 studenten heeft er een huisbezoek plaatsgevonden, maar is geen maatregel opgelegd. Deze subdoelgroep is nauwkeurig in beeld bij DUO</w:t>
      </w:r>
      <w:r w:rsidRPr="000E0DB6" w:rsidR="002E37C9">
        <w:rPr>
          <w:szCs w:val="18"/>
        </w:rPr>
        <w:t>.</w:t>
      </w:r>
    </w:p>
    <w:p w:rsidRPr="000E0DB6" w:rsidR="002E37C9" w:rsidP="00712470" w:rsidRDefault="00DD3167" w14:paraId="19611BC3" w14:textId="77777777">
      <w:pPr>
        <w:pStyle w:val="Lijstalinea"/>
        <w:numPr>
          <w:ilvl w:val="0"/>
          <w:numId w:val="23"/>
        </w:numPr>
        <w:spacing w:after="160"/>
        <w:ind w:left="357" w:hanging="357"/>
        <w:rPr>
          <w:szCs w:val="18"/>
        </w:rPr>
      </w:pPr>
      <w:r w:rsidRPr="000E0DB6">
        <w:rPr>
          <w:szCs w:val="18"/>
          <w:u w:val="single"/>
        </w:rPr>
        <w:t>Subdoelgroep 2</w:t>
      </w:r>
      <w:r w:rsidRPr="000E0DB6">
        <w:rPr>
          <w:szCs w:val="18"/>
        </w:rPr>
        <w:t xml:space="preserve">: </w:t>
      </w:r>
      <w:r w:rsidRPr="000E0DB6" w:rsidR="00437D4E">
        <w:rPr>
          <w:szCs w:val="18"/>
        </w:rPr>
        <w:t>b</w:t>
      </w:r>
      <w:r w:rsidRPr="000E0DB6">
        <w:rPr>
          <w:szCs w:val="18"/>
        </w:rPr>
        <w:t>ij ca. 10.000 studenten heeft er een huisbezoek plaatsgevonden en is een</w:t>
      </w:r>
      <w:r w:rsidRPr="000E0DB6" w:rsidR="00AE4664">
        <w:rPr>
          <w:szCs w:val="18"/>
        </w:rPr>
        <w:t xml:space="preserve"> financiële</w:t>
      </w:r>
      <w:r w:rsidRPr="000E0DB6">
        <w:rPr>
          <w:szCs w:val="18"/>
        </w:rPr>
        <w:t xml:space="preserve"> maatregel opgelegd. Deze subdoelgroep is nauwkeurig in beeld bij DUO.</w:t>
      </w:r>
    </w:p>
    <w:p w:rsidRPr="000E0DB6" w:rsidR="00EA1475" w:rsidP="006203CF" w:rsidRDefault="00DD3167" w14:paraId="268D22F8" w14:textId="03272EAC">
      <w:pPr>
        <w:pStyle w:val="Lijstalinea"/>
        <w:numPr>
          <w:ilvl w:val="0"/>
          <w:numId w:val="23"/>
        </w:numPr>
        <w:spacing w:after="160"/>
        <w:ind w:left="357" w:hanging="357"/>
        <w:rPr>
          <w:szCs w:val="18"/>
        </w:rPr>
      </w:pPr>
      <w:r w:rsidRPr="000E0DB6">
        <w:rPr>
          <w:szCs w:val="18"/>
          <w:u w:val="single"/>
        </w:rPr>
        <w:t>Subdoelgroep 3</w:t>
      </w:r>
      <w:r w:rsidRPr="000E0DB6">
        <w:rPr>
          <w:szCs w:val="18"/>
        </w:rPr>
        <w:t xml:space="preserve">: </w:t>
      </w:r>
      <w:r w:rsidRPr="000E0DB6" w:rsidR="00437D4E">
        <w:rPr>
          <w:szCs w:val="18"/>
        </w:rPr>
        <w:t>b</w:t>
      </w:r>
      <w:r w:rsidRPr="000E0DB6">
        <w:rPr>
          <w:szCs w:val="18"/>
        </w:rPr>
        <w:t xml:space="preserve">ij maximaal 4.000 studenten hebben in de periode 2009-2012 huisbezoeken plaatsgevonden op basis van pilots met het risicogerichte selectiemodel. Ingeschat wordt dat van </w:t>
      </w:r>
      <w:r w:rsidRPr="000E0DB6" w:rsidR="008E2129">
        <w:rPr>
          <w:szCs w:val="18"/>
        </w:rPr>
        <w:t>ongeveer</w:t>
      </w:r>
      <w:r w:rsidRPr="000E0DB6">
        <w:rPr>
          <w:szCs w:val="18"/>
        </w:rPr>
        <w:t xml:space="preserve"> 1.000 studenten de woonsituatie na de controle is aangepast. De</w:t>
      </w:r>
      <w:r w:rsidRPr="000E0DB6" w:rsidR="008E2129">
        <w:rPr>
          <w:szCs w:val="18"/>
        </w:rPr>
        <w:t>ze</w:t>
      </w:r>
      <w:r w:rsidRPr="000E0DB6">
        <w:rPr>
          <w:szCs w:val="18"/>
        </w:rPr>
        <w:t xml:space="preserve"> doelgroep is niet nauwkeurig in beeld bij DUO,</w:t>
      </w:r>
      <w:r w:rsidRPr="000E0DB6" w:rsidR="008E2129">
        <w:rPr>
          <w:szCs w:val="18"/>
        </w:rPr>
        <w:t xml:space="preserve"> waardoor proactieve benadering niet mogelijk is. Deze (oud-</w:t>
      </w:r>
      <w:r w:rsidRPr="000E0DB6" w:rsidR="008E2129">
        <w:rPr>
          <w:szCs w:val="18"/>
        </w:rPr>
        <w:lastRenderedPageBreak/>
        <w:t>)studenten kunnen</w:t>
      </w:r>
      <w:r w:rsidRPr="000E0DB6">
        <w:rPr>
          <w:szCs w:val="18"/>
        </w:rPr>
        <w:t xml:space="preserve"> </w:t>
      </w:r>
      <w:r w:rsidRPr="000E0DB6" w:rsidR="008E2129">
        <w:rPr>
          <w:szCs w:val="18"/>
        </w:rPr>
        <w:t>z</w:t>
      </w:r>
      <w:r w:rsidRPr="000E0DB6">
        <w:rPr>
          <w:szCs w:val="18"/>
        </w:rPr>
        <w:t xml:space="preserve">ichzelf melden </w:t>
      </w:r>
      <w:r w:rsidRPr="000E0DB6" w:rsidR="00437D4E">
        <w:rPr>
          <w:szCs w:val="18"/>
        </w:rPr>
        <w:t>bij DUO</w:t>
      </w:r>
      <w:r w:rsidRPr="000E0DB6" w:rsidR="007B59ED">
        <w:rPr>
          <w:szCs w:val="18"/>
        </w:rPr>
        <w:t>.</w:t>
      </w:r>
      <w:r w:rsidRPr="000E0DB6" w:rsidR="00437D4E">
        <w:rPr>
          <w:szCs w:val="18"/>
        </w:rPr>
        <w:t xml:space="preserve"> Ze zullen hierop gewezen worden </w:t>
      </w:r>
      <w:r w:rsidRPr="000E0DB6" w:rsidR="00CA284D">
        <w:rPr>
          <w:szCs w:val="18"/>
        </w:rPr>
        <w:t>door</w:t>
      </w:r>
      <w:r w:rsidRPr="000E0DB6" w:rsidR="00437D4E">
        <w:rPr>
          <w:szCs w:val="18"/>
        </w:rPr>
        <w:t xml:space="preserve"> </w:t>
      </w:r>
      <w:r w:rsidRPr="000E0DB6">
        <w:rPr>
          <w:szCs w:val="18"/>
        </w:rPr>
        <w:t xml:space="preserve">communicatie van DUO op </w:t>
      </w:r>
      <w:r w:rsidRPr="000E0DB6" w:rsidR="00437D4E">
        <w:rPr>
          <w:szCs w:val="18"/>
        </w:rPr>
        <w:t>hun</w:t>
      </w:r>
      <w:r w:rsidRPr="000E0DB6">
        <w:rPr>
          <w:szCs w:val="18"/>
        </w:rPr>
        <w:t xml:space="preserve"> website. </w:t>
      </w:r>
    </w:p>
    <w:p w:rsidRPr="000E0DB6" w:rsidR="00CF2554" w:rsidP="00712470" w:rsidRDefault="00556A78" w14:paraId="6289C844" w14:textId="06D05EF7">
      <w:pPr>
        <w:rPr>
          <w:i/>
          <w:iCs/>
        </w:rPr>
      </w:pPr>
      <w:r w:rsidRPr="000E0DB6">
        <w:rPr>
          <w:i/>
          <w:iCs/>
        </w:rPr>
        <w:t xml:space="preserve">2.2 </w:t>
      </w:r>
      <w:r w:rsidRPr="000E0DB6" w:rsidR="00437D4E">
        <w:rPr>
          <w:i/>
          <w:iCs/>
        </w:rPr>
        <w:t>Vormgeving schadeafhandeling</w:t>
      </w:r>
    </w:p>
    <w:p w:rsidRPr="000E0DB6" w:rsidR="00CF2554" w:rsidP="00712470" w:rsidRDefault="00CF2554" w14:paraId="4A8C7394" w14:textId="43709D64">
      <w:pPr>
        <w:rPr>
          <w:szCs w:val="18"/>
        </w:rPr>
      </w:pPr>
      <w:r w:rsidRPr="000E0DB6">
        <w:rPr>
          <w:szCs w:val="18"/>
        </w:rPr>
        <w:t>Het kabinet kiest ervoor om te werken met één samenhangende schaderegeling, waarin de (oud-)studenten de keuze wordt geboden om de schade af te handelen door:</w:t>
      </w:r>
    </w:p>
    <w:p w:rsidRPr="000E0DB6" w:rsidR="00CF2554" w:rsidP="00712470" w:rsidRDefault="00CF2554" w14:paraId="093ACD56" w14:textId="54250EA9">
      <w:pPr>
        <w:pStyle w:val="Lijstalinea"/>
        <w:numPr>
          <w:ilvl w:val="0"/>
          <w:numId w:val="34"/>
        </w:numPr>
        <w:rPr>
          <w:i/>
          <w:iCs/>
          <w:szCs w:val="18"/>
        </w:rPr>
      </w:pPr>
      <w:r w:rsidRPr="000E0DB6">
        <w:rPr>
          <w:szCs w:val="18"/>
        </w:rPr>
        <w:t xml:space="preserve">een </w:t>
      </w:r>
      <w:r w:rsidRPr="000E0DB6" w:rsidR="004C07FA">
        <w:rPr>
          <w:szCs w:val="18"/>
        </w:rPr>
        <w:t>forfaitair</w:t>
      </w:r>
      <w:r w:rsidRPr="000E0DB6">
        <w:rPr>
          <w:szCs w:val="18"/>
        </w:rPr>
        <w:t xml:space="preserve"> bedrag aan schadevergoeding, </w:t>
      </w:r>
      <w:r w:rsidRPr="000E0DB6">
        <w:rPr>
          <w:i/>
          <w:iCs/>
          <w:szCs w:val="18"/>
        </w:rPr>
        <w:t>of;</w:t>
      </w:r>
    </w:p>
    <w:p w:rsidRPr="000E0DB6" w:rsidR="00CF2554" w:rsidP="00712470" w:rsidRDefault="00CF2554" w14:paraId="2FE4042E" w14:textId="57197A0E">
      <w:pPr>
        <w:pStyle w:val="Lijstalinea"/>
        <w:numPr>
          <w:ilvl w:val="0"/>
          <w:numId w:val="34"/>
        </w:numPr>
        <w:rPr>
          <w:szCs w:val="18"/>
        </w:rPr>
      </w:pPr>
      <w:r w:rsidRPr="000E0DB6">
        <w:rPr>
          <w:szCs w:val="18"/>
        </w:rPr>
        <w:t xml:space="preserve">een individueel maatwerktraject, waarbij op basis van algemene maatstaven </w:t>
      </w:r>
      <w:r w:rsidRPr="000E0DB6" w:rsidR="007230B5">
        <w:rPr>
          <w:szCs w:val="18"/>
        </w:rPr>
        <w:t xml:space="preserve">voor de bewijslastverdeling </w:t>
      </w:r>
      <w:r w:rsidRPr="000E0DB6">
        <w:rPr>
          <w:szCs w:val="18"/>
        </w:rPr>
        <w:t>de schade van de student individueel wordt beoordeeld.</w:t>
      </w:r>
    </w:p>
    <w:p w:rsidRPr="000E0DB6" w:rsidR="00CF2554" w:rsidP="00712470" w:rsidRDefault="00CF2554" w14:paraId="163C9207" w14:textId="77777777">
      <w:pPr>
        <w:rPr>
          <w:szCs w:val="18"/>
        </w:rPr>
      </w:pPr>
    </w:p>
    <w:p w:rsidRPr="000E0DB6" w:rsidR="002E37C9" w:rsidP="00712470" w:rsidRDefault="00C0738C" w14:paraId="7539507C" w14:textId="23CCB882">
      <w:pPr>
        <w:rPr>
          <w:szCs w:val="18"/>
        </w:rPr>
      </w:pPr>
      <w:r w:rsidRPr="000E0DB6">
        <w:rPr>
          <w:szCs w:val="18"/>
        </w:rPr>
        <w:t xml:space="preserve">Alle (oud-)studenten wordt een generiek aanbod gedaan om via een </w:t>
      </w:r>
      <w:r w:rsidRPr="000E0DB6" w:rsidR="007E2032">
        <w:rPr>
          <w:szCs w:val="18"/>
        </w:rPr>
        <w:t>vaststellings</w:t>
      </w:r>
      <w:r w:rsidRPr="000E0DB6">
        <w:rPr>
          <w:szCs w:val="18"/>
        </w:rPr>
        <w:t>overeenkomst</w:t>
      </w:r>
      <w:r w:rsidRPr="000E0DB6" w:rsidR="007E2032">
        <w:rPr>
          <w:szCs w:val="18"/>
        </w:rPr>
        <w:t xml:space="preserve"> (VSO)</w:t>
      </w:r>
      <w:r w:rsidRPr="000E0DB6">
        <w:rPr>
          <w:szCs w:val="18"/>
        </w:rPr>
        <w:t xml:space="preserve"> tegen finale kwijting de </w:t>
      </w:r>
      <w:r w:rsidRPr="000E0DB6" w:rsidR="007B59ED">
        <w:rPr>
          <w:szCs w:val="18"/>
        </w:rPr>
        <w:t xml:space="preserve">door hen geleden schade </w:t>
      </w:r>
      <w:r w:rsidRPr="000E0DB6">
        <w:rPr>
          <w:szCs w:val="18"/>
        </w:rPr>
        <w:t xml:space="preserve">af te </w:t>
      </w:r>
      <w:r w:rsidRPr="000E0DB6" w:rsidR="007B59ED">
        <w:rPr>
          <w:szCs w:val="18"/>
        </w:rPr>
        <w:t>handele</w:t>
      </w:r>
      <w:r w:rsidRPr="000E0DB6">
        <w:rPr>
          <w:szCs w:val="18"/>
        </w:rPr>
        <w:t xml:space="preserve">n. Hierbij </w:t>
      </w:r>
      <w:r w:rsidRPr="000E0DB6" w:rsidR="002E37C9">
        <w:rPr>
          <w:szCs w:val="18"/>
        </w:rPr>
        <w:t xml:space="preserve">differentiëren we per subdoelgroep in het </w:t>
      </w:r>
      <w:r w:rsidRPr="000E0DB6" w:rsidR="003B7489">
        <w:rPr>
          <w:szCs w:val="18"/>
        </w:rPr>
        <w:t>aan te bieden</w:t>
      </w:r>
      <w:r w:rsidRPr="000E0DB6" w:rsidR="002E37C9">
        <w:rPr>
          <w:szCs w:val="18"/>
        </w:rPr>
        <w:t xml:space="preserve"> f</w:t>
      </w:r>
      <w:r w:rsidRPr="000E0DB6">
        <w:rPr>
          <w:szCs w:val="18"/>
        </w:rPr>
        <w:t>orfaitaire bedrag</w:t>
      </w:r>
      <w:r w:rsidRPr="000E0DB6" w:rsidR="00FC108A">
        <w:rPr>
          <w:szCs w:val="18"/>
        </w:rPr>
        <w:t>:</w:t>
      </w:r>
    </w:p>
    <w:p w:rsidRPr="000E0DB6" w:rsidR="00FC108A" w:rsidP="00712470" w:rsidRDefault="00FC108A" w14:paraId="40189B5F" w14:textId="77777777">
      <w:pPr>
        <w:rPr>
          <w:szCs w:val="18"/>
        </w:rPr>
      </w:pPr>
    </w:p>
    <w:p w:rsidRPr="000E0DB6" w:rsidR="00FC108A" w:rsidP="00712470" w:rsidRDefault="00AD5823" w14:paraId="04156CC6" w14:textId="4821B78B">
      <w:pPr>
        <w:pStyle w:val="Lijstalinea"/>
        <w:numPr>
          <w:ilvl w:val="0"/>
          <w:numId w:val="36"/>
        </w:numPr>
        <w:ind w:left="357" w:hanging="357"/>
        <w:rPr>
          <w:szCs w:val="18"/>
        </w:rPr>
      </w:pPr>
      <w:r w:rsidRPr="000E0DB6">
        <w:rPr>
          <w:szCs w:val="18"/>
        </w:rPr>
        <w:t>Subdoelgroep 1 ontvangt een proactief aanbod van €</w:t>
      </w:r>
      <w:r w:rsidRPr="000E0DB6" w:rsidR="00252800">
        <w:rPr>
          <w:szCs w:val="18"/>
        </w:rPr>
        <w:t xml:space="preserve"> </w:t>
      </w:r>
      <w:r w:rsidRPr="000E0DB6">
        <w:rPr>
          <w:szCs w:val="18"/>
        </w:rPr>
        <w:t>500 voor immateriële schade.</w:t>
      </w:r>
      <w:r w:rsidRPr="000E0DB6" w:rsidR="00712470">
        <w:rPr>
          <w:szCs w:val="18"/>
        </w:rPr>
        <w:t xml:space="preserve"> Voor deze groep staat</w:t>
      </w:r>
      <w:r w:rsidRPr="000E0DB6" w:rsidR="00FC108A">
        <w:rPr>
          <w:szCs w:val="18"/>
        </w:rPr>
        <w:t xml:space="preserve"> geen maatwerktraject open. Zij hebben immers geen maatregel opgelegd gekregen</w:t>
      </w:r>
      <w:r w:rsidRPr="000E0DB6" w:rsidR="00712470">
        <w:rPr>
          <w:szCs w:val="18"/>
        </w:rPr>
        <w:t>,</w:t>
      </w:r>
      <w:r w:rsidRPr="000E0DB6" w:rsidR="00FC108A">
        <w:rPr>
          <w:szCs w:val="18"/>
        </w:rPr>
        <w:t xml:space="preserve"> waardoor de inschatting is dat geen gevolgschade</w:t>
      </w:r>
      <w:r w:rsidRPr="000E0DB6" w:rsidR="00712470">
        <w:rPr>
          <w:szCs w:val="18"/>
        </w:rPr>
        <w:t xml:space="preserve"> is</w:t>
      </w:r>
      <w:r w:rsidRPr="000E0DB6" w:rsidR="00FC108A">
        <w:rPr>
          <w:szCs w:val="18"/>
        </w:rPr>
        <w:t xml:space="preserve"> opgetreden. </w:t>
      </w:r>
    </w:p>
    <w:p w:rsidRPr="000E0DB6" w:rsidR="00FC108A" w:rsidP="00712470" w:rsidRDefault="00AD5823" w14:paraId="312FBBE0" w14:textId="481F8FC5">
      <w:pPr>
        <w:pStyle w:val="Lijstalinea"/>
        <w:numPr>
          <w:ilvl w:val="0"/>
          <w:numId w:val="20"/>
        </w:numPr>
        <w:autoSpaceDE w:val="0"/>
        <w:autoSpaceDN w:val="0"/>
        <w:adjustRightInd w:val="0"/>
        <w:rPr>
          <w:szCs w:val="18"/>
        </w:rPr>
      </w:pPr>
      <w:r w:rsidRPr="000E0DB6">
        <w:rPr>
          <w:szCs w:val="18"/>
        </w:rPr>
        <w:t>Subdoelgroep 2 ontvangt een proactief aanbod van €</w:t>
      </w:r>
      <w:r w:rsidRPr="000E0DB6" w:rsidR="00252800">
        <w:rPr>
          <w:szCs w:val="18"/>
        </w:rPr>
        <w:t xml:space="preserve"> </w:t>
      </w:r>
      <w:r w:rsidRPr="000E0DB6">
        <w:rPr>
          <w:szCs w:val="18"/>
        </w:rPr>
        <w:t>2.000 + wettelijke rente</w:t>
      </w:r>
      <w:r w:rsidRPr="000E0DB6" w:rsidR="005110D8">
        <w:rPr>
          <w:rStyle w:val="Voetnootmarkering"/>
        </w:rPr>
        <w:footnoteReference w:id="3"/>
      </w:r>
      <w:r w:rsidRPr="000E0DB6">
        <w:rPr>
          <w:szCs w:val="18"/>
        </w:rPr>
        <w:t xml:space="preserve"> (welke afhankelijk is van het herzieningsbedrag) voor immateriële schade en materiële schade. Dit aanbod wordt zo veel mogelijk gelijktijdig met het herzieningsbesluit gedaan. </w:t>
      </w:r>
      <w:r w:rsidRPr="000E0DB6" w:rsidR="00EE6A44">
        <w:rPr>
          <w:szCs w:val="18"/>
        </w:rPr>
        <w:t>Bij afwijzing van het generieke aanbod kunnen deze (oud-)studenten voor een maatwerktraject kiezen om hun individuele schade aan de hand van een schadekader te laten bepalen. Met de keuze voor het maatwerktraject vervalt het generieke aanbod definitief.</w:t>
      </w:r>
    </w:p>
    <w:p w:rsidRPr="000E0DB6" w:rsidR="00AD5823" w:rsidP="00712470" w:rsidRDefault="00AD5823" w14:paraId="2EE3EEAF" w14:textId="01B2533B">
      <w:pPr>
        <w:pStyle w:val="Lijstalinea"/>
        <w:numPr>
          <w:ilvl w:val="0"/>
          <w:numId w:val="36"/>
        </w:numPr>
        <w:ind w:left="357" w:hanging="357"/>
        <w:rPr>
          <w:szCs w:val="18"/>
        </w:rPr>
      </w:pPr>
      <w:r w:rsidRPr="000E0DB6">
        <w:rPr>
          <w:szCs w:val="18"/>
        </w:rPr>
        <w:t>Voor subdoelgroep 3 geldt dat zij reactief een aanbod ontvangen als zij zich melden. De hoogte van het aangeboden bedrag is afhankelijk van de vraag of sprake was van een maatregel – in lijn met subdoelgroep 1 of 2.</w:t>
      </w:r>
    </w:p>
    <w:p w:rsidRPr="000E0DB6" w:rsidR="00AD5823" w:rsidP="00712470" w:rsidRDefault="00AD5823" w14:paraId="79487D3C" w14:textId="77777777">
      <w:pPr>
        <w:rPr>
          <w:szCs w:val="18"/>
        </w:rPr>
      </w:pPr>
    </w:p>
    <w:p w:rsidRPr="000E0DB6" w:rsidR="004C47D1" w:rsidP="00712470" w:rsidRDefault="003E2B5A" w14:paraId="5B7F42BC" w14:textId="2A76AAB5">
      <w:pPr>
        <w:rPr>
          <w:szCs w:val="18"/>
        </w:rPr>
      </w:pPr>
      <w:r w:rsidRPr="000E0DB6">
        <w:rPr>
          <w:szCs w:val="18"/>
        </w:rPr>
        <w:t xml:space="preserve">Als (oud-)studenten kiezen voor het generieke aanbod, wordt een VSO tegen finale kwijting </w:t>
      </w:r>
      <w:r w:rsidRPr="000E0DB6" w:rsidR="004C47D1">
        <w:rPr>
          <w:szCs w:val="18"/>
        </w:rPr>
        <w:t>gesloten</w:t>
      </w:r>
      <w:r w:rsidRPr="000E0DB6">
        <w:rPr>
          <w:szCs w:val="18"/>
        </w:rPr>
        <w:t xml:space="preserve">. </w:t>
      </w:r>
      <w:r w:rsidRPr="000E0DB6" w:rsidR="0046585D">
        <w:rPr>
          <w:szCs w:val="18"/>
        </w:rPr>
        <w:t>DUO is nog bezig om de wijze van afdoening zo goed en zorgvuldig mogelijk vorm te geven</w:t>
      </w:r>
      <w:r w:rsidRPr="000E0DB6" w:rsidR="00867F75">
        <w:rPr>
          <w:szCs w:val="18"/>
        </w:rPr>
        <w:t xml:space="preserve">. </w:t>
      </w:r>
    </w:p>
    <w:p w:rsidRPr="000E0DB6" w:rsidR="00FC108A" w:rsidP="00712470" w:rsidRDefault="00FC108A" w14:paraId="0DB087B2" w14:textId="77777777">
      <w:pPr>
        <w:rPr>
          <w:szCs w:val="18"/>
        </w:rPr>
      </w:pPr>
    </w:p>
    <w:p w:rsidRPr="000E0DB6" w:rsidR="006203CF" w:rsidP="006203CF" w:rsidRDefault="007E2032" w14:paraId="39173BD7" w14:textId="77777777">
      <w:pPr>
        <w:rPr>
          <w:szCs w:val="18"/>
        </w:rPr>
      </w:pPr>
      <w:r w:rsidRPr="000E0DB6">
        <w:rPr>
          <w:szCs w:val="18"/>
        </w:rPr>
        <w:t>Het schadekader voor het maatwerktraject bestaat uit schadeposten, bedragen, en kwalificaties voor toekenning (incl. bewijsstukken). Hiermee beogen we een juridisch houdbare, uitvoerbare en voor benadeelden begrijpelijke wijze van schadevaststelling te bieden. De hoogte van de gehanteerde schadevergoedingen is gebaseerd op jurisprudentie en op de richtlijnen van De Letselschade Raad</w:t>
      </w:r>
      <w:r w:rsidRPr="000E0DB6" w:rsidR="00AD5823">
        <w:rPr>
          <w:rStyle w:val="Voetnootmarkering"/>
          <w:szCs w:val="18"/>
        </w:rPr>
        <w:footnoteReference w:id="4"/>
      </w:r>
      <w:r w:rsidRPr="000E0DB6">
        <w:rPr>
          <w:szCs w:val="18"/>
        </w:rPr>
        <w:t>.</w:t>
      </w:r>
    </w:p>
    <w:p w:rsidRPr="000E0DB6" w:rsidR="007E2032" w:rsidP="006203CF" w:rsidRDefault="00AD5823" w14:paraId="4396CD4C" w14:textId="5432BA05">
      <w:pPr>
        <w:rPr>
          <w:szCs w:val="18"/>
        </w:rPr>
      </w:pPr>
      <w:r w:rsidRPr="000E0DB6">
        <w:rPr>
          <w:szCs w:val="18"/>
        </w:rPr>
        <w:t xml:space="preserve"> </w:t>
      </w:r>
    </w:p>
    <w:p w:rsidRPr="000E0DB6" w:rsidR="00112498" w:rsidP="00712470" w:rsidRDefault="00112498" w14:paraId="06D79E74" w14:textId="144E1505">
      <w:pPr>
        <w:rPr>
          <w:szCs w:val="18"/>
        </w:rPr>
      </w:pPr>
      <w:r w:rsidRPr="000E0DB6">
        <w:rPr>
          <w:szCs w:val="18"/>
        </w:rPr>
        <w:t xml:space="preserve">De overheid heeft een zorgplicht om te borgen dat (oud-)studenten een geïnformeerde en weloverwogen keuze maken en de gevolgen van de VSO begrijpen. </w:t>
      </w:r>
      <w:r w:rsidRPr="000E0DB6" w:rsidR="00FE3C5B">
        <w:rPr>
          <w:szCs w:val="18"/>
        </w:rPr>
        <w:t>Gezien de specifieke omstandigheden</w:t>
      </w:r>
      <w:r w:rsidRPr="000E0DB6">
        <w:rPr>
          <w:szCs w:val="18"/>
        </w:rPr>
        <w:t xml:space="preserve"> acht het kabinet het</w:t>
      </w:r>
      <w:r w:rsidRPr="000E0DB6" w:rsidR="003D1F0E">
        <w:rPr>
          <w:szCs w:val="18"/>
        </w:rPr>
        <w:t xml:space="preserve"> in dit geval</w:t>
      </w:r>
      <w:r w:rsidRPr="000E0DB6">
        <w:rPr>
          <w:szCs w:val="18"/>
        </w:rPr>
        <w:t xml:space="preserve"> wenselijk om toegang tot juridische ondersteuning te faciliteren en te vergoeden. </w:t>
      </w:r>
      <w:r w:rsidRPr="000E0DB6" w:rsidR="00CA284D">
        <w:rPr>
          <w:szCs w:val="18"/>
        </w:rPr>
        <w:t xml:space="preserve">Het bieden van (onafhankelijke) juridische ondersteuning helpt studenten bij erkenning </w:t>
      </w:r>
      <w:r w:rsidRPr="000E0DB6" w:rsidR="00EE6A44">
        <w:rPr>
          <w:szCs w:val="18"/>
        </w:rPr>
        <w:t>en</w:t>
      </w:r>
      <w:r w:rsidRPr="000E0DB6" w:rsidR="00CA284D">
        <w:rPr>
          <w:szCs w:val="18"/>
        </w:rPr>
        <w:t xml:space="preserve"> herstel en </w:t>
      </w:r>
      <w:r w:rsidRPr="000E0DB6" w:rsidR="00952ECE">
        <w:rPr>
          <w:szCs w:val="18"/>
        </w:rPr>
        <w:t xml:space="preserve">het creëren van </w:t>
      </w:r>
      <w:r w:rsidRPr="000E0DB6" w:rsidR="00CA284D">
        <w:rPr>
          <w:szCs w:val="18"/>
        </w:rPr>
        <w:t xml:space="preserve">realistische verwachtingen over de mogelijke schadevergoeding bij (oud-)studenten in het maatwerktraject. </w:t>
      </w:r>
      <w:r w:rsidRPr="000E0DB6" w:rsidR="00EE6A44">
        <w:rPr>
          <w:szCs w:val="18"/>
        </w:rPr>
        <w:lastRenderedPageBreak/>
        <w:t>Onvoldoende invulling van de zorgplicht</w:t>
      </w:r>
      <w:r w:rsidRPr="000E0DB6" w:rsidR="00DC2A8B">
        <w:rPr>
          <w:szCs w:val="18"/>
        </w:rPr>
        <w:t xml:space="preserve"> kan </w:t>
      </w:r>
      <w:r w:rsidRPr="000E0DB6" w:rsidR="00EE6A44">
        <w:rPr>
          <w:szCs w:val="18"/>
        </w:rPr>
        <w:t>ook</w:t>
      </w:r>
      <w:r w:rsidRPr="000E0DB6" w:rsidR="00DC2A8B">
        <w:rPr>
          <w:szCs w:val="18"/>
        </w:rPr>
        <w:t xml:space="preserve"> </w:t>
      </w:r>
      <w:r w:rsidRPr="000E0DB6">
        <w:rPr>
          <w:szCs w:val="18"/>
        </w:rPr>
        <w:t>de rechtsgeldigheid van de VSO ondermijnen, zoals jurisprudentie uit andere hersteloperaties laat zien</w:t>
      </w:r>
      <w:r w:rsidRPr="000E0DB6" w:rsidR="00DC2A8B">
        <w:rPr>
          <w:szCs w:val="18"/>
        </w:rPr>
        <w:t xml:space="preserve">. </w:t>
      </w:r>
    </w:p>
    <w:p w:rsidRPr="000E0DB6" w:rsidR="00005528" w:rsidP="00712470" w:rsidRDefault="00005528" w14:paraId="5D8486B6" w14:textId="77777777">
      <w:pPr>
        <w:rPr>
          <w:szCs w:val="18"/>
        </w:rPr>
      </w:pPr>
    </w:p>
    <w:p w:rsidRPr="000E0DB6" w:rsidR="00112498" w:rsidP="006203CF" w:rsidRDefault="002E37C9" w14:paraId="37E96D0B" w14:textId="7A561448">
      <w:pPr>
        <w:rPr>
          <w:szCs w:val="18"/>
        </w:rPr>
      </w:pPr>
      <w:r w:rsidRPr="000E0DB6">
        <w:rPr>
          <w:szCs w:val="18"/>
        </w:rPr>
        <w:t xml:space="preserve">De verwachting is dat het generieke aanbod voor het overgrote deel van de (oud-)studenten voldoende zal zijn om de geleden schade te dekken. Bovendien is de snelheid en zekerheid van het forfaitaire bedrag aantrekkelijk ten opzichte van het maatwerktraject waar de (oud-)student de geleden schade zal moeten </w:t>
      </w:r>
      <w:r w:rsidRPr="000E0DB6" w:rsidR="006E1763">
        <w:rPr>
          <w:szCs w:val="18"/>
        </w:rPr>
        <w:t xml:space="preserve">stellen en </w:t>
      </w:r>
      <w:r w:rsidRPr="000E0DB6">
        <w:rPr>
          <w:szCs w:val="18"/>
        </w:rPr>
        <w:t>bewijzen</w:t>
      </w:r>
      <w:r w:rsidRPr="000E0DB6" w:rsidR="006E1763">
        <w:rPr>
          <w:szCs w:val="18"/>
        </w:rPr>
        <w:t>. Daarnaast bestaat in het maatwerktraject</w:t>
      </w:r>
      <w:r w:rsidRPr="000E0DB6">
        <w:rPr>
          <w:szCs w:val="18"/>
        </w:rPr>
        <w:t xml:space="preserve"> onzekerheid over de hoogte van de schade</w:t>
      </w:r>
      <w:r w:rsidRPr="000E0DB6" w:rsidR="006E1763">
        <w:rPr>
          <w:szCs w:val="18"/>
        </w:rPr>
        <w:t xml:space="preserve"> die voor </w:t>
      </w:r>
      <w:r w:rsidRPr="000E0DB6">
        <w:rPr>
          <w:szCs w:val="18"/>
        </w:rPr>
        <w:t>vergoeding</w:t>
      </w:r>
      <w:r w:rsidRPr="000E0DB6" w:rsidR="006E1763">
        <w:rPr>
          <w:szCs w:val="18"/>
        </w:rPr>
        <w:t xml:space="preserve"> in aanmerking komt</w:t>
      </w:r>
      <w:r w:rsidRPr="000E0DB6">
        <w:rPr>
          <w:szCs w:val="18"/>
        </w:rPr>
        <w:t>.</w:t>
      </w:r>
      <w:r w:rsidRPr="000E0DB6" w:rsidR="00E35CAF">
        <w:rPr>
          <w:szCs w:val="18"/>
        </w:rPr>
        <w:t xml:space="preserve"> Het bedrag </w:t>
      </w:r>
      <w:r w:rsidRPr="000E0DB6" w:rsidR="00952ECE">
        <w:rPr>
          <w:szCs w:val="18"/>
        </w:rPr>
        <w:t xml:space="preserve">dat </w:t>
      </w:r>
      <w:r w:rsidRPr="000E0DB6" w:rsidR="00E35CAF">
        <w:rPr>
          <w:szCs w:val="18"/>
        </w:rPr>
        <w:t xml:space="preserve">uit dit traject komt kan lager uitvallen dan het </w:t>
      </w:r>
      <w:r w:rsidRPr="000E0DB6" w:rsidR="00707B32">
        <w:rPr>
          <w:szCs w:val="18"/>
        </w:rPr>
        <w:t xml:space="preserve">aangeboden </w:t>
      </w:r>
      <w:r w:rsidRPr="000E0DB6" w:rsidR="00E35CAF">
        <w:rPr>
          <w:szCs w:val="18"/>
        </w:rPr>
        <w:t xml:space="preserve">forfaitaire bedrag. </w:t>
      </w:r>
    </w:p>
    <w:p w:rsidRPr="000E0DB6" w:rsidR="006203CF" w:rsidP="006203CF" w:rsidRDefault="006203CF" w14:paraId="526DBCBB" w14:textId="77777777">
      <w:pPr>
        <w:rPr>
          <w:szCs w:val="18"/>
        </w:rPr>
      </w:pPr>
    </w:p>
    <w:p w:rsidRPr="000E0DB6" w:rsidR="007851C4" w:rsidP="00712470" w:rsidRDefault="002E37C9" w14:paraId="03E95050" w14:textId="7D366E12">
      <w:pPr>
        <w:spacing w:after="160"/>
        <w:rPr>
          <w:szCs w:val="18"/>
        </w:rPr>
      </w:pPr>
      <w:r w:rsidRPr="000E0DB6">
        <w:rPr>
          <w:szCs w:val="18"/>
        </w:rPr>
        <w:t xml:space="preserve">Met deze aanpak accepteren we dat ook schadevergoeding wordt uitgekeerd aan (oud-)studenten die in werkelijkheid niet uitwonend waren en </w:t>
      </w:r>
      <w:r w:rsidRPr="000E0DB6" w:rsidR="00EE6A44">
        <w:rPr>
          <w:szCs w:val="18"/>
        </w:rPr>
        <w:t>bij wie</w:t>
      </w:r>
      <w:r w:rsidRPr="000E0DB6">
        <w:rPr>
          <w:szCs w:val="18"/>
        </w:rPr>
        <w:t xml:space="preserve"> dus terecht een maatregel is getroffen. Hierbij wordt dezelfde rationale gevolgd als bij de herzieningen; in alle gevallen </w:t>
      </w:r>
      <w:r w:rsidRPr="000E0DB6" w:rsidR="00FE3C5B">
        <w:rPr>
          <w:szCs w:val="18"/>
        </w:rPr>
        <w:t>wordt aangenomen</w:t>
      </w:r>
      <w:r w:rsidRPr="000E0DB6">
        <w:rPr>
          <w:szCs w:val="18"/>
        </w:rPr>
        <w:t xml:space="preserve"> dat het besluit van DUO om de uitwonendenbeurs terug te vorderen en een boete op te leggen op onrechtmatig verkregen bewijs is gebaseerd. Daarmee is de overheid aansprakelijk voor de schade die als gevolg van dit besluit is geleden.</w:t>
      </w:r>
      <w:r w:rsidRPr="000E0DB6" w:rsidR="00112498">
        <w:rPr>
          <w:szCs w:val="18"/>
        </w:rPr>
        <w:t xml:space="preserve"> </w:t>
      </w:r>
      <w:r w:rsidRPr="000E0DB6" w:rsidR="00784988">
        <w:rPr>
          <w:szCs w:val="18"/>
        </w:rPr>
        <w:t>In voorkomende gevallen zou de handel</w:t>
      </w:r>
      <w:r w:rsidRPr="000E0DB6" w:rsidR="00952ECE">
        <w:rPr>
          <w:szCs w:val="18"/>
        </w:rPr>
        <w:t>s</w:t>
      </w:r>
      <w:r w:rsidRPr="000E0DB6" w:rsidR="00784988">
        <w:rPr>
          <w:szCs w:val="18"/>
        </w:rPr>
        <w:t xml:space="preserve">wijze van de student in het verleden mogelijk wel nog een rol kunnen spelen bij de </w:t>
      </w:r>
      <w:r w:rsidRPr="000E0DB6" w:rsidR="007C1C58">
        <w:rPr>
          <w:szCs w:val="18"/>
        </w:rPr>
        <w:t>bepaling</w:t>
      </w:r>
      <w:r w:rsidRPr="000E0DB6" w:rsidR="00784988">
        <w:rPr>
          <w:szCs w:val="18"/>
        </w:rPr>
        <w:t xml:space="preserve"> van de schade in het maatwerktraject. </w:t>
      </w:r>
    </w:p>
    <w:p w:rsidRPr="000E0DB6" w:rsidR="00AE4664" w:rsidP="00712470" w:rsidRDefault="00556A78" w14:paraId="44491FAE" w14:textId="3881ED53">
      <w:pPr>
        <w:rPr>
          <w:i/>
          <w:iCs/>
        </w:rPr>
      </w:pPr>
      <w:r w:rsidRPr="000E0DB6">
        <w:rPr>
          <w:i/>
          <w:iCs/>
        </w:rPr>
        <w:t>2.3 Kosten</w:t>
      </w:r>
    </w:p>
    <w:p w:rsidRPr="000E0DB6" w:rsidR="00B43C30" w:rsidP="00712470" w:rsidRDefault="00112498" w14:paraId="42737216" w14:textId="278C0455">
      <w:r w:rsidRPr="000E0DB6">
        <w:t xml:space="preserve">De kosten voor de schadeafhandeling bedragen </w:t>
      </w:r>
      <w:r w:rsidRPr="000E0DB6" w:rsidR="00CA284D">
        <w:t>naar verwachting</w:t>
      </w:r>
      <w:r w:rsidRPr="000E0DB6">
        <w:t xml:space="preserve"> € </w:t>
      </w:r>
      <w:r w:rsidRPr="000E0DB6" w:rsidR="00DB3A0E">
        <w:t xml:space="preserve">80 </w:t>
      </w:r>
      <w:r w:rsidRPr="000E0DB6">
        <w:t>miljoen</w:t>
      </w:r>
      <w:r w:rsidRPr="000E0DB6" w:rsidR="00005528">
        <w:t>, waarvan ongeveer de helft uitvoeringskosten betref</w:t>
      </w:r>
      <w:r w:rsidRPr="000E0DB6" w:rsidR="00435032">
        <w:t>t</w:t>
      </w:r>
      <w:r w:rsidRPr="000E0DB6" w:rsidR="00005528">
        <w:t>.</w:t>
      </w:r>
      <w:r w:rsidRPr="000E0DB6">
        <w:t xml:space="preserve"> </w:t>
      </w:r>
      <w:r w:rsidRPr="000E0DB6" w:rsidR="00435032">
        <w:t xml:space="preserve">Daarvan </w:t>
      </w:r>
      <w:r w:rsidRPr="000E0DB6" w:rsidR="00005528">
        <w:t>is € 4 miljoen gereserveerd voor de onafhankelijke juridische ondersteunin</w:t>
      </w:r>
      <w:r w:rsidRPr="000E0DB6" w:rsidR="00787DBF">
        <w:t xml:space="preserve">g. Dit bedrag is bij </w:t>
      </w:r>
      <w:r w:rsidRPr="000E0DB6" w:rsidR="00DB3A0E">
        <w:t xml:space="preserve">Voorjaarsnota </w:t>
      </w:r>
      <w:r w:rsidRPr="000E0DB6" w:rsidR="00787DBF">
        <w:t>gereserveerd.</w:t>
      </w:r>
      <w:r w:rsidRPr="000E0DB6" w:rsidR="00005528">
        <w:t xml:space="preserve"> </w:t>
      </w:r>
    </w:p>
    <w:p w:rsidRPr="000E0DB6" w:rsidR="00B40226" w:rsidP="00712470" w:rsidRDefault="00B40226" w14:paraId="67451A11" w14:textId="77777777"/>
    <w:p w:rsidRPr="000E0DB6" w:rsidR="002E37C9" w:rsidP="00712470" w:rsidRDefault="002E37C9" w14:paraId="00F7095B" w14:textId="1EA3E5FF">
      <w:pPr>
        <w:pStyle w:val="Lijstalinea"/>
        <w:numPr>
          <w:ilvl w:val="0"/>
          <w:numId w:val="27"/>
        </w:numPr>
        <w:rPr>
          <w:b/>
          <w:bCs/>
        </w:rPr>
      </w:pPr>
      <w:r w:rsidRPr="000E0DB6">
        <w:rPr>
          <w:b/>
          <w:bCs/>
        </w:rPr>
        <w:t>Uitvoering</w:t>
      </w:r>
    </w:p>
    <w:p w:rsidRPr="000E0DB6" w:rsidR="002E37C9" w:rsidP="00712470" w:rsidRDefault="002E37C9" w14:paraId="76DE6C13" w14:textId="77777777">
      <w:pPr>
        <w:rPr>
          <w:b/>
          <w:bCs/>
        </w:rPr>
      </w:pPr>
    </w:p>
    <w:p w:rsidRPr="000E0DB6" w:rsidR="00751D25" w:rsidP="00712470" w:rsidRDefault="00005528" w14:paraId="42B3BBA6" w14:textId="497E51CD">
      <w:pPr>
        <w:spacing w:after="160"/>
        <w:rPr>
          <w:bCs/>
          <w:szCs w:val="18"/>
        </w:rPr>
      </w:pPr>
      <w:bookmarkStart w:name="_Hlk223706877" w:id="0"/>
      <w:r w:rsidRPr="000E0DB6">
        <w:rPr>
          <w:szCs w:val="18"/>
        </w:rPr>
        <w:t>De schadeafhandeling zal door DUO zelf worden uitgevoerd</w:t>
      </w:r>
      <w:r w:rsidRPr="000E0DB6" w:rsidR="00751D25">
        <w:rPr>
          <w:szCs w:val="18"/>
        </w:rPr>
        <w:t xml:space="preserve">, ondanks </w:t>
      </w:r>
      <w:r w:rsidRPr="000E0DB6" w:rsidR="007E1194">
        <w:rPr>
          <w:szCs w:val="18"/>
        </w:rPr>
        <w:t>het feit</w:t>
      </w:r>
      <w:r w:rsidRPr="000E0DB6" w:rsidR="00751D25">
        <w:rPr>
          <w:szCs w:val="18"/>
        </w:rPr>
        <w:t xml:space="preserve"> dat vanuit betrokken (oud-)studenten de vraag is opgeworpen of DUO in voldoende mate objectief de schadevergoedingsverzoeken zal behandelen</w:t>
      </w:r>
      <w:r w:rsidRPr="000E0DB6">
        <w:rPr>
          <w:szCs w:val="18"/>
        </w:rPr>
        <w:t>.</w:t>
      </w:r>
      <w:r w:rsidRPr="000E0DB6" w:rsidR="00751D25">
        <w:rPr>
          <w:szCs w:val="18"/>
        </w:rPr>
        <w:t xml:space="preserve"> Het door DUO zelf uitvoeren van de schadeafhandeling zorgt ervoor dat er</w:t>
      </w:r>
      <w:r w:rsidRPr="000E0DB6">
        <w:rPr>
          <w:szCs w:val="18"/>
        </w:rPr>
        <w:t xml:space="preserve"> </w:t>
      </w:r>
      <w:r w:rsidRPr="000E0DB6">
        <w:rPr>
          <w:bCs/>
          <w:szCs w:val="18"/>
        </w:rPr>
        <w:t>synergi</w:t>
      </w:r>
      <w:r w:rsidRPr="000E0DB6" w:rsidR="005A3881">
        <w:rPr>
          <w:bCs/>
          <w:szCs w:val="18"/>
        </w:rPr>
        <w:t>e</w:t>
      </w:r>
      <w:r w:rsidRPr="000E0DB6">
        <w:rPr>
          <w:bCs/>
          <w:szCs w:val="18"/>
        </w:rPr>
        <w:t xml:space="preserve"> </w:t>
      </w:r>
      <w:r w:rsidRPr="000E0DB6" w:rsidR="00751D25">
        <w:rPr>
          <w:bCs/>
          <w:szCs w:val="18"/>
        </w:rPr>
        <w:t>ontstaa</w:t>
      </w:r>
      <w:r w:rsidRPr="000E0DB6" w:rsidR="005A3881">
        <w:rPr>
          <w:bCs/>
          <w:szCs w:val="18"/>
        </w:rPr>
        <w:t>t</w:t>
      </w:r>
      <w:r w:rsidRPr="000E0DB6" w:rsidR="00751D25">
        <w:rPr>
          <w:bCs/>
          <w:szCs w:val="18"/>
        </w:rPr>
        <w:t xml:space="preserve"> </w:t>
      </w:r>
      <w:r w:rsidRPr="000E0DB6">
        <w:rPr>
          <w:bCs/>
          <w:szCs w:val="18"/>
        </w:rPr>
        <w:t>tussen de herzieningsopgave en de schadeafhandeling</w:t>
      </w:r>
      <w:r w:rsidRPr="000E0DB6" w:rsidR="00751D25">
        <w:rPr>
          <w:bCs/>
          <w:szCs w:val="18"/>
        </w:rPr>
        <w:t>. Dit betekent dat er voor de (oud</w:t>
      </w:r>
      <w:r w:rsidRPr="000E0DB6" w:rsidR="00787DBF">
        <w:rPr>
          <w:bCs/>
          <w:szCs w:val="18"/>
        </w:rPr>
        <w:t>-</w:t>
      </w:r>
      <w:r w:rsidRPr="000E0DB6" w:rsidR="00751D25">
        <w:rPr>
          <w:bCs/>
          <w:szCs w:val="18"/>
        </w:rPr>
        <w:t>)student zoveel als mogelijk in één keer duidelijkheid is</w:t>
      </w:r>
      <w:r w:rsidRPr="000E0DB6" w:rsidR="00716B22">
        <w:rPr>
          <w:bCs/>
          <w:szCs w:val="18"/>
        </w:rPr>
        <w:t xml:space="preserve">. </w:t>
      </w:r>
      <w:r w:rsidRPr="000E0DB6" w:rsidR="005A3881">
        <w:rPr>
          <w:bCs/>
          <w:szCs w:val="18"/>
        </w:rPr>
        <w:t>Daarnaast is het ook doelmatig om beide trajecten in één keer uit te voeren.</w:t>
      </w:r>
      <w:r w:rsidRPr="000E0DB6" w:rsidR="00787DBF">
        <w:rPr>
          <w:bCs/>
          <w:szCs w:val="18"/>
        </w:rPr>
        <w:t xml:space="preserve"> </w:t>
      </w:r>
      <w:r w:rsidRPr="000E0DB6" w:rsidR="00751D25">
        <w:rPr>
          <w:bCs/>
          <w:szCs w:val="18"/>
        </w:rPr>
        <w:t xml:space="preserve">In combinatie met de hiervoor genoemde onafhankelijke juridische ondersteuning en het gevalideerde schadekader ben ik van oordeel dat </w:t>
      </w:r>
      <w:r w:rsidRPr="000E0DB6" w:rsidR="00716B22">
        <w:rPr>
          <w:bCs/>
          <w:szCs w:val="18"/>
        </w:rPr>
        <w:t xml:space="preserve">op deze manier </w:t>
      </w:r>
      <w:r w:rsidRPr="000E0DB6" w:rsidR="00751D25">
        <w:rPr>
          <w:bCs/>
          <w:szCs w:val="18"/>
        </w:rPr>
        <w:t xml:space="preserve">een goede balans is gevonden tussen de verschillende belangen.  </w:t>
      </w:r>
    </w:p>
    <w:p w:rsidRPr="000E0DB6" w:rsidR="00556A78" w:rsidP="00712470" w:rsidRDefault="00556A78" w14:paraId="2307375A" w14:textId="4DBED7C3">
      <w:pPr>
        <w:rPr>
          <w:bCs/>
          <w:szCs w:val="18"/>
          <w:u w:val="single"/>
        </w:rPr>
      </w:pPr>
      <w:bookmarkStart w:name="_Hlk223707449" w:id="1"/>
      <w:bookmarkEnd w:id="0"/>
      <w:r w:rsidRPr="000E0DB6">
        <w:rPr>
          <w:szCs w:val="18"/>
        </w:rPr>
        <w:t>Het streven is om na de zomer te starten met de schadeafhandeling</w:t>
      </w:r>
      <w:r w:rsidRPr="000E0DB6" w:rsidR="003D7C45">
        <w:rPr>
          <w:szCs w:val="18"/>
        </w:rPr>
        <w:t xml:space="preserve"> en deze in 2030 af te ronden</w:t>
      </w:r>
      <w:r w:rsidRPr="000E0DB6">
        <w:rPr>
          <w:szCs w:val="18"/>
        </w:rPr>
        <w:t xml:space="preserve">. </w:t>
      </w:r>
      <w:bookmarkEnd w:id="1"/>
      <w:r w:rsidRPr="000E0DB6">
        <w:rPr>
          <w:szCs w:val="18"/>
        </w:rPr>
        <w:t>De (oud-)studenten met een maatregel</w:t>
      </w:r>
      <w:r w:rsidRPr="000E0DB6" w:rsidR="003D7C45">
        <w:rPr>
          <w:szCs w:val="18"/>
        </w:rPr>
        <w:t xml:space="preserve"> (subdoelgroep 2)</w:t>
      </w:r>
      <w:r w:rsidRPr="000E0DB6">
        <w:rPr>
          <w:szCs w:val="18"/>
        </w:rPr>
        <w:t xml:space="preserve"> krijgen prioriteit in de schadeafhandeling, aangezien de kans op schade bij deze groep het grootst is door de opgelegde maatregel. Daarbij is het streven het herzieningsbesluit en het aanbod voor een generieke schadevergoeding gelijktijdig aan betrokken studenten te verzenden. </w:t>
      </w:r>
      <w:bookmarkStart w:name="_Hlk223707477" w:id="2"/>
      <w:r w:rsidRPr="000E0DB6">
        <w:rPr>
          <w:rStyle w:val="null1"/>
          <w:szCs w:val="18"/>
        </w:rPr>
        <w:t xml:space="preserve">De herzieningsopgave wordt naar verwachting in 2028 afgerond. </w:t>
      </w:r>
      <w:r w:rsidRPr="000E0DB6">
        <w:rPr>
          <w:szCs w:val="18"/>
        </w:rPr>
        <w:t xml:space="preserve">De acceptatie van het aanbod voor een generieke schadevergoeding zal daarmee uiterlijk eind 2028 plaatsvinden. In de periode ná 2028 zullen de (laatste) maatwerktrajecten afgerond worden. </w:t>
      </w:r>
      <w:bookmarkEnd w:id="2"/>
    </w:p>
    <w:p w:rsidRPr="000E0DB6" w:rsidR="003D7C45" w:rsidP="00712470" w:rsidRDefault="003D7C45" w14:paraId="4D088B84" w14:textId="77777777">
      <w:pPr>
        <w:rPr>
          <w:szCs w:val="18"/>
        </w:rPr>
      </w:pPr>
    </w:p>
    <w:p w:rsidRPr="000E0DB6" w:rsidR="003D7C45" w:rsidP="00712470" w:rsidRDefault="003D7C45" w14:paraId="7EEF28AA" w14:textId="615BB7A8">
      <w:pPr>
        <w:rPr>
          <w:bCs/>
          <w:szCs w:val="18"/>
          <w:u w:val="single"/>
        </w:rPr>
      </w:pPr>
      <w:r w:rsidRPr="000E0DB6">
        <w:rPr>
          <w:szCs w:val="18"/>
        </w:rPr>
        <w:t>De timing van de schadeafhandeling van (oud-)studenten die alleen een huisbezoek hebben gehad (subdoelgroep 1)</w:t>
      </w:r>
      <w:r w:rsidRPr="000E0DB6" w:rsidR="00556A78">
        <w:rPr>
          <w:szCs w:val="18"/>
        </w:rPr>
        <w:t xml:space="preserve"> hangt af van het moment </w:t>
      </w:r>
      <w:r w:rsidRPr="000E0DB6">
        <w:rPr>
          <w:szCs w:val="18"/>
        </w:rPr>
        <w:t>waarop</w:t>
      </w:r>
      <w:r w:rsidRPr="000E0DB6" w:rsidR="00556A78">
        <w:rPr>
          <w:szCs w:val="18"/>
        </w:rPr>
        <w:t xml:space="preserve"> de </w:t>
      </w:r>
      <w:r w:rsidRPr="000E0DB6">
        <w:rPr>
          <w:szCs w:val="18"/>
        </w:rPr>
        <w:lastRenderedPageBreak/>
        <w:t xml:space="preserve">benodigde </w:t>
      </w:r>
      <w:r w:rsidRPr="000E0DB6" w:rsidR="00556A78">
        <w:rPr>
          <w:szCs w:val="18"/>
        </w:rPr>
        <w:t xml:space="preserve">automatisering klaar is. Op dit moment gaan we uit van een start in eind 2026, met doorloop in 2027 en eventueel 2028. </w:t>
      </w:r>
    </w:p>
    <w:p w:rsidRPr="000E0DB6" w:rsidR="003D7C45" w:rsidP="00712470" w:rsidRDefault="003D7C45" w14:paraId="0A3E6361" w14:textId="77777777">
      <w:pPr>
        <w:rPr>
          <w:bCs/>
          <w:szCs w:val="18"/>
          <w:u w:val="single"/>
        </w:rPr>
      </w:pPr>
    </w:p>
    <w:p w:rsidRPr="000E0DB6" w:rsidR="00005528" w:rsidP="00712470" w:rsidRDefault="003D7C45" w14:paraId="10687AE3" w14:textId="294F22C8">
      <w:pPr>
        <w:pStyle w:val="Lijstalinea"/>
        <w:numPr>
          <w:ilvl w:val="0"/>
          <w:numId w:val="27"/>
        </w:numPr>
        <w:rPr>
          <w:b/>
          <w:szCs w:val="18"/>
        </w:rPr>
      </w:pPr>
      <w:r w:rsidRPr="000E0DB6">
        <w:rPr>
          <w:b/>
          <w:szCs w:val="18"/>
        </w:rPr>
        <w:t>Tot slot</w:t>
      </w:r>
    </w:p>
    <w:p w:rsidRPr="000E0DB6" w:rsidR="002E37C9" w:rsidP="00712470" w:rsidRDefault="002E37C9" w14:paraId="49934666" w14:textId="77777777">
      <w:pPr>
        <w:rPr>
          <w:b/>
          <w:bCs/>
        </w:rPr>
      </w:pPr>
    </w:p>
    <w:p w:rsidRPr="000E0DB6" w:rsidR="0069444B" w:rsidP="00712470" w:rsidRDefault="001200DD" w14:paraId="39F9E292" w14:textId="3A0CE3B8">
      <w:pPr>
        <w:rPr>
          <w:szCs w:val="18"/>
        </w:rPr>
      </w:pPr>
      <w:r w:rsidRPr="000E0DB6">
        <w:t xml:space="preserve">Het kabinet meent met deze aanpak op een </w:t>
      </w:r>
      <w:r w:rsidRPr="000E0DB6" w:rsidR="00514A62">
        <w:t>adequate</w:t>
      </w:r>
      <w:r w:rsidRPr="000E0DB6">
        <w:t xml:space="preserve"> en voortvarende manier opvolging te geven aan de schade die (oud-)studenten als gevolg van het handelen van de overheid hebben geleden. </w:t>
      </w:r>
      <w:r w:rsidRPr="000E0DB6" w:rsidR="0069444B">
        <w:t>Ik zal uw Kamer</w:t>
      </w:r>
      <w:r w:rsidRPr="000E0DB6" w:rsidR="003B1C28">
        <w:t xml:space="preserve"> via de Stand van de </w:t>
      </w:r>
      <w:r w:rsidRPr="000E0DB6" w:rsidR="00940C7E">
        <w:t>U</w:t>
      </w:r>
      <w:r w:rsidRPr="000E0DB6" w:rsidR="003B1C28">
        <w:t>itvoering OCW</w:t>
      </w:r>
      <w:r w:rsidRPr="000E0DB6" w:rsidR="0069444B">
        <w:t xml:space="preserve"> periodiek informeren over de voortgang.</w:t>
      </w:r>
    </w:p>
    <w:p w:rsidRPr="000E0DB6" w:rsidR="00AE4664" w:rsidP="00712470" w:rsidRDefault="00AE4664" w14:paraId="0E6E9F00" w14:textId="77777777"/>
    <w:p w:rsidRPr="000E0DB6" w:rsidR="0069444B" w:rsidP="00712470" w:rsidRDefault="0069444B" w14:paraId="436D5A06" w14:textId="77777777"/>
    <w:p w:rsidRPr="000E0DB6" w:rsidR="00820DDA" w:rsidP="00712470" w:rsidRDefault="005579E5" w14:paraId="28BAB646" w14:textId="77777777">
      <w:r w:rsidRPr="000E0DB6">
        <w:t>De minister van Onderwijs, Cultuur en Wetenschap,</w:t>
      </w:r>
    </w:p>
    <w:p w:rsidRPr="000E0DB6" w:rsidR="000F521E" w:rsidP="00712470" w:rsidRDefault="000F521E" w14:paraId="1DEF7186" w14:textId="77777777"/>
    <w:p w:rsidRPr="000E0DB6" w:rsidR="000F521E" w:rsidP="00712470" w:rsidRDefault="000F521E" w14:paraId="05E2F035" w14:textId="77777777"/>
    <w:p w:rsidRPr="000E0DB6" w:rsidR="000F521E" w:rsidP="00712470" w:rsidRDefault="000F521E" w14:paraId="6E25E284" w14:textId="77777777"/>
    <w:p w:rsidRPr="000E0DB6" w:rsidR="000F521E" w:rsidP="00712470" w:rsidRDefault="000F521E" w14:paraId="3E6FC3CF" w14:textId="77777777"/>
    <w:p w:rsidRPr="000E0DB6" w:rsidR="00A45F60" w:rsidP="00712470" w:rsidRDefault="005579E5" w14:paraId="3043B8E6" w14:textId="119D7D34">
      <w:pPr>
        <w:rPr>
          <w:lang w:eastAsia="en-US"/>
        </w:rPr>
      </w:pPr>
      <w:r w:rsidRPr="000E0DB6">
        <w:rPr>
          <w:lang w:eastAsia="en-US"/>
        </w:rPr>
        <w:t>Rianne Letschert</w:t>
      </w:r>
    </w:p>
    <w:p w:rsidRPr="000E0DB6" w:rsidR="00A45F60" w:rsidRDefault="00A45F60" w14:paraId="61D8E7BD" w14:textId="77777777">
      <w:pPr>
        <w:spacing w:line="240" w:lineRule="auto"/>
        <w:rPr>
          <w:lang w:eastAsia="en-US"/>
        </w:rPr>
      </w:pPr>
      <w:r w:rsidRPr="000E0DB6">
        <w:rPr>
          <w:lang w:eastAsia="en-US"/>
        </w:rPr>
        <w:br w:type="page"/>
      </w:r>
    </w:p>
    <w:p w:rsidRPr="000E0DB6" w:rsidR="00A45F60" w:rsidP="00A45F60" w:rsidRDefault="00A45F60" w14:paraId="3C38CA15" w14:textId="77777777">
      <w:pPr>
        <w:spacing w:after="160" w:line="259" w:lineRule="auto"/>
        <w:rPr>
          <w:rFonts w:eastAsia="Calibri"/>
          <w:b/>
          <w:bCs/>
          <w:i/>
          <w:iCs/>
          <w:kern w:val="2"/>
          <w:szCs w:val="18"/>
          <w:lang w:eastAsia="en-US"/>
          <w14:ligatures w14:val="standardContextual"/>
        </w:rPr>
      </w:pPr>
      <w:r w:rsidRPr="000E0DB6">
        <w:rPr>
          <w:rFonts w:eastAsia="Calibri"/>
          <w:b/>
          <w:bCs/>
          <w:kern w:val="2"/>
          <w:szCs w:val="18"/>
          <w:lang w:eastAsia="en-US"/>
          <w14:ligatures w14:val="standardContextual"/>
        </w:rPr>
        <w:lastRenderedPageBreak/>
        <w:t xml:space="preserve">Bijlage 1: Beleidskeuzes uitgelegd </w:t>
      </w:r>
      <w:r w:rsidRPr="000E0DB6">
        <w:rPr>
          <w:rFonts w:eastAsia="Calibri"/>
          <w:b/>
          <w:bCs/>
          <w:kern w:val="2"/>
          <w:szCs w:val="18"/>
          <w:lang w:eastAsia="en-US"/>
          <w14:ligatures w14:val="standardContextual"/>
        </w:rPr>
        <w:br/>
      </w:r>
      <w:r w:rsidRPr="000E0DB6">
        <w:rPr>
          <w:rFonts w:eastAsia="Calibri"/>
          <w:i/>
          <w:iCs/>
          <w:kern w:val="2"/>
          <w:szCs w:val="18"/>
          <w:lang w:eastAsia="en-US"/>
          <w14:ligatures w14:val="standardContextual"/>
        </w:rPr>
        <w:t xml:space="preserve">Onderbouwing doeltreffendheid, doelmatigheid en evaluatie (CW 3.1) </w:t>
      </w:r>
    </w:p>
    <w:p w:rsidRPr="000E0DB6" w:rsidR="00A45F60" w:rsidP="00A45F60" w:rsidRDefault="00A45F60" w14:paraId="69AD637D" w14:textId="77777777">
      <w:pPr>
        <w:spacing w:after="160" w:line="259" w:lineRule="auto"/>
        <w:rPr>
          <w:rFonts w:eastAsia="Calibri"/>
          <w:b/>
          <w:bCs/>
          <w:kern w:val="2"/>
          <w:szCs w:val="18"/>
          <w:lang w:eastAsia="en-US"/>
          <w14:ligatures w14:val="standardContextual"/>
        </w:rPr>
      </w:pPr>
      <w:r w:rsidRPr="000E0DB6">
        <w:rPr>
          <w:rFonts w:eastAsia="Calibri"/>
          <w:b/>
          <w:bCs/>
          <w:kern w:val="2"/>
          <w:szCs w:val="18"/>
          <w:lang w:eastAsia="en-US"/>
          <w14:ligatures w14:val="standardContextual"/>
        </w:rPr>
        <w:t xml:space="preserve">Doel(en) </w:t>
      </w:r>
    </w:p>
    <w:p w:rsidRPr="000E0DB6" w:rsidR="00A45F60" w:rsidP="00A45F60" w:rsidRDefault="00A45F60" w14:paraId="3BCEA6C6" w14:textId="77777777">
      <w:pPr>
        <w:spacing w:after="160" w:line="259" w:lineRule="auto"/>
        <w:rPr>
          <w:rFonts w:eastAsia="Calibri"/>
          <w:b/>
          <w:bCs/>
          <w:kern w:val="2"/>
          <w:szCs w:val="18"/>
          <w:lang w:eastAsia="en-US"/>
          <w14:ligatures w14:val="standardContextual"/>
        </w:rPr>
      </w:pPr>
      <w:r w:rsidRPr="000E0DB6">
        <w:rPr>
          <w:rFonts w:eastAsia="Calibri"/>
          <w:kern w:val="2"/>
          <w:szCs w:val="18"/>
          <w:lang w:eastAsia="en-US"/>
          <w14:ligatures w14:val="standardContextual"/>
        </w:rPr>
        <w:t xml:space="preserve">OCW is voornemens om (oud-)studenten die te maken hebben gehad met een controle uitwonendenbeurs proactief een aanbod te doen voor schadevergoeding. Hierbij wordt in het aangeboden forfaitaire bedrag gedifferentieerd tussen (oud-)studenten die alleen een huisbezoek hebben gehad (aanbod van € 500) en (oud-)studenten die zowel een huisbezoek hebben gehad als een maatregel opgelegd hebben gekregen (aanbod van € 2.000). (Oud-)studenten die ook een maatregel opgelegd hebben gekregen kunnen in plaats van het generieke aanbod kiezen om hun individuele schade aan de hand van een schadekader te laten bepalen. Met de keuze voor het maatwerktraject vervalt het generieke aanbod en andersom. Met deze schadeafhandeling wil OCW herstellen wat fout is gegaan: Uit analyse volgt namelijk de conclusie dat de Staat niet in algemene zin zijn aansprakelijkheid </w:t>
      </w:r>
      <w:r w:rsidRPr="000E0DB6">
        <w:t>voor de schade die deze (oud-)studenten hebben geleden als gevolg van de onrechtmatige controles op de uitwonendenbeurs kan afwijzen.</w:t>
      </w:r>
    </w:p>
    <w:p w:rsidRPr="000E0DB6" w:rsidR="00A45F60" w:rsidP="00A45F60" w:rsidRDefault="00A45F60" w14:paraId="01E0D725" w14:textId="77777777">
      <w:pPr>
        <w:spacing w:after="160" w:line="259" w:lineRule="auto"/>
        <w:rPr>
          <w:rFonts w:eastAsia="Calibri"/>
          <w:kern w:val="2"/>
          <w:szCs w:val="18"/>
          <w:lang w:eastAsia="en-US"/>
          <w14:ligatures w14:val="standardContextual"/>
        </w:rPr>
      </w:pPr>
      <w:r w:rsidRPr="000E0DB6">
        <w:rPr>
          <w:rFonts w:eastAsia="Calibri"/>
          <w:kern w:val="2"/>
          <w:szCs w:val="18"/>
          <w:lang w:eastAsia="en-US"/>
          <w14:ligatures w14:val="standardContextual"/>
        </w:rPr>
        <w:t xml:space="preserve">Daarnaast dient dit ook het doel om het vertrouwen van de burger in de overheid te herstellen. </w:t>
      </w:r>
    </w:p>
    <w:p w:rsidRPr="000E0DB6" w:rsidR="00A45F60" w:rsidP="00A45F60" w:rsidRDefault="00A45F60" w14:paraId="29AA586C" w14:textId="77777777">
      <w:pPr>
        <w:spacing w:after="160" w:line="259" w:lineRule="auto"/>
        <w:rPr>
          <w:rFonts w:eastAsia="Calibri"/>
          <w:b/>
          <w:bCs/>
          <w:kern w:val="2"/>
          <w:szCs w:val="18"/>
          <w:lang w:eastAsia="en-US"/>
          <w14:ligatures w14:val="standardContextual"/>
        </w:rPr>
      </w:pPr>
      <w:r w:rsidRPr="000E0DB6">
        <w:rPr>
          <w:rFonts w:eastAsia="Calibri"/>
          <w:b/>
          <w:bCs/>
          <w:kern w:val="2"/>
          <w:szCs w:val="18"/>
          <w:lang w:eastAsia="en-US"/>
          <w14:ligatures w14:val="standardContextual"/>
        </w:rPr>
        <w:t xml:space="preserve">Beleidsinstrument(en) </w:t>
      </w:r>
    </w:p>
    <w:p w:rsidRPr="000E0DB6" w:rsidR="00A45F60" w:rsidP="00A45F60" w:rsidRDefault="00A45F60" w14:paraId="070EE0A3" w14:textId="77777777">
      <w:pPr>
        <w:spacing w:after="160" w:line="259" w:lineRule="auto"/>
        <w:rPr>
          <w:rFonts w:eastAsia="Calibri"/>
          <w:kern w:val="2"/>
          <w:szCs w:val="18"/>
          <w:lang w:eastAsia="en-US"/>
          <w14:ligatures w14:val="standardContextual"/>
        </w:rPr>
      </w:pPr>
      <w:r w:rsidRPr="000E0DB6">
        <w:rPr>
          <w:rFonts w:eastAsia="Calibri"/>
          <w:kern w:val="2"/>
          <w:szCs w:val="18"/>
          <w:lang w:eastAsia="en-US"/>
          <w14:ligatures w14:val="standardContextual"/>
        </w:rPr>
        <w:t xml:space="preserve">OCW is voornemens schadevergoeding aan te bieden aan (oud-)studenten die tussen 2009 en juni 2023 zijn gecontroleerd op basis van het voormalige risicogerichte selectieproces. </w:t>
      </w:r>
      <w:r w:rsidRPr="000E0DB6">
        <w:rPr>
          <w:szCs w:val="18"/>
        </w:rPr>
        <w:t>Als (oud-)studenten kiezen voor het generieke aanbod, wordt een VSO tegen finale kwijting gesloten. DUO is nog bezig om de wijze van afdoening zo goed en zorgvuldig mogelijk vorm te geven.</w:t>
      </w:r>
      <w:r w:rsidRPr="000E0DB6">
        <w:rPr>
          <w:rFonts w:eastAsia="Calibri"/>
          <w:kern w:val="2"/>
          <w:szCs w:val="18"/>
          <w:lang w:eastAsia="en-US"/>
          <w14:ligatures w14:val="standardContextual"/>
        </w:rPr>
        <w:t xml:space="preserve"> De bedragen zullen in het departementaal jaarverslag OCW als inkomensoverdracht worden verantwoord op begrotingsartikel 11, Studiefinanciering. </w:t>
      </w:r>
    </w:p>
    <w:p w:rsidRPr="000E0DB6" w:rsidR="00A45F60" w:rsidP="00A45F60" w:rsidRDefault="00A45F60" w14:paraId="60CC7693" w14:textId="77777777">
      <w:pPr>
        <w:spacing w:after="160" w:line="259" w:lineRule="auto"/>
        <w:rPr>
          <w:rFonts w:eastAsia="Calibri"/>
          <w:b/>
          <w:bCs/>
          <w:kern w:val="2"/>
          <w:szCs w:val="18"/>
          <w:lang w:eastAsia="en-US"/>
          <w14:ligatures w14:val="standardContextual"/>
        </w:rPr>
      </w:pPr>
      <w:r w:rsidRPr="000E0DB6">
        <w:rPr>
          <w:rFonts w:eastAsia="Calibri"/>
          <w:b/>
          <w:bCs/>
          <w:kern w:val="2"/>
          <w:szCs w:val="18"/>
          <w:lang w:eastAsia="en-US"/>
          <w14:ligatures w14:val="standardContextual"/>
        </w:rPr>
        <w:t xml:space="preserve">Financiële gevolgen voor het Rijk </w:t>
      </w:r>
    </w:p>
    <w:p w:rsidRPr="000E0DB6" w:rsidR="00A45F60" w:rsidP="00A45F60" w:rsidRDefault="00A45F60" w14:paraId="1EEDC96F" w14:textId="0A05385C">
      <w:pPr>
        <w:spacing w:after="160" w:line="259" w:lineRule="auto"/>
        <w:rPr>
          <w:rFonts w:eastAsia="Calibri"/>
          <w:kern w:val="2"/>
          <w:szCs w:val="18"/>
          <w:lang w:eastAsia="en-US"/>
          <w14:ligatures w14:val="standardContextual"/>
        </w:rPr>
      </w:pPr>
      <w:r w:rsidRPr="000E0DB6">
        <w:rPr>
          <w:rFonts w:eastAsia="Calibri"/>
          <w:kern w:val="2"/>
          <w:szCs w:val="18"/>
          <w:lang w:eastAsia="en-US"/>
          <w14:ligatures w14:val="standardContextual"/>
        </w:rPr>
        <w:t xml:space="preserve">De kosten voor de afhandeling van de schade die is geleden naar aanleiding van de controles op de uitwonendenbeurs vanaf 2009, bedragen naar verwachting </w:t>
      </w:r>
      <w:r w:rsidR="002522DF">
        <w:rPr>
          <w:rFonts w:eastAsia="Calibri"/>
          <w:kern w:val="2"/>
          <w:szCs w:val="18"/>
          <w:lang w:eastAsia="en-US"/>
          <w14:ligatures w14:val="standardContextual"/>
        </w:rPr>
        <w:br/>
      </w:r>
      <w:r w:rsidRPr="000E0DB6">
        <w:rPr>
          <w:rFonts w:eastAsia="Calibri"/>
          <w:kern w:val="2"/>
          <w:szCs w:val="18"/>
          <w:lang w:eastAsia="en-US"/>
          <w14:ligatures w14:val="standardContextual"/>
        </w:rPr>
        <w:t>€ 80 miljoen. Hiervan betreft ongeveer de helft uitvoeringskosten. Dit bedrag is bij de Voorjaarsnota gereserveerd.</w:t>
      </w:r>
    </w:p>
    <w:p w:rsidRPr="000E0DB6" w:rsidR="00A45F60" w:rsidP="00A45F60" w:rsidRDefault="00A45F60" w14:paraId="23556D9C" w14:textId="77777777">
      <w:pPr>
        <w:spacing w:after="160" w:line="259" w:lineRule="auto"/>
        <w:rPr>
          <w:rFonts w:eastAsia="Calibri"/>
          <w:b/>
          <w:bCs/>
          <w:kern w:val="2"/>
          <w:szCs w:val="18"/>
          <w:lang w:eastAsia="en-US"/>
          <w14:ligatures w14:val="standardContextual"/>
        </w:rPr>
      </w:pPr>
      <w:r w:rsidRPr="000E0DB6">
        <w:rPr>
          <w:rFonts w:eastAsia="Calibri"/>
          <w:b/>
          <w:bCs/>
          <w:kern w:val="2"/>
          <w:szCs w:val="18"/>
          <w:lang w:eastAsia="en-US"/>
          <w14:ligatures w14:val="standardContextual"/>
        </w:rPr>
        <w:t xml:space="preserve">Financiële gevolgen voor maatschappelijke sectoren </w:t>
      </w:r>
    </w:p>
    <w:p w:rsidRPr="000E0DB6" w:rsidR="00A45F60" w:rsidP="00A45F60" w:rsidRDefault="00A45F60" w14:paraId="1F5ABBB0" w14:textId="77777777">
      <w:pPr>
        <w:spacing w:after="160" w:line="259" w:lineRule="auto"/>
        <w:rPr>
          <w:rFonts w:eastAsia="Calibri"/>
          <w:kern w:val="2"/>
          <w:szCs w:val="18"/>
          <w:lang w:eastAsia="en-US"/>
          <w14:ligatures w14:val="standardContextual"/>
        </w:rPr>
      </w:pPr>
      <w:r w:rsidRPr="000E0DB6">
        <w:rPr>
          <w:rFonts w:eastAsia="Calibri"/>
          <w:kern w:val="2"/>
          <w:szCs w:val="18"/>
          <w:lang w:eastAsia="en-US"/>
          <w14:ligatures w14:val="standardContextual"/>
        </w:rPr>
        <w:t>DUO zal proactief schadevergoeding aanbieden aan de (oud-)studenten. Dit besluit heeft betrekking op de (oud-)studenten die tussen 2009 en juni 2023 naar aanleiding van het – indirect discriminerende – selectieproces van de controle uitwonendenbeurs zijn gecontroleerd. In alle gevallen gaat het om controles die de overheid heeft verricht bij studenten. Maatschappelijke organisaties en bedrijven blijven buiten deze maatregel.</w:t>
      </w:r>
    </w:p>
    <w:p w:rsidRPr="000E0DB6" w:rsidR="00A45F60" w:rsidP="00A45F60" w:rsidRDefault="00A45F60" w14:paraId="76DF0362" w14:textId="77777777">
      <w:pPr>
        <w:spacing w:after="160" w:line="259" w:lineRule="auto"/>
        <w:rPr>
          <w:rFonts w:eastAsia="Calibri"/>
          <w:b/>
          <w:bCs/>
          <w:kern w:val="2"/>
          <w:szCs w:val="18"/>
          <w:lang w:eastAsia="en-US"/>
          <w14:ligatures w14:val="standardContextual"/>
        </w:rPr>
      </w:pPr>
      <w:r w:rsidRPr="000E0DB6">
        <w:rPr>
          <w:rFonts w:eastAsia="Calibri"/>
          <w:b/>
          <w:bCs/>
          <w:kern w:val="2"/>
          <w:szCs w:val="18"/>
          <w:lang w:eastAsia="en-US"/>
          <w14:ligatures w14:val="standardContextual"/>
        </w:rPr>
        <w:t xml:space="preserve">Nagestreefde doeltreffendheid </w:t>
      </w:r>
    </w:p>
    <w:p w:rsidRPr="000E0DB6" w:rsidR="00A45F60" w:rsidP="00A45F60" w:rsidRDefault="00A45F60" w14:paraId="6491CC7F" w14:textId="77777777">
      <w:pPr>
        <w:spacing w:after="160" w:line="259" w:lineRule="auto"/>
        <w:rPr>
          <w:rFonts w:eastAsia="Calibri"/>
          <w:kern w:val="2"/>
          <w:szCs w:val="18"/>
          <w:lang w:eastAsia="en-US"/>
          <w14:ligatures w14:val="standardContextual"/>
        </w:rPr>
      </w:pPr>
      <w:r w:rsidRPr="000E0DB6">
        <w:rPr>
          <w:rFonts w:eastAsia="Calibri"/>
          <w:kern w:val="2"/>
          <w:szCs w:val="18"/>
          <w:lang w:eastAsia="en-US"/>
          <w14:ligatures w14:val="standardContextual"/>
        </w:rPr>
        <w:t xml:space="preserve">De maatregel is gericht op de (oud-)studenten die naar aanleiding van de – indirect discriminerende - risicogerichte controlewerkwijze zijn gecontroleerd tussen 2009 en juni 2023. Het doel is om de schade die de (oud-)studenten hebben geleden als gevolg van de onrechtmatige controles te herstellen. Dit doen we door deze specifieke doelgroep zoveel mogelijk proactief te benaderen met een concreet aanbod voor schadevergoeding. </w:t>
      </w:r>
    </w:p>
    <w:p w:rsidRPr="000E0DB6" w:rsidR="00A45F60" w:rsidP="00A45F60" w:rsidRDefault="00A45F60" w14:paraId="485F14C1" w14:textId="77777777">
      <w:pPr>
        <w:spacing w:after="160" w:line="259" w:lineRule="auto"/>
        <w:rPr>
          <w:rFonts w:eastAsia="Calibri"/>
          <w:b/>
          <w:bCs/>
          <w:kern w:val="2"/>
          <w:szCs w:val="18"/>
          <w:lang w:eastAsia="en-US"/>
          <w14:ligatures w14:val="standardContextual"/>
        </w:rPr>
      </w:pPr>
      <w:r w:rsidRPr="000E0DB6">
        <w:rPr>
          <w:rFonts w:eastAsia="Calibri"/>
          <w:b/>
          <w:bCs/>
          <w:kern w:val="2"/>
          <w:szCs w:val="18"/>
          <w:lang w:eastAsia="en-US"/>
          <w14:ligatures w14:val="standardContextual"/>
        </w:rPr>
        <w:lastRenderedPageBreak/>
        <w:t xml:space="preserve">Nagestreefde doelmatigheid </w:t>
      </w:r>
    </w:p>
    <w:p w:rsidRPr="000E0DB6" w:rsidR="00A45F60" w:rsidP="00A45F60" w:rsidRDefault="00A45F60" w14:paraId="02AC0A2E" w14:textId="0089DE0A">
      <w:pPr>
        <w:spacing w:after="160" w:line="259" w:lineRule="auto"/>
        <w:rPr>
          <w:rFonts w:eastAsia="Calibri"/>
          <w:kern w:val="2"/>
          <w:szCs w:val="18"/>
          <w:lang w:eastAsia="en-US"/>
          <w14:ligatures w14:val="standardContextual"/>
        </w:rPr>
      </w:pPr>
      <w:r w:rsidRPr="000E0DB6">
        <w:rPr>
          <w:rFonts w:eastAsia="Calibri"/>
          <w:kern w:val="2"/>
          <w:szCs w:val="18"/>
          <w:lang w:eastAsia="en-US"/>
          <w14:ligatures w14:val="standardContextual"/>
        </w:rPr>
        <w:t xml:space="preserve">Door ervoor te kiezen om zoveel mogelijk proactief een aanbod te doen voor schadevergoeding, is de verwachting dat de uitvoering doelmatiger kan plaatsvinden dan in de situatie dat door iedere (oud-)student eerst een verzoek om schadevergoeding moet worden ingediend. Door ervoor te kiezen om zoveel mogelijk te werken met generieke bedragen, is de verwachting dat de uitvoering doelmatiger kan plaatsvinden dan in de situatie dat bij elke (oud-)student individueel de schadevergoeding bepaald moet worden. Daarnaast differentiëren we in het aanbod van het generieke bedrag tussen (oud-)studenten waarbij geen maatregel is opgelegd en (oud-)studenten die wel een maatregel opgelegd hebben gekregen. (Oud-)studenten zonder maatregel krijgen een lager aanbod </w:t>
      </w:r>
      <w:r w:rsidR="000A200B">
        <w:rPr>
          <w:rFonts w:eastAsia="Calibri"/>
          <w:kern w:val="2"/>
          <w:szCs w:val="18"/>
          <w:lang w:eastAsia="en-US"/>
          <w14:ligatures w14:val="standardContextual"/>
        </w:rPr>
        <w:br/>
      </w:r>
      <w:r w:rsidRPr="000E0DB6">
        <w:rPr>
          <w:rFonts w:eastAsia="Calibri"/>
          <w:kern w:val="2"/>
          <w:szCs w:val="18"/>
          <w:lang w:eastAsia="en-US"/>
          <w14:ligatures w14:val="standardContextual"/>
        </w:rPr>
        <w:t>(€ 500) dan (oud-)studenten met een maatregel (€ 2000) en daarnaast krijgt de groep zonder maatregel geen optie tot een maatwerktraject. Ten slotte wordt doelmatigheid nagestreefd door de schadeafhandeling door DUO te laten afhandelen, waardoor er synergie ontstaat tussen de herzieningsopgave (het terugdraaien van de genomen besluiten) en de schadeafhandeling. Het gaat immers voor een groot deel om dezelfde doelgroep.</w:t>
      </w:r>
    </w:p>
    <w:p w:rsidRPr="000E0DB6" w:rsidR="00A45F60" w:rsidP="00A45F60" w:rsidRDefault="00A45F60" w14:paraId="1D0F46ED" w14:textId="77777777">
      <w:pPr>
        <w:spacing w:after="160" w:line="259" w:lineRule="auto"/>
        <w:rPr>
          <w:rFonts w:eastAsia="Calibri"/>
          <w:b/>
          <w:bCs/>
          <w:kern w:val="2"/>
          <w:szCs w:val="18"/>
          <w:lang w:eastAsia="en-US"/>
          <w14:ligatures w14:val="standardContextual"/>
        </w:rPr>
      </w:pPr>
      <w:r w:rsidRPr="000E0DB6">
        <w:rPr>
          <w:rFonts w:eastAsia="Calibri"/>
          <w:b/>
          <w:bCs/>
          <w:kern w:val="2"/>
          <w:szCs w:val="18"/>
          <w:lang w:eastAsia="en-US"/>
          <w14:ligatures w14:val="standardContextual"/>
        </w:rPr>
        <w:t xml:space="preserve">Evaluatieparagraaf </w:t>
      </w:r>
    </w:p>
    <w:p w:rsidRPr="00A45F60" w:rsidR="00A45F60" w:rsidP="00A45F60" w:rsidRDefault="00A45F60" w14:paraId="6E20BF20" w14:textId="77777777">
      <w:pPr>
        <w:spacing w:after="160" w:line="259" w:lineRule="auto"/>
        <w:rPr>
          <w:rFonts w:eastAsia="Calibri"/>
          <w:kern w:val="2"/>
          <w:szCs w:val="18"/>
          <w:lang w:eastAsia="en-US"/>
          <w14:ligatures w14:val="standardContextual"/>
        </w:rPr>
      </w:pPr>
      <w:r w:rsidRPr="000E0DB6">
        <w:rPr>
          <w:rFonts w:eastAsia="Calibri"/>
          <w:kern w:val="2"/>
          <w:szCs w:val="18"/>
          <w:lang w:eastAsia="en-US"/>
          <w14:ligatures w14:val="standardContextual"/>
        </w:rPr>
        <w:t>Het afhandelen van de schade die geleden is als gevolg van de onrechtmatige controles op de uitwonendenbeurs is een integrale en daarmee eenmalige maatregel. Gedurende de schadeafhandeling zullen OCW en DUO nauwlettend de voortgang, de kosten en de klanttevredenheid monitoren. Na afloop zal dit traject geëvalueerd worden zodat hier lering uit getrokken kan worden voor andere soortgelijke trajecten binnen de overheid.</w:t>
      </w:r>
    </w:p>
    <w:p w:rsidRPr="00820DDA" w:rsidR="00A45F60" w:rsidP="00712470" w:rsidRDefault="00A45F60" w14:paraId="65FC0D77" w14:textId="77777777">
      <w:pPr>
        <w:rPr>
          <w:lang w:eastAsia="en-US"/>
        </w:rPr>
      </w:pPr>
    </w:p>
    <w:sectPr w:rsidRPr="00820DDA" w:rsidR="00A45F60"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E2948" w14:textId="77777777" w:rsidR="00E55719" w:rsidRDefault="00E55719">
      <w:r>
        <w:separator/>
      </w:r>
    </w:p>
    <w:p w14:paraId="3222730B" w14:textId="77777777" w:rsidR="00E55719" w:rsidRDefault="00E55719"/>
  </w:endnote>
  <w:endnote w:type="continuationSeparator" w:id="0">
    <w:p w14:paraId="2CC02E20" w14:textId="77777777" w:rsidR="00E55719" w:rsidRDefault="00E55719">
      <w:r>
        <w:continuationSeparator/>
      </w:r>
    </w:p>
    <w:p w14:paraId="63B6552B" w14:textId="77777777" w:rsidR="00E55719" w:rsidRDefault="00E557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jaVu Sans">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45A7"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7F10EF" w14:paraId="73A0FAD7" w14:textId="77777777" w:rsidTr="004C7E1D">
      <w:trPr>
        <w:trHeight w:hRule="exact" w:val="357"/>
      </w:trPr>
      <w:tc>
        <w:tcPr>
          <w:tcW w:w="7603" w:type="dxa"/>
        </w:tcPr>
        <w:p w14:paraId="5F3EFFF7" w14:textId="77777777" w:rsidR="002F71BB" w:rsidRPr="004C7E1D" w:rsidRDefault="002F71BB" w:rsidP="004C7E1D">
          <w:pPr>
            <w:spacing w:line="180" w:lineRule="exact"/>
            <w:rPr>
              <w:sz w:val="13"/>
              <w:szCs w:val="13"/>
            </w:rPr>
          </w:pPr>
        </w:p>
      </w:tc>
      <w:tc>
        <w:tcPr>
          <w:tcW w:w="2172" w:type="dxa"/>
        </w:tcPr>
        <w:p w14:paraId="0EEEA0F1" w14:textId="3029F99A" w:rsidR="002F71BB" w:rsidRPr="004C7E1D" w:rsidRDefault="005579E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5131A">
            <w:rPr>
              <w:szCs w:val="13"/>
            </w:rPr>
            <w:t>7</w:t>
          </w:r>
          <w:r w:rsidRPr="004C7E1D">
            <w:rPr>
              <w:szCs w:val="13"/>
            </w:rPr>
            <w:fldChar w:fldCharType="end"/>
          </w:r>
        </w:p>
      </w:tc>
    </w:tr>
  </w:tbl>
  <w:p w14:paraId="01C3FA47"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7F10EF" w14:paraId="1958CB55" w14:textId="77777777" w:rsidTr="004C7E1D">
      <w:trPr>
        <w:trHeight w:hRule="exact" w:val="357"/>
      </w:trPr>
      <w:tc>
        <w:tcPr>
          <w:tcW w:w="7709" w:type="dxa"/>
        </w:tcPr>
        <w:p w14:paraId="0E5C373E" w14:textId="77777777" w:rsidR="00D17084" w:rsidRPr="004C7E1D" w:rsidRDefault="00D17084" w:rsidP="004C7E1D">
          <w:pPr>
            <w:spacing w:line="180" w:lineRule="exact"/>
            <w:rPr>
              <w:sz w:val="13"/>
              <w:szCs w:val="13"/>
            </w:rPr>
          </w:pPr>
        </w:p>
      </w:tc>
      <w:tc>
        <w:tcPr>
          <w:tcW w:w="2060" w:type="dxa"/>
        </w:tcPr>
        <w:p w14:paraId="02BFF64E" w14:textId="71D5CDD9" w:rsidR="00D17084" w:rsidRPr="004C7E1D" w:rsidRDefault="005579E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5131A">
            <w:rPr>
              <w:szCs w:val="13"/>
            </w:rPr>
            <w:t>7</w:t>
          </w:r>
          <w:r w:rsidRPr="004C7E1D">
            <w:rPr>
              <w:szCs w:val="13"/>
            </w:rPr>
            <w:fldChar w:fldCharType="end"/>
          </w:r>
        </w:p>
      </w:tc>
    </w:tr>
  </w:tbl>
  <w:p w14:paraId="7E7D29CF"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09DAC" w14:textId="77777777" w:rsidR="00E55719" w:rsidRDefault="00E55719">
      <w:r>
        <w:separator/>
      </w:r>
    </w:p>
    <w:p w14:paraId="486D8356" w14:textId="77777777" w:rsidR="00E55719" w:rsidRDefault="00E55719"/>
  </w:footnote>
  <w:footnote w:type="continuationSeparator" w:id="0">
    <w:p w14:paraId="386A0F7A" w14:textId="77777777" w:rsidR="00E55719" w:rsidRDefault="00E55719">
      <w:r>
        <w:continuationSeparator/>
      </w:r>
    </w:p>
    <w:p w14:paraId="57E08B6B" w14:textId="77777777" w:rsidR="00E55719" w:rsidRDefault="00E55719"/>
  </w:footnote>
  <w:footnote w:id="1">
    <w:p w14:paraId="3A781473" w14:textId="77777777" w:rsidR="00BD718A" w:rsidRPr="004C07FA" w:rsidRDefault="00BD718A" w:rsidP="00BD718A">
      <w:pPr>
        <w:pStyle w:val="Voetnoottekst"/>
        <w:spacing w:line="240" w:lineRule="auto"/>
        <w:rPr>
          <w:szCs w:val="13"/>
        </w:rPr>
      </w:pPr>
      <w:r w:rsidRPr="004C07FA">
        <w:rPr>
          <w:rStyle w:val="Voetnootmarkering"/>
          <w:szCs w:val="13"/>
        </w:rPr>
        <w:footnoteRef/>
      </w:r>
      <w:r w:rsidRPr="004C07FA">
        <w:rPr>
          <w:szCs w:val="13"/>
        </w:rPr>
        <w:t xml:space="preserve"> </w:t>
      </w:r>
      <w:r w:rsidRPr="004C07FA">
        <w:rPr>
          <w:i/>
          <w:iCs/>
          <w:szCs w:val="13"/>
        </w:rPr>
        <w:t>Kamerstukken II</w:t>
      </w:r>
      <w:r w:rsidRPr="004C07FA">
        <w:rPr>
          <w:szCs w:val="13"/>
        </w:rPr>
        <w:t xml:space="preserve"> 2024/25, 24 724, nr. 243.</w:t>
      </w:r>
    </w:p>
  </w:footnote>
  <w:footnote w:id="2">
    <w:p w14:paraId="5C973885" w14:textId="416D783F" w:rsidR="0046585D" w:rsidRDefault="0046585D">
      <w:pPr>
        <w:pStyle w:val="Voetnoottekst"/>
      </w:pPr>
      <w:r>
        <w:rPr>
          <w:rStyle w:val="Voetnootmarkering"/>
        </w:rPr>
        <w:footnoteRef/>
      </w:r>
      <w:r>
        <w:t xml:space="preserve"> </w:t>
      </w:r>
      <w:r w:rsidR="00461C1B">
        <w:t>Maatregelen zijn opgelegde boetes en/of terugvordering van de studiefinanciering</w:t>
      </w:r>
    </w:p>
  </w:footnote>
  <w:footnote w:id="3">
    <w:p w14:paraId="7DDB63B6" w14:textId="6529D7EB" w:rsidR="005110D8" w:rsidRPr="002E37C9" w:rsidRDefault="005110D8" w:rsidP="005110D8">
      <w:pPr>
        <w:pStyle w:val="Voetnoottekst"/>
        <w:rPr>
          <w:sz w:val="16"/>
          <w:szCs w:val="16"/>
        </w:rPr>
      </w:pPr>
      <w:r w:rsidRPr="004C07FA">
        <w:rPr>
          <w:rStyle w:val="Voetnootmarkering"/>
          <w:szCs w:val="13"/>
        </w:rPr>
        <w:footnoteRef/>
      </w:r>
      <w:r w:rsidRPr="004C07FA">
        <w:rPr>
          <w:szCs w:val="13"/>
        </w:rPr>
        <w:t xml:space="preserve"> Op basis van artikel 6:119</w:t>
      </w:r>
      <w:r>
        <w:rPr>
          <w:szCs w:val="13"/>
        </w:rPr>
        <w:t xml:space="preserve"> van het</w:t>
      </w:r>
      <w:r w:rsidRPr="004C07FA">
        <w:rPr>
          <w:szCs w:val="13"/>
        </w:rPr>
        <w:t xml:space="preserve"> B</w:t>
      </w:r>
      <w:r>
        <w:rPr>
          <w:szCs w:val="13"/>
        </w:rPr>
        <w:t>urge</w:t>
      </w:r>
      <w:r w:rsidR="001C72A0">
        <w:rPr>
          <w:szCs w:val="13"/>
        </w:rPr>
        <w:t>r</w:t>
      </w:r>
      <w:r>
        <w:rPr>
          <w:szCs w:val="13"/>
        </w:rPr>
        <w:t xml:space="preserve">lijk </w:t>
      </w:r>
      <w:r w:rsidRPr="004C07FA">
        <w:rPr>
          <w:szCs w:val="13"/>
        </w:rPr>
        <w:t>W</w:t>
      </w:r>
      <w:r>
        <w:rPr>
          <w:szCs w:val="13"/>
        </w:rPr>
        <w:t>etboek</w:t>
      </w:r>
    </w:p>
  </w:footnote>
  <w:footnote w:id="4">
    <w:p w14:paraId="7AB8EABF" w14:textId="4939EFFB" w:rsidR="00AD5823" w:rsidRPr="00AD5823" w:rsidRDefault="00AD5823">
      <w:pPr>
        <w:pStyle w:val="Voetnoottekst"/>
        <w:rPr>
          <w:sz w:val="16"/>
          <w:szCs w:val="16"/>
        </w:rPr>
      </w:pPr>
      <w:r w:rsidRPr="00AD5823">
        <w:rPr>
          <w:rStyle w:val="Voetnootmarkering"/>
          <w:sz w:val="16"/>
          <w:szCs w:val="16"/>
        </w:rPr>
        <w:footnoteRef/>
      </w:r>
      <w:r w:rsidRPr="00AD5823">
        <w:rPr>
          <w:sz w:val="16"/>
          <w:szCs w:val="16"/>
        </w:rPr>
        <w:t xml:space="preserve"> </w:t>
      </w:r>
      <w:hyperlink r:id="rId1" w:history="1">
        <w:r w:rsidRPr="00AD5823">
          <w:rPr>
            <w:rStyle w:val="Hyperlink"/>
            <w:szCs w:val="13"/>
          </w:rPr>
          <w:t>Richtlijnen - De Letselschade Raad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7F10EF" w14:paraId="17AB2DBC" w14:textId="77777777" w:rsidTr="006D2D53">
      <w:trPr>
        <w:trHeight w:hRule="exact" w:val="400"/>
      </w:trPr>
      <w:tc>
        <w:tcPr>
          <w:tcW w:w="7518" w:type="dxa"/>
        </w:tcPr>
        <w:p w14:paraId="179DB165" w14:textId="77777777" w:rsidR="00527BD4" w:rsidRPr="00275984" w:rsidRDefault="00527BD4" w:rsidP="00BF4427">
          <w:pPr>
            <w:pStyle w:val="Huisstijl-Rubricering"/>
          </w:pPr>
        </w:p>
      </w:tc>
    </w:tr>
  </w:tbl>
  <w:p w14:paraId="1D06480F"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F10EF" w14:paraId="5177B008" w14:textId="77777777" w:rsidTr="003B528D">
      <w:tc>
        <w:tcPr>
          <w:tcW w:w="2160" w:type="dxa"/>
        </w:tcPr>
        <w:p w14:paraId="15073B39" w14:textId="77777777" w:rsidR="002F71BB" w:rsidRPr="000407BB" w:rsidRDefault="005579E5" w:rsidP="005D283A">
          <w:pPr>
            <w:pStyle w:val="Colofonkop"/>
            <w:framePr w:hSpace="0" w:wrap="auto" w:vAnchor="margin" w:hAnchor="text" w:xAlign="left" w:yAlign="inline"/>
          </w:pPr>
          <w:r>
            <w:t>Onze referentie</w:t>
          </w:r>
        </w:p>
      </w:tc>
    </w:tr>
    <w:tr w:rsidR="007F10EF" w14:paraId="272BF1A0" w14:textId="77777777" w:rsidTr="002F71BB">
      <w:trPr>
        <w:trHeight w:val="259"/>
      </w:trPr>
      <w:tc>
        <w:tcPr>
          <w:tcW w:w="2160" w:type="dxa"/>
        </w:tcPr>
        <w:p w14:paraId="77A8F0D4" w14:textId="4566B770" w:rsidR="00E35CF4" w:rsidRPr="005D283A" w:rsidRDefault="00B877B8" w:rsidP="0049501A">
          <w:pPr>
            <w:spacing w:line="180" w:lineRule="exact"/>
            <w:rPr>
              <w:sz w:val="13"/>
              <w:szCs w:val="13"/>
            </w:rPr>
          </w:pPr>
          <w:r w:rsidRPr="00B877B8">
            <w:rPr>
              <w:sz w:val="13"/>
              <w:szCs w:val="13"/>
            </w:rPr>
            <w:t>63168148</w:t>
          </w:r>
        </w:p>
      </w:tc>
    </w:tr>
  </w:tbl>
  <w:p w14:paraId="5BE13D4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F10EF" w14:paraId="47B3756E" w14:textId="77777777" w:rsidTr="001377D4">
      <w:trPr>
        <w:trHeight w:val="2636"/>
      </w:trPr>
      <w:tc>
        <w:tcPr>
          <w:tcW w:w="737" w:type="dxa"/>
        </w:tcPr>
        <w:p w14:paraId="0174532D" w14:textId="77777777" w:rsidR="00704845" w:rsidRDefault="00704845" w:rsidP="0047126E">
          <w:pPr>
            <w:framePr w:w="6339" w:h="2750" w:hRule="exact" w:hSpace="181" w:wrap="around" w:vAnchor="page" w:hAnchor="page" w:x="5586" w:y="1"/>
            <w:spacing w:line="240" w:lineRule="auto"/>
          </w:pPr>
        </w:p>
      </w:tc>
      <w:tc>
        <w:tcPr>
          <w:tcW w:w="5156" w:type="dxa"/>
        </w:tcPr>
        <w:p w14:paraId="66A79CA5" w14:textId="77777777" w:rsidR="00704845" w:rsidRDefault="005579E5" w:rsidP="0047126E">
          <w:pPr>
            <w:framePr w:w="3873" w:h="2625" w:hRule="exact" w:wrap="around" w:vAnchor="page" w:hAnchor="page" w:x="6323" w:y="1"/>
          </w:pPr>
          <w:r>
            <w:rPr>
              <w:noProof/>
              <w:lang w:val="en-US" w:eastAsia="en-US"/>
            </w:rPr>
            <w:drawing>
              <wp:inline distT="0" distB="0" distL="0" distR="0" wp14:anchorId="3203EDAE" wp14:editId="5BC1EBD3">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73141BB" w14:textId="77777777" w:rsidR="00483ECA" w:rsidRDefault="00483ECA" w:rsidP="00D037A9"/>
      </w:tc>
    </w:tr>
  </w:tbl>
  <w:p w14:paraId="4AACD646"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7F10EF" w14:paraId="5224A798" w14:textId="77777777" w:rsidTr="0008539E">
      <w:trPr>
        <w:trHeight w:hRule="exact" w:val="572"/>
      </w:trPr>
      <w:tc>
        <w:tcPr>
          <w:tcW w:w="7520" w:type="dxa"/>
        </w:tcPr>
        <w:p w14:paraId="63A5290C" w14:textId="77777777" w:rsidR="00527BD4" w:rsidRPr="00963440" w:rsidRDefault="005579E5" w:rsidP="00210BA3">
          <w:pPr>
            <w:pStyle w:val="Huisstijl-Adres"/>
            <w:spacing w:after="0"/>
          </w:pPr>
          <w:r w:rsidRPr="009E3B07">
            <w:t>&gt;Retouradres </w:t>
          </w:r>
          <w:r>
            <w:t>Postbus 16375 2500 BJ Den Haag</w:t>
          </w:r>
          <w:r w:rsidRPr="009E3B07">
            <w:t xml:space="preserve"> </w:t>
          </w:r>
        </w:p>
      </w:tc>
    </w:tr>
    <w:tr w:rsidR="007F10EF" w14:paraId="6B96437A" w14:textId="77777777" w:rsidTr="00E776C6">
      <w:trPr>
        <w:cantSplit/>
        <w:trHeight w:hRule="exact" w:val="238"/>
      </w:trPr>
      <w:tc>
        <w:tcPr>
          <w:tcW w:w="7520" w:type="dxa"/>
        </w:tcPr>
        <w:p w14:paraId="633E642F" w14:textId="77777777" w:rsidR="00093ABC" w:rsidRPr="00963440" w:rsidRDefault="00093ABC" w:rsidP="00963440"/>
      </w:tc>
    </w:tr>
    <w:tr w:rsidR="007F10EF" w14:paraId="7C2A5141" w14:textId="77777777" w:rsidTr="00E776C6">
      <w:trPr>
        <w:cantSplit/>
        <w:trHeight w:hRule="exact" w:val="1520"/>
      </w:trPr>
      <w:tc>
        <w:tcPr>
          <w:tcW w:w="7520" w:type="dxa"/>
        </w:tcPr>
        <w:p w14:paraId="7EA78871" w14:textId="77777777" w:rsidR="00A604D3" w:rsidRPr="00963440" w:rsidRDefault="00A604D3" w:rsidP="00963440"/>
      </w:tc>
    </w:tr>
    <w:tr w:rsidR="007F10EF" w14:paraId="7DFED499" w14:textId="77777777" w:rsidTr="00E776C6">
      <w:trPr>
        <w:trHeight w:hRule="exact" w:val="1077"/>
      </w:trPr>
      <w:tc>
        <w:tcPr>
          <w:tcW w:w="7520" w:type="dxa"/>
        </w:tcPr>
        <w:p w14:paraId="7E7C34B4" w14:textId="77777777" w:rsidR="00892BA5" w:rsidRPr="00035E67" w:rsidRDefault="00892BA5" w:rsidP="00892BA5">
          <w:pPr>
            <w:tabs>
              <w:tab w:val="left" w:pos="740"/>
            </w:tabs>
            <w:autoSpaceDE w:val="0"/>
            <w:autoSpaceDN w:val="0"/>
            <w:adjustRightInd w:val="0"/>
            <w:rPr>
              <w:rFonts w:cs="Verdana"/>
              <w:szCs w:val="18"/>
            </w:rPr>
          </w:pPr>
        </w:p>
      </w:tc>
    </w:tr>
  </w:tbl>
  <w:p w14:paraId="342EF17C" w14:textId="77777777" w:rsidR="006F273B" w:rsidRDefault="006F273B" w:rsidP="00BC4AE3">
    <w:pPr>
      <w:pStyle w:val="Koptekst"/>
    </w:pPr>
  </w:p>
  <w:p w14:paraId="07F2FE4A" w14:textId="77777777" w:rsidR="00153BD0" w:rsidRDefault="00153BD0" w:rsidP="00BC4AE3">
    <w:pPr>
      <w:pStyle w:val="Koptekst"/>
    </w:pPr>
  </w:p>
  <w:p w14:paraId="1DBD259C" w14:textId="77777777" w:rsidR="0044605E" w:rsidRDefault="0044605E" w:rsidP="00BC4AE3">
    <w:pPr>
      <w:pStyle w:val="Koptekst"/>
    </w:pPr>
  </w:p>
  <w:p w14:paraId="7C588585"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8988BEE">
      <w:start w:val="1"/>
      <w:numFmt w:val="bullet"/>
      <w:pStyle w:val="Lijstopsomteken"/>
      <w:lvlText w:val="•"/>
      <w:lvlJc w:val="left"/>
      <w:pPr>
        <w:tabs>
          <w:tab w:val="num" w:pos="227"/>
        </w:tabs>
        <w:ind w:left="227" w:hanging="227"/>
      </w:pPr>
      <w:rPr>
        <w:rFonts w:ascii="Verdana" w:hAnsi="Verdana" w:hint="default"/>
        <w:sz w:val="18"/>
        <w:szCs w:val="18"/>
      </w:rPr>
    </w:lvl>
    <w:lvl w:ilvl="1" w:tplc="B740BFDE" w:tentative="1">
      <w:start w:val="1"/>
      <w:numFmt w:val="bullet"/>
      <w:lvlText w:val="o"/>
      <w:lvlJc w:val="left"/>
      <w:pPr>
        <w:tabs>
          <w:tab w:val="num" w:pos="1440"/>
        </w:tabs>
        <w:ind w:left="1440" w:hanging="360"/>
      </w:pPr>
      <w:rPr>
        <w:rFonts w:ascii="Courier New" w:hAnsi="Courier New" w:cs="Courier New" w:hint="default"/>
      </w:rPr>
    </w:lvl>
    <w:lvl w:ilvl="2" w:tplc="325A1ACE" w:tentative="1">
      <w:start w:val="1"/>
      <w:numFmt w:val="bullet"/>
      <w:lvlText w:val=""/>
      <w:lvlJc w:val="left"/>
      <w:pPr>
        <w:tabs>
          <w:tab w:val="num" w:pos="2160"/>
        </w:tabs>
        <w:ind w:left="2160" w:hanging="360"/>
      </w:pPr>
      <w:rPr>
        <w:rFonts w:ascii="Wingdings" w:hAnsi="Wingdings" w:hint="default"/>
      </w:rPr>
    </w:lvl>
    <w:lvl w:ilvl="3" w:tplc="CD1ADC3E" w:tentative="1">
      <w:start w:val="1"/>
      <w:numFmt w:val="bullet"/>
      <w:lvlText w:val=""/>
      <w:lvlJc w:val="left"/>
      <w:pPr>
        <w:tabs>
          <w:tab w:val="num" w:pos="2880"/>
        </w:tabs>
        <w:ind w:left="2880" w:hanging="360"/>
      </w:pPr>
      <w:rPr>
        <w:rFonts w:ascii="Symbol" w:hAnsi="Symbol" w:hint="default"/>
      </w:rPr>
    </w:lvl>
    <w:lvl w:ilvl="4" w:tplc="BFF0E8DC" w:tentative="1">
      <w:start w:val="1"/>
      <w:numFmt w:val="bullet"/>
      <w:lvlText w:val="o"/>
      <w:lvlJc w:val="left"/>
      <w:pPr>
        <w:tabs>
          <w:tab w:val="num" w:pos="3600"/>
        </w:tabs>
        <w:ind w:left="3600" w:hanging="360"/>
      </w:pPr>
      <w:rPr>
        <w:rFonts w:ascii="Courier New" w:hAnsi="Courier New" w:cs="Courier New" w:hint="default"/>
      </w:rPr>
    </w:lvl>
    <w:lvl w:ilvl="5" w:tplc="F14478A2" w:tentative="1">
      <w:start w:val="1"/>
      <w:numFmt w:val="bullet"/>
      <w:lvlText w:val=""/>
      <w:lvlJc w:val="left"/>
      <w:pPr>
        <w:tabs>
          <w:tab w:val="num" w:pos="4320"/>
        </w:tabs>
        <w:ind w:left="4320" w:hanging="360"/>
      </w:pPr>
      <w:rPr>
        <w:rFonts w:ascii="Wingdings" w:hAnsi="Wingdings" w:hint="default"/>
      </w:rPr>
    </w:lvl>
    <w:lvl w:ilvl="6" w:tplc="6F08192C" w:tentative="1">
      <w:start w:val="1"/>
      <w:numFmt w:val="bullet"/>
      <w:lvlText w:val=""/>
      <w:lvlJc w:val="left"/>
      <w:pPr>
        <w:tabs>
          <w:tab w:val="num" w:pos="5040"/>
        </w:tabs>
        <w:ind w:left="5040" w:hanging="360"/>
      </w:pPr>
      <w:rPr>
        <w:rFonts w:ascii="Symbol" w:hAnsi="Symbol" w:hint="default"/>
      </w:rPr>
    </w:lvl>
    <w:lvl w:ilvl="7" w:tplc="F968C67A" w:tentative="1">
      <w:start w:val="1"/>
      <w:numFmt w:val="bullet"/>
      <w:lvlText w:val="o"/>
      <w:lvlJc w:val="left"/>
      <w:pPr>
        <w:tabs>
          <w:tab w:val="num" w:pos="5760"/>
        </w:tabs>
        <w:ind w:left="5760" w:hanging="360"/>
      </w:pPr>
      <w:rPr>
        <w:rFonts w:ascii="Courier New" w:hAnsi="Courier New" w:cs="Courier New" w:hint="default"/>
      </w:rPr>
    </w:lvl>
    <w:lvl w:ilvl="8" w:tplc="EDFC637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796E7C"/>
    <w:multiLevelType w:val="hybridMultilevel"/>
    <w:tmpl w:val="9FC00F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2D93048"/>
    <w:multiLevelType w:val="hybridMultilevel"/>
    <w:tmpl w:val="53EC115C"/>
    <w:lvl w:ilvl="0" w:tplc="04130001">
      <w:start w:val="1"/>
      <w:numFmt w:val="bullet"/>
      <w:lvlText w:val=""/>
      <w:lvlJc w:val="left"/>
      <w:pPr>
        <w:ind w:left="360" w:hanging="360"/>
      </w:pPr>
      <w:rPr>
        <w:rFonts w:ascii="Symbol" w:hAnsi="Symbol"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41D5A51"/>
    <w:multiLevelType w:val="hybridMultilevel"/>
    <w:tmpl w:val="3A542374"/>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6C5ADA"/>
    <w:multiLevelType w:val="hybridMultilevel"/>
    <w:tmpl w:val="0C8C9520"/>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E555FEF"/>
    <w:multiLevelType w:val="hybridMultilevel"/>
    <w:tmpl w:val="50F0923E"/>
    <w:lvl w:ilvl="0" w:tplc="FAEA8940">
      <w:start w:val="1"/>
      <w:numFmt w:val="bullet"/>
      <w:pStyle w:val="Lijstopsomteken2"/>
      <w:lvlText w:val="–"/>
      <w:lvlJc w:val="left"/>
      <w:pPr>
        <w:tabs>
          <w:tab w:val="num" w:pos="227"/>
        </w:tabs>
        <w:ind w:left="227" w:firstLine="0"/>
      </w:pPr>
      <w:rPr>
        <w:rFonts w:ascii="Verdana" w:hAnsi="Verdana" w:hint="default"/>
      </w:rPr>
    </w:lvl>
    <w:lvl w:ilvl="1" w:tplc="BE90516E" w:tentative="1">
      <w:start w:val="1"/>
      <w:numFmt w:val="bullet"/>
      <w:lvlText w:val="o"/>
      <w:lvlJc w:val="left"/>
      <w:pPr>
        <w:tabs>
          <w:tab w:val="num" w:pos="1440"/>
        </w:tabs>
        <w:ind w:left="1440" w:hanging="360"/>
      </w:pPr>
      <w:rPr>
        <w:rFonts w:ascii="Courier New" w:hAnsi="Courier New" w:cs="Courier New" w:hint="default"/>
      </w:rPr>
    </w:lvl>
    <w:lvl w:ilvl="2" w:tplc="5CAA7CEE" w:tentative="1">
      <w:start w:val="1"/>
      <w:numFmt w:val="bullet"/>
      <w:lvlText w:val=""/>
      <w:lvlJc w:val="left"/>
      <w:pPr>
        <w:tabs>
          <w:tab w:val="num" w:pos="2160"/>
        </w:tabs>
        <w:ind w:left="2160" w:hanging="360"/>
      </w:pPr>
      <w:rPr>
        <w:rFonts w:ascii="Wingdings" w:hAnsi="Wingdings" w:hint="default"/>
      </w:rPr>
    </w:lvl>
    <w:lvl w:ilvl="3" w:tplc="49164D42" w:tentative="1">
      <w:start w:val="1"/>
      <w:numFmt w:val="bullet"/>
      <w:lvlText w:val=""/>
      <w:lvlJc w:val="left"/>
      <w:pPr>
        <w:tabs>
          <w:tab w:val="num" w:pos="2880"/>
        </w:tabs>
        <w:ind w:left="2880" w:hanging="360"/>
      </w:pPr>
      <w:rPr>
        <w:rFonts w:ascii="Symbol" w:hAnsi="Symbol" w:hint="default"/>
      </w:rPr>
    </w:lvl>
    <w:lvl w:ilvl="4" w:tplc="654EF558" w:tentative="1">
      <w:start w:val="1"/>
      <w:numFmt w:val="bullet"/>
      <w:lvlText w:val="o"/>
      <w:lvlJc w:val="left"/>
      <w:pPr>
        <w:tabs>
          <w:tab w:val="num" w:pos="3600"/>
        </w:tabs>
        <w:ind w:left="3600" w:hanging="360"/>
      </w:pPr>
      <w:rPr>
        <w:rFonts w:ascii="Courier New" w:hAnsi="Courier New" w:cs="Courier New" w:hint="default"/>
      </w:rPr>
    </w:lvl>
    <w:lvl w:ilvl="5" w:tplc="BF42F33C" w:tentative="1">
      <w:start w:val="1"/>
      <w:numFmt w:val="bullet"/>
      <w:lvlText w:val=""/>
      <w:lvlJc w:val="left"/>
      <w:pPr>
        <w:tabs>
          <w:tab w:val="num" w:pos="4320"/>
        </w:tabs>
        <w:ind w:left="4320" w:hanging="360"/>
      </w:pPr>
      <w:rPr>
        <w:rFonts w:ascii="Wingdings" w:hAnsi="Wingdings" w:hint="default"/>
      </w:rPr>
    </w:lvl>
    <w:lvl w:ilvl="6" w:tplc="E7D442E2" w:tentative="1">
      <w:start w:val="1"/>
      <w:numFmt w:val="bullet"/>
      <w:lvlText w:val=""/>
      <w:lvlJc w:val="left"/>
      <w:pPr>
        <w:tabs>
          <w:tab w:val="num" w:pos="5040"/>
        </w:tabs>
        <w:ind w:left="5040" w:hanging="360"/>
      </w:pPr>
      <w:rPr>
        <w:rFonts w:ascii="Symbol" w:hAnsi="Symbol" w:hint="default"/>
      </w:rPr>
    </w:lvl>
    <w:lvl w:ilvl="7" w:tplc="3C26E2CA" w:tentative="1">
      <w:start w:val="1"/>
      <w:numFmt w:val="bullet"/>
      <w:lvlText w:val="o"/>
      <w:lvlJc w:val="left"/>
      <w:pPr>
        <w:tabs>
          <w:tab w:val="num" w:pos="5760"/>
        </w:tabs>
        <w:ind w:left="5760" w:hanging="360"/>
      </w:pPr>
      <w:rPr>
        <w:rFonts w:ascii="Courier New" w:hAnsi="Courier New" w:cs="Courier New" w:hint="default"/>
      </w:rPr>
    </w:lvl>
    <w:lvl w:ilvl="8" w:tplc="E0A26AD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E53B5B"/>
    <w:multiLevelType w:val="hybridMultilevel"/>
    <w:tmpl w:val="715080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A90340"/>
    <w:multiLevelType w:val="hybridMultilevel"/>
    <w:tmpl w:val="689A38FC"/>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8D9535C"/>
    <w:multiLevelType w:val="hybridMultilevel"/>
    <w:tmpl w:val="4A46BC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0556D5F"/>
    <w:multiLevelType w:val="hybridMultilevel"/>
    <w:tmpl w:val="715080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427098"/>
    <w:multiLevelType w:val="hybridMultilevel"/>
    <w:tmpl w:val="7444E4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5CA4C57"/>
    <w:multiLevelType w:val="hybridMultilevel"/>
    <w:tmpl w:val="54FCC2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31C3920"/>
    <w:multiLevelType w:val="hybridMultilevel"/>
    <w:tmpl w:val="A23E902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A3F1F2F"/>
    <w:multiLevelType w:val="hybridMultilevel"/>
    <w:tmpl w:val="034002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A9041F3"/>
    <w:multiLevelType w:val="hybridMultilevel"/>
    <w:tmpl w:val="715080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A65CA1"/>
    <w:multiLevelType w:val="hybridMultilevel"/>
    <w:tmpl w:val="AAC03C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9E607E2"/>
    <w:multiLevelType w:val="hybridMultilevel"/>
    <w:tmpl w:val="E2F8C516"/>
    <w:lvl w:ilvl="0" w:tplc="FFFFFFFF">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A1B0FD5"/>
    <w:multiLevelType w:val="hybridMultilevel"/>
    <w:tmpl w:val="58AC2942"/>
    <w:lvl w:ilvl="0" w:tplc="FFFFFFFF">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EBE5D62"/>
    <w:multiLevelType w:val="hybridMultilevel"/>
    <w:tmpl w:val="335C95FC"/>
    <w:lvl w:ilvl="0" w:tplc="FFFFFFFF">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088171B"/>
    <w:multiLevelType w:val="hybridMultilevel"/>
    <w:tmpl w:val="1CAEADE8"/>
    <w:lvl w:ilvl="0" w:tplc="0409000F">
      <w:start w:val="1"/>
      <w:numFmt w:val="decimal"/>
      <w:lvlText w:val="%1."/>
      <w:lvlJc w:val="left"/>
      <w:pPr>
        <w:ind w:left="1069" w:hanging="360"/>
      </w:pPr>
      <w:rPr>
        <w:rFonts w:hint="default"/>
        <w:b w:val="0"/>
        <w:bCs w:val="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2" w15:restartNumberingAfterBreak="0">
    <w:nsid w:val="61A95436"/>
    <w:multiLevelType w:val="hybridMultilevel"/>
    <w:tmpl w:val="9D16C814"/>
    <w:lvl w:ilvl="0" w:tplc="42E25F3A">
      <w:start w:val="1"/>
      <w:numFmt w:val="lowerLetter"/>
      <w:lvlText w:val="%1)"/>
      <w:lvlJc w:val="left"/>
      <w:pPr>
        <w:ind w:left="717" w:hanging="360"/>
      </w:pPr>
      <w:rPr>
        <w:rFonts w:hint="default"/>
        <w:i w:val="0"/>
      </w:r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33" w15:restartNumberingAfterBreak="0">
    <w:nsid w:val="709D15BC"/>
    <w:multiLevelType w:val="hybridMultilevel"/>
    <w:tmpl w:val="A394FCD4"/>
    <w:lvl w:ilvl="0" w:tplc="FFFFFFFF">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31362C0"/>
    <w:multiLevelType w:val="hybridMultilevel"/>
    <w:tmpl w:val="C3E854F6"/>
    <w:lvl w:ilvl="0" w:tplc="FFFFFFFF">
      <w:start w:val="1"/>
      <w:numFmt w:val="bullet"/>
      <w:lvlText w:val=""/>
      <w:lvlJc w:val="left"/>
      <w:pPr>
        <w:ind w:left="360" w:hanging="360"/>
      </w:pPr>
      <w:rPr>
        <w:rFonts w:ascii="Symbol" w:hAnsi="Symbol" w:hint="default"/>
      </w:rPr>
    </w:lvl>
    <w:lvl w:ilvl="1" w:tplc="2DF8E968">
      <w:start w:val="2"/>
      <w:numFmt w:val="bullet"/>
      <w:lvlText w:val="-"/>
      <w:lvlJc w:val="left"/>
      <w:pPr>
        <w:ind w:left="720" w:hanging="360"/>
      </w:pPr>
      <w:rPr>
        <w:rFonts w:ascii="Verdana" w:eastAsiaTheme="minorHAnsi" w:hAnsi="Verdana" w:cstheme="minorBid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76795FB4"/>
    <w:multiLevelType w:val="hybridMultilevel"/>
    <w:tmpl w:val="A63011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14207343">
    <w:abstractNumId w:val="10"/>
  </w:num>
  <w:num w:numId="2" w16cid:durableId="395125557">
    <w:abstractNumId w:val="7"/>
  </w:num>
  <w:num w:numId="3" w16cid:durableId="690230129">
    <w:abstractNumId w:val="6"/>
  </w:num>
  <w:num w:numId="4" w16cid:durableId="1276445980">
    <w:abstractNumId w:val="5"/>
  </w:num>
  <w:num w:numId="5" w16cid:durableId="994408815">
    <w:abstractNumId w:val="4"/>
  </w:num>
  <w:num w:numId="6" w16cid:durableId="723673041">
    <w:abstractNumId w:val="8"/>
  </w:num>
  <w:num w:numId="7" w16cid:durableId="2052487405">
    <w:abstractNumId w:val="3"/>
  </w:num>
  <w:num w:numId="8" w16cid:durableId="1816488388">
    <w:abstractNumId w:val="2"/>
  </w:num>
  <w:num w:numId="9" w16cid:durableId="77095501">
    <w:abstractNumId w:val="1"/>
  </w:num>
  <w:num w:numId="10" w16cid:durableId="1541894272">
    <w:abstractNumId w:val="0"/>
  </w:num>
  <w:num w:numId="11" w16cid:durableId="334766845">
    <w:abstractNumId w:val="9"/>
  </w:num>
  <w:num w:numId="12" w16cid:durableId="2121297770">
    <w:abstractNumId w:val="14"/>
  </w:num>
  <w:num w:numId="13" w16cid:durableId="1301616864">
    <w:abstractNumId w:val="26"/>
  </w:num>
  <w:num w:numId="14" w16cid:durableId="1466893101">
    <w:abstractNumId w:val="16"/>
  </w:num>
  <w:num w:numId="15" w16cid:durableId="1913587089">
    <w:abstractNumId w:val="21"/>
  </w:num>
  <w:num w:numId="16" w16cid:durableId="582765328">
    <w:abstractNumId w:val="28"/>
  </w:num>
  <w:num w:numId="17" w16cid:durableId="19474543">
    <w:abstractNumId w:val="33"/>
  </w:num>
  <w:num w:numId="18" w16cid:durableId="1410232194">
    <w:abstractNumId w:val="30"/>
  </w:num>
  <w:num w:numId="19" w16cid:durableId="1310288003">
    <w:abstractNumId w:val="23"/>
  </w:num>
  <w:num w:numId="20" w16cid:durableId="215971241">
    <w:abstractNumId w:val="13"/>
  </w:num>
  <w:num w:numId="21" w16cid:durableId="292904440">
    <w:abstractNumId w:val="29"/>
  </w:num>
  <w:num w:numId="22" w16cid:durableId="62066572">
    <w:abstractNumId w:val="19"/>
  </w:num>
  <w:num w:numId="23" w16cid:durableId="1327704355">
    <w:abstractNumId w:val="27"/>
  </w:num>
  <w:num w:numId="24" w16cid:durableId="1709643592">
    <w:abstractNumId w:val="12"/>
  </w:num>
  <w:num w:numId="25" w16cid:durableId="749082555">
    <w:abstractNumId w:val="31"/>
  </w:num>
  <w:num w:numId="26" w16cid:durableId="2029792740">
    <w:abstractNumId w:val="22"/>
  </w:num>
  <w:num w:numId="27" w16cid:durableId="1697730122">
    <w:abstractNumId w:val="25"/>
  </w:num>
  <w:num w:numId="28" w16cid:durableId="928738631">
    <w:abstractNumId w:val="15"/>
  </w:num>
  <w:num w:numId="29" w16cid:durableId="1367633291">
    <w:abstractNumId w:val="18"/>
  </w:num>
  <w:num w:numId="30" w16cid:durableId="902913689">
    <w:abstractNumId w:val="34"/>
  </w:num>
  <w:num w:numId="31" w16cid:durableId="1285188843">
    <w:abstractNumId w:val="17"/>
  </w:num>
  <w:num w:numId="32" w16cid:durableId="865675720">
    <w:abstractNumId w:val="20"/>
  </w:num>
  <w:num w:numId="33" w16cid:durableId="412513197">
    <w:abstractNumId w:val="35"/>
  </w:num>
  <w:num w:numId="34" w16cid:durableId="1906447708">
    <w:abstractNumId w:val="32"/>
  </w:num>
  <w:num w:numId="35" w16cid:durableId="544025122">
    <w:abstractNumId w:val="11"/>
  </w:num>
  <w:num w:numId="36" w16cid:durableId="1116172640">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5528"/>
    <w:rsid w:val="00006C55"/>
    <w:rsid w:val="00013862"/>
    <w:rsid w:val="00014599"/>
    <w:rsid w:val="00016012"/>
    <w:rsid w:val="00020189"/>
    <w:rsid w:val="00020EE4"/>
    <w:rsid w:val="00020FCB"/>
    <w:rsid w:val="000217E8"/>
    <w:rsid w:val="00021F3C"/>
    <w:rsid w:val="00023E9A"/>
    <w:rsid w:val="00025A42"/>
    <w:rsid w:val="000328CE"/>
    <w:rsid w:val="00033CDD"/>
    <w:rsid w:val="00034A84"/>
    <w:rsid w:val="00034D28"/>
    <w:rsid w:val="00035E67"/>
    <w:rsid w:val="000366F3"/>
    <w:rsid w:val="000407BB"/>
    <w:rsid w:val="0005404B"/>
    <w:rsid w:val="0005447D"/>
    <w:rsid w:val="000546DE"/>
    <w:rsid w:val="0006024D"/>
    <w:rsid w:val="00062055"/>
    <w:rsid w:val="00065462"/>
    <w:rsid w:val="00071F28"/>
    <w:rsid w:val="00072814"/>
    <w:rsid w:val="00074079"/>
    <w:rsid w:val="000765B6"/>
    <w:rsid w:val="0008289C"/>
    <w:rsid w:val="00082BF9"/>
    <w:rsid w:val="0008539E"/>
    <w:rsid w:val="00092799"/>
    <w:rsid w:val="00092A99"/>
    <w:rsid w:val="00092C5F"/>
    <w:rsid w:val="00093ABC"/>
    <w:rsid w:val="00096680"/>
    <w:rsid w:val="000A0F36"/>
    <w:rsid w:val="000A174A"/>
    <w:rsid w:val="000A200B"/>
    <w:rsid w:val="000A207E"/>
    <w:rsid w:val="000A2E35"/>
    <w:rsid w:val="000A3E0A"/>
    <w:rsid w:val="000A4C6E"/>
    <w:rsid w:val="000A65AC"/>
    <w:rsid w:val="000B2FED"/>
    <w:rsid w:val="000B7281"/>
    <w:rsid w:val="000B7FAB"/>
    <w:rsid w:val="000C1BA1"/>
    <w:rsid w:val="000C1FB3"/>
    <w:rsid w:val="000C3EA9"/>
    <w:rsid w:val="000C4A32"/>
    <w:rsid w:val="000C65BB"/>
    <w:rsid w:val="000C7119"/>
    <w:rsid w:val="000D0225"/>
    <w:rsid w:val="000D249E"/>
    <w:rsid w:val="000D5E10"/>
    <w:rsid w:val="000D6399"/>
    <w:rsid w:val="000E0DB6"/>
    <w:rsid w:val="000E5886"/>
    <w:rsid w:val="000E6621"/>
    <w:rsid w:val="000E7895"/>
    <w:rsid w:val="000F161D"/>
    <w:rsid w:val="000F1B4E"/>
    <w:rsid w:val="000F1FFF"/>
    <w:rsid w:val="000F521E"/>
    <w:rsid w:val="00100203"/>
    <w:rsid w:val="0010309D"/>
    <w:rsid w:val="00104B4D"/>
    <w:rsid w:val="00105677"/>
    <w:rsid w:val="00112498"/>
    <w:rsid w:val="00115578"/>
    <w:rsid w:val="00116312"/>
    <w:rsid w:val="001177B4"/>
    <w:rsid w:val="001200DD"/>
    <w:rsid w:val="001216C6"/>
    <w:rsid w:val="00122CF9"/>
    <w:rsid w:val="00123704"/>
    <w:rsid w:val="00123FF5"/>
    <w:rsid w:val="001270C7"/>
    <w:rsid w:val="00132540"/>
    <w:rsid w:val="001377D4"/>
    <w:rsid w:val="00142E41"/>
    <w:rsid w:val="0014786A"/>
    <w:rsid w:val="001516A4"/>
    <w:rsid w:val="00151E5F"/>
    <w:rsid w:val="00153097"/>
    <w:rsid w:val="00153BD0"/>
    <w:rsid w:val="001569AB"/>
    <w:rsid w:val="00164D63"/>
    <w:rsid w:val="0016725C"/>
    <w:rsid w:val="00167DE5"/>
    <w:rsid w:val="0017008F"/>
    <w:rsid w:val="001726F3"/>
    <w:rsid w:val="00173C51"/>
    <w:rsid w:val="001740B9"/>
    <w:rsid w:val="00174CC2"/>
    <w:rsid w:val="00176CC6"/>
    <w:rsid w:val="00177B41"/>
    <w:rsid w:val="0018037C"/>
    <w:rsid w:val="00180D42"/>
    <w:rsid w:val="0018193C"/>
    <w:rsid w:val="00181BE4"/>
    <w:rsid w:val="0018496F"/>
    <w:rsid w:val="00185576"/>
    <w:rsid w:val="00185951"/>
    <w:rsid w:val="001907FE"/>
    <w:rsid w:val="00194A00"/>
    <w:rsid w:val="00195E44"/>
    <w:rsid w:val="00196B8B"/>
    <w:rsid w:val="001A0BFA"/>
    <w:rsid w:val="001A1608"/>
    <w:rsid w:val="001A2BEA"/>
    <w:rsid w:val="001A325F"/>
    <w:rsid w:val="001A463A"/>
    <w:rsid w:val="001A6D93"/>
    <w:rsid w:val="001B0DBB"/>
    <w:rsid w:val="001B2BBA"/>
    <w:rsid w:val="001B35FA"/>
    <w:rsid w:val="001C006F"/>
    <w:rsid w:val="001C1444"/>
    <w:rsid w:val="001C2C36"/>
    <w:rsid w:val="001C32EC"/>
    <w:rsid w:val="001C38BD"/>
    <w:rsid w:val="001C4D5A"/>
    <w:rsid w:val="001C72A0"/>
    <w:rsid w:val="001D5EF2"/>
    <w:rsid w:val="001E0256"/>
    <w:rsid w:val="001E34C6"/>
    <w:rsid w:val="001E5581"/>
    <w:rsid w:val="001F3C70"/>
    <w:rsid w:val="001F3FA9"/>
    <w:rsid w:val="00200D88"/>
    <w:rsid w:val="00201C09"/>
    <w:rsid w:val="00201F68"/>
    <w:rsid w:val="00210BA3"/>
    <w:rsid w:val="00212F2A"/>
    <w:rsid w:val="00214F2B"/>
    <w:rsid w:val="00215356"/>
    <w:rsid w:val="00215964"/>
    <w:rsid w:val="00215D8B"/>
    <w:rsid w:val="00217880"/>
    <w:rsid w:val="002224E1"/>
    <w:rsid w:val="00222D66"/>
    <w:rsid w:val="0022441A"/>
    <w:rsid w:val="00224A8A"/>
    <w:rsid w:val="002309A8"/>
    <w:rsid w:val="00233992"/>
    <w:rsid w:val="00236CFE"/>
    <w:rsid w:val="002428E3"/>
    <w:rsid w:val="0024430A"/>
    <w:rsid w:val="00245FF7"/>
    <w:rsid w:val="002522DF"/>
    <w:rsid w:val="00252800"/>
    <w:rsid w:val="00253B65"/>
    <w:rsid w:val="0026060B"/>
    <w:rsid w:val="00260BAF"/>
    <w:rsid w:val="002610A6"/>
    <w:rsid w:val="00263FD6"/>
    <w:rsid w:val="002650F7"/>
    <w:rsid w:val="0026610B"/>
    <w:rsid w:val="0026686B"/>
    <w:rsid w:val="00273F3B"/>
    <w:rsid w:val="00274DB7"/>
    <w:rsid w:val="00275984"/>
    <w:rsid w:val="00276199"/>
    <w:rsid w:val="002768F3"/>
    <w:rsid w:val="00276DA4"/>
    <w:rsid w:val="00280F74"/>
    <w:rsid w:val="00286998"/>
    <w:rsid w:val="00290C8B"/>
    <w:rsid w:val="00291AB7"/>
    <w:rsid w:val="0029422B"/>
    <w:rsid w:val="00294DCB"/>
    <w:rsid w:val="002A06CE"/>
    <w:rsid w:val="002A0B94"/>
    <w:rsid w:val="002A37B5"/>
    <w:rsid w:val="002A6722"/>
    <w:rsid w:val="002B1359"/>
    <w:rsid w:val="002B153C"/>
    <w:rsid w:val="002B52FC"/>
    <w:rsid w:val="002C26D0"/>
    <w:rsid w:val="002C2830"/>
    <w:rsid w:val="002C3CE0"/>
    <w:rsid w:val="002C40AF"/>
    <w:rsid w:val="002C4C1D"/>
    <w:rsid w:val="002C6883"/>
    <w:rsid w:val="002D001A"/>
    <w:rsid w:val="002D28E2"/>
    <w:rsid w:val="002D317B"/>
    <w:rsid w:val="002D3587"/>
    <w:rsid w:val="002D3F4E"/>
    <w:rsid w:val="002D502D"/>
    <w:rsid w:val="002D6C72"/>
    <w:rsid w:val="002E0F69"/>
    <w:rsid w:val="002E1572"/>
    <w:rsid w:val="002E2142"/>
    <w:rsid w:val="002E2DA3"/>
    <w:rsid w:val="002E37C9"/>
    <w:rsid w:val="002E4CF2"/>
    <w:rsid w:val="002E6FC0"/>
    <w:rsid w:val="002F258D"/>
    <w:rsid w:val="002F3F37"/>
    <w:rsid w:val="002F493B"/>
    <w:rsid w:val="002F4ED5"/>
    <w:rsid w:val="002F5147"/>
    <w:rsid w:val="002F5A0B"/>
    <w:rsid w:val="002F71BB"/>
    <w:rsid w:val="002F7ABD"/>
    <w:rsid w:val="0030026A"/>
    <w:rsid w:val="0030097B"/>
    <w:rsid w:val="00303213"/>
    <w:rsid w:val="00307B3C"/>
    <w:rsid w:val="00310EF2"/>
    <w:rsid w:val="003115A6"/>
    <w:rsid w:val="00312597"/>
    <w:rsid w:val="00322836"/>
    <w:rsid w:val="003263AD"/>
    <w:rsid w:val="00332AD3"/>
    <w:rsid w:val="00334154"/>
    <w:rsid w:val="003341D0"/>
    <w:rsid w:val="003372C4"/>
    <w:rsid w:val="00341FA0"/>
    <w:rsid w:val="00342374"/>
    <w:rsid w:val="00342809"/>
    <w:rsid w:val="00344F3D"/>
    <w:rsid w:val="00345299"/>
    <w:rsid w:val="00345BEA"/>
    <w:rsid w:val="003466EE"/>
    <w:rsid w:val="00351A8D"/>
    <w:rsid w:val="00351FB4"/>
    <w:rsid w:val="003526BB"/>
    <w:rsid w:val="00352BCF"/>
    <w:rsid w:val="00353932"/>
    <w:rsid w:val="0035464B"/>
    <w:rsid w:val="00356D2B"/>
    <w:rsid w:val="00360337"/>
    <w:rsid w:val="00361A56"/>
    <w:rsid w:val="0036252A"/>
    <w:rsid w:val="003625A3"/>
    <w:rsid w:val="00364D9D"/>
    <w:rsid w:val="00366B95"/>
    <w:rsid w:val="003670F5"/>
    <w:rsid w:val="00371048"/>
    <w:rsid w:val="0037396C"/>
    <w:rsid w:val="00373F85"/>
    <w:rsid w:val="0037421D"/>
    <w:rsid w:val="00374412"/>
    <w:rsid w:val="00376093"/>
    <w:rsid w:val="0037649B"/>
    <w:rsid w:val="0037715E"/>
    <w:rsid w:val="00380743"/>
    <w:rsid w:val="0038157D"/>
    <w:rsid w:val="0038193E"/>
    <w:rsid w:val="00383DA1"/>
    <w:rsid w:val="00384924"/>
    <w:rsid w:val="00385F30"/>
    <w:rsid w:val="00387600"/>
    <w:rsid w:val="00387C7D"/>
    <w:rsid w:val="00393696"/>
    <w:rsid w:val="00393963"/>
    <w:rsid w:val="00395575"/>
    <w:rsid w:val="00395672"/>
    <w:rsid w:val="00395C20"/>
    <w:rsid w:val="003A06C8"/>
    <w:rsid w:val="003A0D7C"/>
    <w:rsid w:val="003A7160"/>
    <w:rsid w:val="003B0155"/>
    <w:rsid w:val="003B09DB"/>
    <w:rsid w:val="003B1C28"/>
    <w:rsid w:val="003B2967"/>
    <w:rsid w:val="003B4551"/>
    <w:rsid w:val="003B528D"/>
    <w:rsid w:val="003B7489"/>
    <w:rsid w:val="003B7EE7"/>
    <w:rsid w:val="003C2CCB"/>
    <w:rsid w:val="003C4A1C"/>
    <w:rsid w:val="003C5BCB"/>
    <w:rsid w:val="003D1F0E"/>
    <w:rsid w:val="003D2B25"/>
    <w:rsid w:val="003D39EC"/>
    <w:rsid w:val="003D40EA"/>
    <w:rsid w:val="003D7C45"/>
    <w:rsid w:val="003E2B5A"/>
    <w:rsid w:val="003E3DD5"/>
    <w:rsid w:val="003F07C6"/>
    <w:rsid w:val="003F1F6B"/>
    <w:rsid w:val="003F3757"/>
    <w:rsid w:val="003F3C66"/>
    <w:rsid w:val="003F44B7"/>
    <w:rsid w:val="004008E9"/>
    <w:rsid w:val="004012CB"/>
    <w:rsid w:val="00405F19"/>
    <w:rsid w:val="00407991"/>
    <w:rsid w:val="0041019E"/>
    <w:rsid w:val="00413D48"/>
    <w:rsid w:val="00420C04"/>
    <w:rsid w:val="00421ED6"/>
    <w:rsid w:val="00424A60"/>
    <w:rsid w:val="00434042"/>
    <w:rsid w:val="00434500"/>
    <w:rsid w:val="00435032"/>
    <w:rsid w:val="00437D4E"/>
    <w:rsid w:val="00441AC2"/>
    <w:rsid w:val="0044249B"/>
    <w:rsid w:val="004425A7"/>
    <w:rsid w:val="00442E7E"/>
    <w:rsid w:val="00443B5F"/>
    <w:rsid w:val="004458DF"/>
    <w:rsid w:val="0044605E"/>
    <w:rsid w:val="0045023C"/>
    <w:rsid w:val="00451A5B"/>
    <w:rsid w:val="00452BCD"/>
    <w:rsid w:val="00452CEA"/>
    <w:rsid w:val="00461C1B"/>
    <w:rsid w:val="00463A63"/>
    <w:rsid w:val="0046585D"/>
    <w:rsid w:val="00465B52"/>
    <w:rsid w:val="004661AC"/>
    <w:rsid w:val="0046708E"/>
    <w:rsid w:val="00467D61"/>
    <w:rsid w:val="0047126E"/>
    <w:rsid w:val="004722BE"/>
    <w:rsid w:val="00472A65"/>
    <w:rsid w:val="00474463"/>
    <w:rsid w:val="00474B75"/>
    <w:rsid w:val="00474C94"/>
    <w:rsid w:val="00483ECA"/>
    <w:rsid w:val="00483F0B"/>
    <w:rsid w:val="004868D6"/>
    <w:rsid w:val="0049501A"/>
    <w:rsid w:val="00496319"/>
    <w:rsid w:val="0049657E"/>
    <w:rsid w:val="00497279"/>
    <w:rsid w:val="004A010B"/>
    <w:rsid w:val="004A3186"/>
    <w:rsid w:val="004A419C"/>
    <w:rsid w:val="004A670A"/>
    <w:rsid w:val="004B3D5F"/>
    <w:rsid w:val="004B5465"/>
    <w:rsid w:val="004B6487"/>
    <w:rsid w:val="004B70F0"/>
    <w:rsid w:val="004B77B5"/>
    <w:rsid w:val="004C0035"/>
    <w:rsid w:val="004C07FA"/>
    <w:rsid w:val="004C1299"/>
    <w:rsid w:val="004C47D1"/>
    <w:rsid w:val="004C705F"/>
    <w:rsid w:val="004C7E1D"/>
    <w:rsid w:val="004D065C"/>
    <w:rsid w:val="004D33FE"/>
    <w:rsid w:val="004D39A8"/>
    <w:rsid w:val="004D4703"/>
    <w:rsid w:val="004D4C3B"/>
    <w:rsid w:val="004D505E"/>
    <w:rsid w:val="004D67E8"/>
    <w:rsid w:val="004D72CA"/>
    <w:rsid w:val="004E2242"/>
    <w:rsid w:val="004E3AC8"/>
    <w:rsid w:val="004F0F6D"/>
    <w:rsid w:val="004F2483"/>
    <w:rsid w:val="004F42FF"/>
    <w:rsid w:val="004F44C2"/>
    <w:rsid w:val="00503871"/>
    <w:rsid w:val="00505262"/>
    <w:rsid w:val="005107B1"/>
    <w:rsid w:val="005110D8"/>
    <w:rsid w:val="00513421"/>
    <w:rsid w:val="00514A62"/>
    <w:rsid w:val="00516022"/>
    <w:rsid w:val="00521CEE"/>
    <w:rsid w:val="00527BD4"/>
    <w:rsid w:val="00533061"/>
    <w:rsid w:val="00533FA1"/>
    <w:rsid w:val="00534C77"/>
    <w:rsid w:val="005369CC"/>
    <w:rsid w:val="005403C8"/>
    <w:rsid w:val="00541AD9"/>
    <w:rsid w:val="005429DC"/>
    <w:rsid w:val="005446EC"/>
    <w:rsid w:val="005565F9"/>
    <w:rsid w:val="00556A78"/>
    <w:rsid w:val="005579E5"/>
    <w:rsid w:val="00560812"/>
    <w:rsid w:val="00561678"/>
    <w:rsid w:val="005639D2"/>
    <w:rsid w:val="00565739"/>
    <w:rsid w:val="00567084"/>
    <w:rsid w:val="00573041"/>
    <w:rsid w:val="00573340"/>
    <w:rsid w:val="00575B80"/>
    <w:rsid w:val="00577559"/>
    <w:rsid w:val="005819CE"/>
    <w:rsid w:val="0058298D"/>
    <w:rsid w:val="00590595"/>
    <w:rsid w:val="00593C2B"/>
    <w:rsid w:val="00595231"/>
    <w:rsid w:val="00595CBB"/>
    <w:rsid w:val="00596166"/>
    <w:rsid w:val="00597F64"/>
    <w:rsid w:val="005A054B"/>
    <w:rsid w:val="005A1AF5"/>
    <w:rsid w:val="005A207F"/>
    <w:rsid w:val="005A2F35"/>
    <w:rsid w:val="005A3881"/>
    <w:rsid w:val="005A7512"/>
    <w:rsid w:val="005B3441"/>
    <w:rsid w:val="005B463E"/>
    <w:rsid w:val="005B4FAC"/>
    <w:rsid w:val="005B5D8B"/>
    <w:rsid w:val="005B718D"/>
    <w:rsid w:val="005C1100"/>
    <w:rsid w:val="005C1CD4"/>
    <w:rsid w:val="005C34E1"/>
    <w:rsid w:val="005C3FE0"/>
    <w:rsid w:val="005C4C82"/>
    <w:rsid w:val="005C740C"/>
    <w:rsid w:val="005D25E3"/>
    <w:rsid w:val="005D283A"/>
    <w:rsid w:val="005D50C4"/>
    <w:rsid w:val="005D625B"/>
    <w:rsid w:val="005E3322"/>
    <w:rsid w:val="005E436C"/>
    <w:rsid w:val="005E64E2"/>
    <w:rsid w:val="005E76C3"/>
    <w:rsid w:val="005F4E1C"/>
    <w:rsid w:val="005F62D3"/>
    <w:rsid w:val="005F6D11"/>
    <w:rsid w:val="005F71B6"/>
    <w:rsid w:val="00600CF0"/>
    <w:rsid w:val="00603AF3"/>
    <w:rsid w:val="006048F4"/>
    <w:rsid w:val="0060660A"/>
    <w:rsid w:val="00610211"/>
    <w:rsid w:val="00610A24"/>
    <w:rsid w:val="00613B1D"/>
    <w:rsid w:val="00617311"/>
    <w:rsid w:val="00617A44"/>
    <w:rsid w:val="00617D0B"/>
    <w:rsid w:val="006202B6"/>
    <w:rsid w:val="006203CF"/>
    <w:rsid w:val="006205C0"/>
    <w:rsid w:val="00623CB2"/>
    <w:rsid w:val="00625CD0"/>
    <w:rsid w:val="0062627D"/>
    <w:rsid w:val="00627432"/>
    <w:rsid w:val="00632CE9"/>
    <w:rsid w:val="00635031"/>
    <w:rsid w:val="00635AB8"/>
    <w:rsid w:val="006364A5"/>
    <w:rsid w:val="0063672C"/>
    <w:rsid w:val="0064192A"/>
    <w:rsid w:val="00642768"/>
    <w:rsid w:val="006448E4"/>
    <w:rsid w:val="00645414"/>
    <w:rsid w:val="0065244E"/>
    <w:rsid w:val="006534D0"/>
    <w:rsid w:val="00653606"/>
    <w:rsid w:val="00656115"/>
    <w:rsid w:val="00656D1F"/>
    <w:rsid w:val="006610E9"/>
    <w:rsid w:val="00661591"/>
    <w:rsid w:val="00662A78"/>
    <w:rsid w:val="00663187"/>
    <w:rsid w:val="0066632F"/>
    <w:rsid w:val="00674A89"/>
    <w:rsid w:val="00674F3D"/>
    <w:rsid w:val="00682E02"/>
    <w:rsid w:val="00683699"/>
    <w:rsid w:val="00685545"/>
    <w:rsid w:val="006864B3"/>
    <w:rsid w:val="00686AED"/>
    <w:rsid w:val="00687511"/>
    <w:rsid w:val="00692BA9"/>
    <w:rsid w:val="00692C30"/>
    <w:rsid w:val="00692D64"/>
    <w:rsid w:val="0069444B"/>
    <w:rsid w:val="006A02B4"/>
    <w:rsid w:val="006A10F8"/>
    <w:rsid w:val="006A2100"/>
    <w:rsid w:val="006A2D4C"/>
    <w:rsid w:val="006B0612"/>
    <w:rsid w:val="006B0BF3"/>
    <w:rsid w:val="006B1521"/>
    <w:rsid w:val="006B2A77"/>
    <w:rsid w:val="006B421D"/>
    <w:rsid w:val="006B4946"/>
    <w:rsid w:val="006B775E"/>
    <w:rsid w:val="006B7B87"/>
    <w:rsid w:val="006B7BC7"/>
    <w:rsid w:val="006C0013"/>
    <w:rsid w:val="006C2093"/>
    <w:rsid w:val="006C2278"/>
    <w:rsid w:val="006C2535"/>
    <w:rsid w:val="006C311B"/>
    <w:rsid w:val="006C441E"/>
    <w:rsid w:val="006C4B90"/>
    <w:rsid w:val="006C54E0"/>
    <w:rsid w:val="006C6CF8"/>
    <w:rsid w:val="006C7F30"/>
    <w:rsid w:val="006D1016"/>
    <w:rsid w:val="006D17F2"/>
    <w:rsid w:val="006D180B"/>
    <w:rsid w:val="006D2D53"/>
    <w:rsid w:val="006E1763"/>
    <w:rsid w:val="006E3546"/>
    <w:rsid w:val="006E3FA9"/>
    <w:rsid w:val="006E7D82"/>
    <w:rsid w:val="006F038F"/>
    <w:rsid w:val="006F0F93"/>
    <w:rsid w:val="006F273B"/>
    <w:rsid w:val="006F31F2"/>
    <w:rsid w:val="00704845"/>
    <w:rsid w:val="00706AB3"/>
    <w:rsid w:val="00707B32"/>
    <w:rsid w:val="00712470"/>
    <w:rsid w:val="00713FFD"/>
    <w:rsid w:val="00714DC5"/>
    <w:rsid w:val="00715237"/>
    <w:rsid w:val="00716B22"/>
    <w:rsid w:val="007174F4"/>
    <w:rsid w:val="00720710"/>
    <w:rsid w:val="00721D2E"/>
    <w:rsid w:val="007230B5"/>
    <w:rsid w:val="007242CC"/>
    <w:rsid w:val="00724A8B"/>
    <w:rsid w:val="007254A5"/>
    <w:rsid w:val="00725748"/>
    <w:rsid w:val="00726A1B"/>
    <w:rsid w:val="00727AAC"/>
    <w:rsid w:val="00732AF1"/>
    <w:rsid w:val="00735D88"/>
    <w:rsid w:val="0073720D"/>
    <w:rsid w:val="00737507"/>
    <w:rsid w:val="00740712"/>
    <w:rsid w:val="00741309"/>
    <w:rsid w:val="00742AB9"/>
    <w:rsid w:val="00751A6A"/>
    <w:rsid w:val="00751D25"/>
    <w:rsid w:val="00754AD6"/>
    <w:rsid w:val="00754FBF"/>
    <w:rsid w:val="007615AC"/>
    <w:rsid w:val="00764585"/>
    <w:rsid w:val="00767FEF"/>
    <w:rsid w:val="007709EF"/>
    <w:rsid w:val="00775F0B"/>
    <w:rsid w:val="007816E2"/>
    <w:rsid w:val="00783559"/>
    <w:rsid w:val="007846ED"/>
    <w:rsid w:val="00784988"/>
    <w:rsid w:val="007851C4"/>
    <w:rsid w:val="00785C3B"/>
    <w:rsid w:val="00787DBF"/>
    <w:rsid w:val="007912D9"/>
    <w:rsid w:val="00797AA5"/>
    <w:rsid w:val="007A26BD"/>
    <w:rsid w:val="007A4105"/>
    <w:rsid w:val="007A4F0E"/>
    <w:rsid w:val="007A514C"/>
    <w:rsid w:val="007B0D8E"/>
    <w:rsid w:val="007B4503"/>
    <w:rsid w:val="007B59ED"/>
    <w:rsid w:val="007C03C9"/>
    <w:rsid w:val="007C16D8"/>
    <w:rsid w:val="007C1C58"/>
    <w:rsid w:val="007C3534"/>
    <w:rsid w:val="007C406E"/>
    <w:rsid w:val="007C5183"/>
    <w:rsid w:val="007C7573"/>
    <w:rsid w:val="007D3629"/>
    <w:rsid w:val="007E1194"/>
    <w:rsid w:val="007E14E4"/>
    <w:rsid w:val="007E2032"/>
    <w:rsid w:val="007E2B20"/>
    <w:rsid w:val="007E6E29"/>
    <w:rsid w:val="007F10EF"/>
    <w:rsid w:val="007F5331"/>
    <w:rsid w:val="00800CCA"/>
    <w:rsid w:val="008020F2"/>
    <w:rsid w:val="00806120"/>
    <w:rsid w:val="00810C93"/>
    <w:rsid w:val="00812028"/>
    <w:rsid w:val="00812DD8"/>
    <w:rsid w:val="00813082"/>
    <w:rsid w:val="00813527"/>
    <w:rsid w:val="00814120"/>
    <w:rsid w:val="00814D03"/>
    <w:rsid w:val="00815C7E"/>
    <w:rsid w:val="00820A08"/>
    <w:rsid w:val="00820DDA"/>
    <w:rsid w:val="00821114"/>
    <w:rsid w:val="008211EF"/>
    <w:rsid w:val="00821FC1"/>
    <w:rsid w:val="008267CC"/>
    <w:rsid w:val="0083178B"/>
    <w:rsid w:val="00832C11"/>
    <w:rsid w:val="00832DE7"/>
    <w:rsid w:val="00833695"/>
    <w:rsid w:val="008336B7"/>
    <w:rsid w:val="00833A8E"/>
    <w:rsid w:val="008364F5"/>
    <w:rsid w:val="0084255A"/>
    <w:rsid w:val="00842C85"/>
    <w:rsid w:val="00842CD8"/>
    <w:rsid w:val="008431FA"/>
    <w:rsid w:val="008547BA"/>
    <w:rsid w:val="008553C7"/>
    <w:rsid w:val="00857FEB"/>
    <w:rsid w:val="008601AF"/>
    <w:rsid w:val="008670E0"/>
    <w:rsid w:val="00867F75"/>
    <w:rsid w:val="00870AB1"/>
    <w:rsid w:val="00872271"/>
    <w:rsid w:val="008731F6"/>
    <w:rsid w:val="008734E0"/>
    <w:rsid w:val="00874982"/>
    <w:rsid w:val="008762B6"/>
    <w:rsid w:val="00883137"/>
    <w:rsid w:val="00891F61"/>
    <w:rsid w:val="00892BA5"/>
    <w:rsid w:val="008A08AC"/>
    <w:rsid w:val="008A1F5D"/>
    <w:rsid w:val="008A28F5"/>
    <w:rsid w:val="008A3CCF"/>
    <w:rsid w:val="008B0E6F"/>
    <w:rsid w:val="008B1198"/>
    <w:rsid w:val="008B2349"/>
    <w:rsid w:val="008B3471"/>
    <w:rsid w:val="008B3929"/>
    <w:rsid w:val="008B3BAB"/>
    <w:rsid w:val="008B4125"/>
    <w:rsid w:val="008B4CB3"/>
    <w:rsid w:val="008B567B"/>
    <w:rsid w:val="008B5FCB"/>
    <w:rsid w:val="008B7B24"/>
    <w:rsid w:val="008C356D"/>
    <w:rsid w:val="008C5A2B"/>
    <w:rsid w:val="008C6769"/>
    <w:rsid w:val="008D1583"/>
    <w:rsid w:val="008D25BC"/>
    <w:rsid w:val="008D2F32"/>
    <w:rsid w:val="008E0B3F"/>
    <w:rsid w:val="008E1341"/>
    <w:rsid w:val="008E2129"/>
    <w:rsid w:val="008E3932"/>
    <w:rsid w:val="008E49AD"/>
    <w:rsid w:val="008E698E"/>
    <w:rsid w:val="008E6AB9"/>
    <w:rsid w:val="008F123F"/>
    <w:rsid w:val="008F2584"/>
    <w:rsid w:val="008F3246"/>
    <w:rsid w:val="008F3C1B"/>
    <w:rsid w:val="008F508C"/>
    <w:rsid w:val="008F5192"/>
    <w:rsid w:val="008F537D"/>
    <w:rsid w:val="009003FC"/>
    <w:rsid w:val="0090271B"/>
    <w:rsid w:val="00910642"/>
    <w:rsid w:val="00910DDF"/>
    <w:rsid w:val="0091204E"/>
    <w:rsid w:val="009136A7"/>
    <w:rsid w:val="0092075D"/>
    <w:rsid w:val="00921861"/>
    <w:rsid w:val="00924639"/>
    <w:rsid w:val="0092611E"/>
    <w:rsid w:val="00926F1F"/>
    <w:rsid w:val="00926F4B"/>
    <w:rsid w:val="00930B13"/>
    <w:rsid w:val="009311C8"/>
    <w:rsid w:val="0093176C"/>
    <w:rsid w:val="0093199F"/>
    <w:rsid w:val="00933376"/>
    <w:rsid w:val="00933A2F"/>
    <w:rsid w:val="0094000D"/>
    <w:rsid w:val="00940206"/>
    <w:rsid w:val="00940C7E"/>
    <w:rsid w:val="00941B16"/>
    <w:rsid w:val="00944F25"/>
    <w:rsid w:val="00946703"/>
    <w:rsid w:val="009528B2"/>
    <w:rsid w:val="00952ECE"/>
    <w:rsid w:val="00953809"/>
    <w:rsid w:val="009607C4"/>
    <w:rsid w:val="00962F2A"/>
    <w:rsid w:val="00963440"/>
    <w:rsid w:val="009716D8"/>
    <w:rsid w:val="009718F9"/>
    <w:rsid w:val="009724E4"/>
    <w:rsid w:val="00972FB9"/>
    <w:rsid w:val="00975112"/>
    <w:rsid w:val="00980DC3"/>
    <w:rsid w:val="009812EB"/>
    <w:rsid w:val="00981768"/>
    <w:rsid w:val="009838BB"/>
    <w:rsid w:val="00983E8F"/>
    <w:rsid w:val="00987751"/>
    <w:rsid w:val="00992338"/>
    <w:rsid w:val="00994FDA"/>
    <w:rsid w:val="00997D15"/>
    <w:rsid w:val="009A31BF"/>
    <w:rsid w:val="009A3B71"/>
    <w:rsid w:val="009A5914"/>
    <w:rsid w:val="009A61BC"/>
    <w:rsid w:val="009B0138"/>
    <w:rsid w:val="009B0FE9"/>
    <w:rsid w:val="009B173A"/>
    <w:rsid w:val="009B37FE"/>
    <w:rsid w:val="009B3AC0"/>
    <w:rsid w:val="009B5846"/>
    <w:rsid w:val="009B601B"/>
    <w:rsid w:val="009B6914"/>
    <w:rsid w:val="009C0B2A"/>
    <w:rsid w:val="009C3D1A"/>
    <w:rsid w:val="009C3F20"/>
    <w:rsid w:val="009C64FB"/>
    <w:rsid w:val="009C7CA1"/>
    <w:rsid w:val="009D043D"/>
    <w:rsid w:val="009D716F"/>
    <w:rsid w:val="009E3B07"/>
    <w:rsid w:val="009E4F54"/>
    <w:rsid w:val="009F3259"/>
    <w:rsid w:val="009F541F"/>
    <w:rsid w:val="009F7085"/>
    <w:rsid w:val="00A056DE"/>
    <w:rsid w:val="00A0678A"/>
    <w:rsid w:val="00A1289E"/>
    <w:rsid w:val="00A128AD"/>
    <w:rsid w:val="00A20730"/>
    <w:rsid w:val="00A21E76"/>
    <w:rsid w:val="00A23BC8"/>
    <w:rsid w:val="00A2531F"/>
    <w:rsid w:val="00A30E68"/>
    <w:rsid w:val="00A31933"/>
    <w:rsid w:val="00A32073"/>
    <w:rsid w:val="00A32775"/>
    <w:rsid w:val="00A3485F"/>
    <w:rsid w:val="00A34AA0"/>
    <w:rsid w:val="00A41FE2"/>
    <w:rsid w:val="00A421A1"/>
    <w:rsid w:val="00A45F60"/>
    <w:rsid w:val="00A46FEF"/>
    <w:rsid w:val="00A47948"/>
    <w:rsid w:val="00A50CF6"/>
    <w:rsid w:val="00A51C81"/>
    <w:rsid w:val="00A54143"/>
    <w:rsid w:val="00A56850"/>
    <w:rsid w:val="00A56946"/>
    <w:rsid w:val="00A604D3"/>
    <w:rsid w:val="00A6170E"/>
    <w:rsid w:val="00A63B8C"/>
    <w:rsid w:val="00A67AC7"/>
    <w:rsid w:val="00A715F8"/>
    <w:rsid w:val="00A741BA"/>
    <w:rsid w:val="00A773CC"/>
    <w:rsid w:val="00A77F6F"/>
    <w:rsid w:val="00A8124E"/>
    <w:rsid w:val="00A831FD"/>
    <w:rsid w:val="00A83352"/>
    <w:rsid w:val="00A850A2"/>
    <w:rsid w:val="00A91FA3"/>
    <w:rsid w:val="00A927D3"/>
    <w:rsid w:val="00A9429A"/>
    <w:rsid w:val="00AA5C90"/>
    <w:rsid w:val="00AA70B0"/>
    <w:rsid w:val="00AA7FC9"/>
    <w:rsid w:val="00AB237D"/>
    <w:rsid w:val="00AB463D"/>
    <w:rsid w:val="00AB50E6"/>
    <w:rsid w:val="00AB5933"/>
    <w:rsid w:val="00AC7F7A"/>
    <w:rsid w:val="00AD34B3"/>
    <w:rsid w:val="00AD5823"/>
    <w:rsid w:val="00AD5B44"/>
    <w:rsid w:val="00AD67C7"/>
    <w:rsid w:val="00AD7608"/>
    <w:rsid w:val="00AD7F62"/>
    <w:rsid w:val="00AE013D"/>
    <w:rsid w:val="00AE11B7"/>
    <w:rsid w:val="00AE18BA"/>
    <w:rsid w:val="00AE4664"/>
    <w:rsid w:val="00AE7130"/>
    <w:rsid w:val="00AE752A"/>
    <w:rsid w:val="00AE7F68"/>
    <w:rsid w:val="00AF2321"/>
    <w:rsid w:val="00AF52F6"/>
    <w:rsid w:val="00AF7237"/>
    <w:rsid w:val="00B0043A"/>
    <w:rsid w:val="00B00D75"/>
    <w:rsid w:val="00B033AA"/>
    <w:rsid w:val="00B0690C"/>
    <w:rsid w:val="00B06ED9"/>
    <w:rsid w:val="00B070CB"/>
    <w:rsid w:val="00B12456"/>
    <w:rsid w:val="00B132B0"/>
    <w:rsid w:val="00B173C6"/>
    <w:rsid w:val="00B20109"/>
    <w:rsid w:val="00B20779"/>
    <w:rsid w:val="00B21FF9"/>
    <w:rsid w:val="00B220A5"/>
    <w:rsid w:val="00B2317A"/>
    <w:rsid w:val="00B259C8"/>
    <w:rsid w:val="00B26CCF"/>
    <w:rsid w:val="00B30FC2"/>
    <w:rsid w:val="00B31BA0"/>
    <w:rsid w:val="00B331A2"/>
    <w:rsid w:val="00B33CF2"/>
    <w:rsid w:val="00B350A2"/>
    <w:rsid w:val="00B40226"/>
    <w:rsid w:val="00B40B73"/>
    <w:rsid w:val="00B41E7C"/>
    <w:rsid w:val="00B425F0"/>
    <w:rsid w:val="00B42DFA"/>
    <w:rsid w:val="00B43C30"/>
    <w:rsid w:val="00B44813"/>
    <w:rsid w:val="00B50571"/>
    <w:rsid w:val="00B50BBC"/>
    <w:rsid w:val="00B531DD"/>
    <w:rsid w:val="00B55014"/>
    <w:rsid w:val="00B62232"/>
    <w:rsid w:val="00B626DD"/>
    <w:rsid w:val="00B66F0D"/>
    <w:rsid w:val="00B70BF3"/>
    <w:rsid w:val="00B70D24"/>
    <w:rsid w:val="00B70E51"/>
    <w:rsid w:val="00B71DC2"/>
    <w:rsid w:val="00B80DB6"/>
    <w:rsid w:val="00B81AD2"/>
    <w:rsid w:val="00B81AEC"/>
    <w:rsid w:val="00B85A66"/>
    <w:rsid w:val="00B85ED4"/>
    <w:rsid w:val="00B85F07"/>
    <w:rsid w:val="00B877B8"/>
    <w:rsid w:val="00B91CFC"/>
    <w:rsid w:val="00B93893"/>
    <w:rsid w:val="00BA385F"/>
    <w:rsid w:val="00BA439D"/>
    <w:rsid w:val="00BA7E0A"/>
    <w:rsid w:val="00BB61B0"/>
    <w:rsid w:val="00BC0D9E"/>
    <w:rsid w:val="00BC3B53"/>
    <w:rsid w:val="00BC3B96"/>
    <w:rsid w:val="00BC4AE3"/>
    <w:rsid w:val="00BC5B28"/>
    <w:rsid w:val="00BC7264"/>
    <w:rsid w:val="00BC7FA8"/>
    <w:rsid w:val="00BD718A"/>
    <w:rsid w:val="00BE17D4"/>
    <w:rsid w:val="00BE2863"/>
    <w:rsid w:val="00BE3F88"/>
    <w:rsid w:val="00BE4756"/>
    <w:rsid w:val="00BE5ED9"/>
    <w:rsid w:val="00BE5F80"/>
    <w:rsid w:val="00BE7B41"/>
    <w:rsid w:val="00BF4427"/>
    <w:rsid w:val="00BF46B6"/>
    <w:rsid w:val="00BF4D3D"/>
    <w:rsid w:val="00BF5675"/>
    <w:rsid w:val="00C0683D"/>
    <w:rsid w:val="00C072C1"/>
    <w:rsid w:val="00C0738C"/>
    <w:rsid w:val="00C15A91"/>
    <w:rsid w:val="00C206F1"/>
    <w:rsid w:val="00C2159D"/>
    <w:rsid w:val="00C217E1"/>
    <w:rsid w:val="00C219B1"/>
    <w:rsid w:val="00C231E2"/>
    <w:rsid w:val="00C268E3"/>
    <w:rsid w:val="00C2703D"/>
    <w:rsid w:val="00C27C97"/>
    <w:rsid w:val="00C307A0"/>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897"/>
    <w:rsid w:val="00C73D5F"/>
    <w:rsid w:val="00C964F9"/>
    <w:rsid w:val="00C965EF"/>
    <w:rsid w:val="00C97B8C"/>
    <w:rsid w:val="00C97C80"/>
    <w:rsid w:val="00CA1D00"/>
    <w:rsid w:val="00CA284D"/>
    <w:rsid w:val="00CA35E4"/>
    <w:rsid w:val="00CA47D3"/>
    <w:rsid w:val="00CA6533"/>
    <w:rsid w:val="00CA6A25"/>
    <w:rsid w:val="00CA6A3F"/>
    <w:rsid w:val="00CA7C99"/>
    <w:rsid w:val="00CB2747"/>
    <w:rsid w:val="00CB2FF4"/>
    <w:rsid w:val="00CC15DE"/>
    <w:rsid w:val="00CC6290"/>
    <w:rsid w:val="00CD0E05"/>
    <w:rsid w:val="00CD233D"/>
    <w:rsid w:val="00CD362D"/>
    <w:rsid w:val="00CE101D"/>
    <w:rsid w:val="00CE1C84"/>
    <w:rsid w:val="00CE4E63"/>
    <w:rsid w:val="00CE5055"/>
    <w:rsid w:val="00CE6426"/>
    <w:rsid w:val="00CF053F"/>
    <w:rsid w:val="00CF1A17"/>
    <w:rsid w:val="00CF2554"/>
    <w:rsid w:val="00CF3029"/>
    <w:rsid w:val="00CF5F48"/>
    <w:rsid w:val="00CF71C5"/>
    <w:rsid w:val="00D0140D"/>
    <w:rsid w:val="00D01C92"/>
    <w:rsid w:val="00D030AB"/>
    <w:rsid w:val="00D037A9"/>
    <w:rsid w:val="00D04520"/>
    <w:rsid w:val="00D054F6"/>
    <w:rsid w:val="00D0609E"/>
    <w:rsid w:val="00D06F6F"/>
    <w:rsid w:val="00D078E1"/>
    <w:rsid w:val="00D100E9"/>
    <w:rsid w:val="00D14196"/>
    <w:rsid w:val="00D145DD"/>
    <w:rsid w:val="00D17084"/>
    <w:rsid w:val="00D1791D"/>
    <w:rsid w:val="00D21E4B"/>
    <w:rsid w:val="00D22588"/>
    <w:rsid w:val="00D22689"/>
    <w:rsid w:val="00D23522"/>
    <w:rsid w:val="00D264D6"/>
    <w:rsid w:val="00D33144"/>
    <w:rsid w:val="00D33BF0"/>
    <w:rsid w:val="00D33F30"/>
    <w:rsid w:val="00D33F65"/>
    <w:rsid w:val="00D34892"/>
    <w:rsid w:val="00D35745"/>
    <w:rsid w:val="00D36088"/>
    <w:rsid w:val="00D36447"/>
    <w:rsid w:val="00D40314"/>
    <w:rsid w:val="00D41CE8"/>
    <w:rsid w:val="00D44B73"/>
    <w:rsid w:val="00D45DC7"/>
    <w:rsid w:val="00D45FA4"/>
    <w:rsid w:val="00D4664F"/>
    <w:rsid w:val="00D516BE"/>
    <w:rsid w:val="00D5423B"/>
    <w:rsid w:val="00D54F4E"/>
    <w:rsid w:val="00D604B3"/>
    <w:rsid w:val="00D60BA4"/>
    <w:rsid w:val="00D62419"/>
    <w:rsid w:val="00D62AD8"/>
    <w:rsid w:val="00D65336"/>
    <w:rsid w:val="00D66074"/>
    <w:rsid w:val="00D71200"/>
    <w:rsid w:val="00D74F66"/>
    <w:rsid w:val="00D75B3F"/>
    <w:rsid w:val="00D77870"/>
    <w:rsid w:val="00D80977"/>
    <w:rsid w:val="00D80CCE"/>
    <w:rsid w:val="00D849AF"/>
    <w:rsid w:val="00D86CC6"/>
    <w:rsid w:val="00D86EEA"/>
    <w:rsid w:val="00D87D03"/>
    <w:rsid w:val="00D93170"/>
    <w:rsid w:val="00D93DF2"/>
    <w:rsid w:val="00D9534E"/>
    <w:rsid w:val="00D9561B"/>
    <w:rsid w:val="00D95C88"/>
    <w:rsid w:val="00D97B2E"/>
    <w:rsid w:val="00DA1BA1"/>
    <w:rsid w:val="00DA23B9"/>
    <w:rsid w:val="00DA241E"/>
    <w:rsid w:val="00DA51B5"/>
    <w:rsid w:val="00DB2576"/>
    <w:rsid w:val="00DB36FE"/>
    <w:rsid w:val="00DB38E3"/>
    <w:rsid w:val="00DB3A0E"/>
    <w:rsid w:val="00DB533A"/>
    <w:rsid w:val="00DB6307"/>
    <w:rsid w:val="00DC18F3"/>
    <w:rsid w:val="00DC2443"/>
    <w:rsid w:val="00DC2A8B"/>
    <w:rsid w:val="00DC691C"/>
    <w:rsid w:val="00DD1DCD"/>
    <w:rsid w:val="00DD3167"/>
    <w:rsid w:val="00DD338F"/>
    <w:rsid w:val="00DD3404"/>
    <w:rsid w:val="00DD6549"/>
    <w:rsid w:val="00DD66F2"/>
    <w:rsid w:val="00DE1DB1"/>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247D4"/>
    <w:rsid w:val="00E307D1"/>
    <w:rsid w:val="00E35710"/>
    <w:rsid w:val="00E3571A"/>
    <w:rsid w:val="00E35CAF"/>
    <w:rsid w:val="00E35CF4"/>
    <w:rsid w:val="00E3731D"/>
    <w:rsid w:val="00E37811"/>
    <w:rsid w:val="00E4477E"/>
    <w:rsid w:val="00E468E4"/>
    <w:rsid w:val="00E50BE2"/>
    <w:rsid w:val="00E5131A"/>
    <w:rsid w:val="00E51469"/>
    <w:rsid w:val="00E54114"/>
    <w:rsid w:val="00E55719"/>
    <w:rsid w:val="00E6183C"/>
    <w:rsid w:val="00E62709"/>
    <w:rsid w:val="00E634E3"/>
    <w:rsid w:val="00E64A2A"/>
    <w:rsid w:val="00E717C4"/>
    <w:rsid w:val="00E74D10"/>
    <w:rsid w:val="00E75C2B"/>
    <w:rsid w:val="00E776C6"/>
    <w:rsid w:val="00E77F89"/>
    <w:rsid w:val="00E80E71"/>
    <w:rsid w:val="00E81589"/>
    <w:rsid w:val="00E850D3"/>
    <w:rsid w:val="00E853D6"/>
    <w:rsid w:val="00E8544F"/>
    <w:rsid w:val="00E876B9"/>
    <w:rsid w:val="00E91B40"/>
    <w:rsid w:val="00E91F7C"/>
    <w:rsid w:val="00E94D82"/>
    <w:rsid w:val="00E95C87"/>
    <w:rsid w:val="00E972A2"/>
    <w:rsid w:val="00EA1475"/>
    <w:rsid w:val="00EA5BA2"/>
    <w:rsid w:val="00EA61DF"/>
    <w:rsid w:val="00EA68AD"/>
    <w:rsid w:val="00EB5783"/>
    <w:rsid w:val="00EB6865"/>
    <w:rsid w:val="00EB73E0"/>
    <w:rsid w:val="00EC0DFF"/>
    <w:rsid w:val="00EC0EBC"/>
    <w:rsid w:val="00EC237D"/>
    <w:rsid w:val="00EC25AB"/>
    <w:rsid w:val="00EC25B9"/>
    <w:rsid w:val="00EC2927"/>
    <w:rsid w:val="00EC369F"/>
    <w:rsid w:val="00EC4D0E"/>
    <w:rsid w:val="00EC4E2B"/>
    <w:rsid w:val="00EC614A"/>
    <w:rsid w:val="00ED072A"/>
    <w:rsid w:val="00ED10D5"/>
    <w:rsid w:val="00ED2F32"/>
    <w:rsid w:val="00ED539E"/>
    <w:rsid w:val="00ED576F"/>
    <w:rsid w:val="00ED5E4D"/>
    <w:rsid w:val="00EE4A1F"/>
    <w:rsid w:val="00EE4C2D"/>
    <w:rsid w:val="00EE6A44"/>
    <w:rsid w:val="00EF0CCB"/>
    <w:rsid w:val="00EF1B5A"/>
    <w:rsid w:val="00EF24FB"/>
    <w:rsid w:val="00EF2CCA"/>
    <w:rsid w:val="00EF363F"/>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0C4F"/>
    <w:rsid w:val="00F21BEF"/>
    <w:rsid w:val="00F2315B"/>
    <w:rsid w:val="00F26E78"/>
    <w:rsid w:val="00F31111"/>
    <w:rsid w:val="00F352A2"/>
    <w:rsid w:val="00F36FAC"/>
    <w:rsid w:val="00F40300"/>
    <w:rsid w:val="00F40F11"/>
    <w:rsid w:val="00F41A6F"/>
    <w:rsid w:val="00F45A25"/>
    <w:rsid w:val="00F462ED"/>
    <w:rsid w:val="00F50837"/>
    <w:rsid w:val="00F50F86"/>
    <w:rsid w:val="00F51A76"/>
    <w:rsid w:val="00F53862"/>
    <w:rsid w:val="00F53C9D"/>
    <w:rsid w:val="00F53F91"/>
    <w:rsid w:val="00F54B9F"/>
    <w:rsid w:val="00F60698"/>
    <w:rsid w:val="00F61569"/>
    <w:rsid w:val="00F61A72"/>
    <w:rsid w:val="00F61FF8"/>
    <w:rsid w:val="00F62B67"/>
    <w:rsid w:val="00F66974"/>
    <w:rsid w:val="00F66F13"/>
    <w:rsid w:val="00F7145D"/>
    <w:rsid w:val="00F71B5E"/>
    <w:rsid w:val="00F728F7"/>
    <w:rsid w:val="00F74073"/>
    <w:rsid w:val="00F74ECB"/>
    <w:rsid w:val="00F75603"/>
    <w:rsid w:val="00F77BE5"/>
    <w:rsid w:val="00F81258"/>
    <w:rsid w:val="00F845B4"/>
    <w:rsid w:val="00F8713B"/>
    <w:rsid w:val="00F904FB"/>
    <w:rsid w:val="00F915CB"/>
    <w:rsid w:val="00F93F9E"/>
    <w:rsid w:val="00F950BC"/>
    <w:rsid w:val="00F95ACC"/>
    <w:rsid w:val="00FA2CD7"/>
    <w:rsid w:val="00FA3287"/>
    <w:rsid w:val="00FA5AD5"/>
    <w:rsid w:val="00FA738F"/>
    <w:rsid w:val="00FA7882"/>
    <w:rsid w:val="00FB06ED"/>
    <w:rsid w:val="00FB2FBC"/>
    <w:rsid w:val="00FB6613"/>
    <w:rsid w:val="00FC08A4"/>
    <w:rsid w:val="00FC108A"/>
    <w:rsid w:val="00FC202F"/>
    <w:rsid w:val="00FC3165"/>
    <w:rsid w:val="00FC36AB"/>
    <w:rsid w:val="00FC4300"/>
    <w:rsid w:val="00FC7F66"/>
    <w:rsid w:val="00FD5776"/>
    <w:rsid w:val="00FD58EB"/>
    <w:rsid w:val="00FD659D"/>
    <w:rsid w:val="00FD6A55"/>
    <w:rsid w:val="00FD6CF9"/>
    <w:rsid w:val="00FE1CB6"/>
    <w:rsid w:val="00FE3C5B"/>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11205A"/>
  <w15:docId w15:val="{C9601721-0F77-4CF3-9E4F-E3B6BF0A9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semiHidden/>
    <w:rsid w:val="00870AB1"/>
    <w:rPr>
      <w:rFonts w:ascii="Verdana" w:hAnsi="Verdana"/>
      <w:sz w:val="13"/>
      <w:lang w:val="nl-NL" w:eastAsia="nl-NL"/>
    </w:rPr>
  </w:style>
  <w:style w:type="character" w:styleId="Voetnootmarkering">
    <w:name w:val="footnote reference"/>
    <w:basedOn w:val="Standaardalinea-lettertype"/>
    <w:uiPriority w:val="99"/>
    <w:unhideWhenUsed/>
    <w:rsid w:val="00870AB1"/>
    <w:rPr>
      <w:vertAlign w:val="superscript"/>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C307A0"/>
    <w:pPr>
      <w:ind w:left="720"/>
      <w:contextualSpacing/>
    </w:pPr>
  </w:style>
  <w:style w:type="character" w:styleId="Verwijzingopmerking">
    <w:name w:val="annotation reference"/>
    <w:basedOn w:val="Standaardalinea-lettertype"/>
    <w:uiPriority w:val="99"/>
    <w:rsid w:val="007C3534"/>
    <w:rPr>
      <w:sz w:val="16"/>
      <w:szCs w:val="16"/>
    </w:rPr>
  </w:style>
  <w:style w:type="paragraph" w:styleId="Tekstopmerking">
    <w:name w:val="annotation text"/>
    <w:basedOn w:val="Standaard"/>
    <w:link w:val="TekstopmerkingChar"/>
    <w:rsid w:val="007C3534"/>
    <w:pPr>
      <w:spacing w:line="240" w:lineRule="auto"/>
    </w:pPr>
    <w:rPr>
      <w:sz w:val="20"/>
      <w:szCs w:val="20"/>
    </w:rPr>
  </w:style>
  <w:style w:type="character" w:customStyle="1" w:styleId="TekstopmerkingChar">
    <w:name w:val="Tekst opmerking Char"/>
    <w:basedOn w:val="Standaardalinea-lettertype"/>
    <w:link w:val="Tekstopmerking"/>
    <w:rsid w:val="007C3534"/>
    <w:rPr>
      <w:rFonts w:ascii="Verdana" w:hAnsi="Verdana"/>
      <w:lang w:val="nl-NL" w:eastAsia="nl-NL"/>
    </w:rPr>
  </w:style>
  <w:style w:type="paragraph" w:styleId="Onderwerpvanopmerking">
    <w:name w:val="annotation subject"/>
    <w:basedOn w:val="Tekstopmerking"/>
    <w:next w:val="Tekstopmerking"/>
    <w:link w:val="OnderwerpvanopmerkingChar"/>
    <w:rsid w:val="007C3534"/>
    <w:rPr>
      <w:b/>
      <w:bCs/>
    </w:rPr>
  </w:style>
  <w:style w:type="character" w:customStyle="1" w:styleId="OnderwerpvanopmerkingChar">
    <w:name w:val="Onderwerp van opmerking Char"/>
    <w:basedOn w:val="TekstopmerkingChar"/>
    <w:link w:val="Onderwerpvanopmerking"/>
    <w:rsid w:val="007C3534"/>
    <w:rPr>
      <w:rFonts w:ascii="Verdana" w:hAnsi="Verdana"/>
      <w:b/>
      <w:bCs/>
      <w:lang w:val="nl-NL" w:eastAsia="nl-NL"/>
    </w:rPr>
  </w:style>
  <w:style w:type="character" w:styleId="Onopgelostemelding">
    <w:name w:val="Unresolved Mention"/>
    <w:basedOn w:val="Standaardalinea-lettertype"/>
    <w:uiPriority w:val="99"/>
    <w:semiHidden/>
    <w:unhideWhenUsed/>
    <w:rsid w:val="007E6E29"/>
    <w:rPr>
      <w:color w:val="605E5C"/>
      <w:shd w:val="clear" w:color="auto" w:fill="E1DFDD"/>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locked/>
    <w:rsid w:val="00DD3167"/>
    <w:rPr>
      <w:rFonts w:ascii="Verdana" w:hAnsi="Verdana"/>
      <w:sz w:val="18"/>
      <w:szCs w:val="24"/>
      <w:lang w:val="nl-NL" w:eastAsia="nl-NL"/>
    </w:rPr>
  </w:style>
  <w:style w:type="character" w:customStyle="1" w:styleId="null1">
    <w:name w:val="null1"/>
    <w:basedOn w:val="Standaardalinea-lettertype"/>
    <w:rsid w:val="00556A78"/>
  </w:style>
  <w:style w:type="paragraph" w:styleId="Revisie">
    <w:name w:val="Revision"/>
    <w:hidden/>
    <w:uiPriority w:val="99"/>
    <w:semiHidden/>
    <w:rsid w:val="00F728F7"/>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deletselschaderaad.nl/richtlijn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2499</ap:Words>
  <ap:Characters>13750</ap:Characters>
  <ap:DocSecurity>0</ap:DocSecurity>
  <ap:Lines>114</ap:Lines>
  <ap:Paragraphs>32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16217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2026-04-02T12:29:00.0000000Z</dcterms:created>
  <dcterms:modified xsi:type="dcterms:W3CDTF">2026-04-02T12:29:00.0000000Z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O235SCH</vt:lpwstr>
  </property>
  <property fmtid="{D5CDD505-2E9C-101B-9397-08002B2CF9AE}" pid="3" name="Author">
    <vt:lpwstr>O235SCH</vt:lpwstr>
  </property>
  <property fmtid="{D5CDD505-2E9C-101B-9397-08002B2CF9AE}" pid="4" name="cs_objectid">
    <vt:lpwstr>63168148</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Schadeafhandeling controle uitwonendenbeurs</vt:lpwstr>
  </property>
  <property fmtid="{D5CDD505-2E9C-101B-9397-08002B2CF9AE}" pid="9" name="ocw_directie">
    <vt:lpwstr>HOENS/A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O235SCH</vt:lpwstr>
  </property>
  <property fmtid="{D5CDD505-2E9C-101B-9397-08002B2CF9AE}" pid="19" name="MSIP_Label_112e3eac-4767-4d29-949e-d809b1160d11_Enabled">
    <vt:lpwstr>true</vt:lpwstr>
  </property>
  <property fmtid="{D5CDD505-2E9C-101B-9397-08002B2CF9AE}" pid="20" name="MSIP_Label_112e3eac-4767-4d29-949e-d809b1160d11_SetDate">
    <vt:lpwstr>2026-03-11T12:07:28Z</vt:lpwstr>
  </property>
  <property fmtid="{D5CDD505-2E9C-101B-9397-08002B2CF9AE}" pid="21" name="MSIP_Label_112e3eac-4767-4d29-949e-d809b1160d11_Method">
    <vt:lpwstr>Standard</vt:lpwstr>
  </property>
  <property fmtid="{D5CDD505-2E9C-101B-9397-08002B2CF9AE}" pid="22" name="MSIP_Label_112e3eac-4767-4d29-949e-d809b1160d11_Name">
    <vt:lpwstr>Rijksoverheid (SGC)</vt:lpwstr>
  </property>
  <property fmtid="{D5CDD505-2E9C-101B-9397-08002B2CF9AE}" pid="23" name="MSIP_Label_112e3eac-4767-4d29-949e-d809b1160d11_SiteId">
    <vt:lpwstr>84712536-f524-40a0-913b-5d25ba502732</vt:lpwstr>
  </property>
  <property fmtid="{D5CDD505-2E9C-101B-9397-08002B2CF9AE}" pid="24" name="MSIP_Label_112e3eac-4767-4d29-949e-d809b1160d11_ActionId">
    <vt:lpwstr>f1706580-e0c3-4bf8-97b6-5920c5f4895a</vt:lpwstr>
  </property>
  <property fmtid="{D5CDD505-2E9C-101B-9397-08002B2CF9AE}" pid="25" name="MSIP_Label_112e3eac-4767-4d29-949e-d809b1160d11_ContentBits">
    <vt:lpwstr>0</vt:lpwstr>
  </property>
  <property fmtid="{D5CDD505-2E9C-101B-9397-08002B2CF9AE}" pid="26" name="MSIP_Label_112e3eac-4767-4d29-949e-d809b1160d11_Tag">
    <vt:lpwstr>10, 3, 0, 1</vt:lpwstr>
  </property>
</Properties>
</file>