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127" w:rsidP="00776511" w:rsidRDefault="00E26127" w14:paraId="4EA95BE5" w14:textId="77777777">
      <w:r>
        <w:t>Geachte Voorzitter,</w:t>
      </w:r>
    </w:p>
    <w:p w:rsidR="00E26127" w:rsidP="00776511" w:rsidRDefault="00E26127" w14:paraId="3749F7A8" w14:textId="77777777"/>
    <w:p w:rsidR="007F439C" w:rsidP="00776511" w:rsidRDefault="00E26127" w14:paraId="3B4CC70C" w14:textId="7D55815E">
      <w:r>
        <w:t>Hierbij bied ik u de nota naar aanleiding van het verslag inzake de wijziging van Boek 6 van het Burgerlijk Wetboek in verband met de implementatie van Richtlijn (EU) 2024/825 van het Europees Parlement en de Raad van 28 februari 2024 tot wijziging van de Richtlijnen 2005/29/EG en 2011/83/EU wat betreft het versterken van de positie van de consument voor de groene transitie door middel van betere informatie en door middel van bescherming tegen oneerlijke praktijken (</w:t>
      </w:r>
      <w:proofErr w:type="spellStart"/>
      <w:r>
        <w:t>PbEU</w:t>
      </w:r>
      <w:proofErr w:type="spellEnd"/>
      <w:r>
        <w:t xml:space="preserve"> 2024, L 825) </w:t>
      </w:r>
      <w:r w:rsidR="00B62919">
        <w:t>(</w:t>
      </w:r>
      <w:r>
        <w:t>Implementatiewet richtlijn betere duurzaamheidsinformatie voor consumenten)</w:t>
      </w:r>
      <w:r w:rsidR="00B62919">
        <w:t xml:space="preserve"> aan</w:t>
      </w:r>
      <w:r>
        <w:t>. Deze nota wordt mede namens de Staatssecretaris van Justitie en Veiligheid aangeboden.</w:t>
      </w:r>
      <w:r>
        <w:br/>
      </w:r>
    </w:p>
    <w:p w:rsidR="00721AE1" w:rsidP="00776511" w:rsidRDefault="00721AE1" w14:paraId="0B7CFDB7" w14:textId="77777777"/>
    <w:p w:rsidR="00A50CF6" w:rsidP="00776511" w:rsidRDefault="00A50CF6" w14:paraId="551E0D9A" w14:textId="77777777"/>
    <w:p w:rsidR="00D22441" w:rsidP="00776511" w:rsidRDefault="00D22441" w14:paraId="7CFCA8A7" w14:textId="77777777"/>
    <w:p w:rsidR="00776511" w:rsidP="00776511" w:rsidRDefault="00776511" w14:paraId="4550096E" w14:textId="77777777"/>
    <w:p w:rsidRPr="005C65B5" w:rsidR="00C90702" w:rsidP="00776511" w:rsidRDefault="00C90702" w14:paraId="76C4EC63" w14:textId="77777777"/>
    <w:p w:rsidRPr="00591E4A" w:rsidR="00C90702" w:rsidP="00776511" w:rsidRDefault="00FA0E0B" w14:paraId="7BAD8B1F" w14:textId="77777777">
      <w:pPr>
        <w:rPr>
          <w:szCs w:val="18"/>
        </w:rPr>
      </w:pPr>
      <w:r>
        <w:rPr>
          <w:szCs w:val="18"/>
        </w:rPr>
        <w:t>Heleen Herbert</w:t>
      </w:r>
    </w:p>
    <w:p w:rsidRPr="00012B4F" w:rsidR="004E505E" w:rsidP="00776511" w:rsidRDefault="00FA0E0B" w14:paraId="4BBF1986" w14:textId="77777777">
      <w:r w:rsidRPr="005C65B5">
        <w:t>Minister van Economische Zaken</w:t>
      </w:r>
      <w:r w:rsidR="00F12C95">
        <w:t xml:space="preserve"> en Klimaat</w:t>
      </w:r>
    </w:p>
    <w:p w:rsidR="006B3C17" w:rsidP="00776511" w:rsidRDefault="006B3C17" w14:paraId="7D430DDB" w14:textId="77777777"/>
    <w:p w:rsidR="006B3C17" w:rsidP="00776511" w:rsidRDefault="006B3C17" w14:paraId="10778525" w14:textId="77777777"/>
    <w:p w:rsidR="00BD2D73" w:rsidP="00776511" w:rsidRDefault="00BD2D73" w14:paraId="1848CA34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56DB" w14:textId="77777777" w:rsidR="006B092D" w:rsidRDefault="006B092D">
      <w:r>
        <w:separator/>
      </w:r>
    </w:p>
    <w:p w14:paraId="6CC6E739" w14:textId="77777777" w:rsidR="006B092D" w:rsidRDefault="006B092D"/>
  </w:endnote>
  <w:endnote w:type="continuationSeparator" w:id="0">
    <w:p w14:paraId="3B721D35" w14:textId="77777777" w:rsidR="006B092D" w:rsidRDefault="006B092D">
      <w:r>
        <w:continuationSeparator/>
      </w:r>
    </w:p>
    <w:p w14:paraId="23D74496" w14:textId="77777777" w:rsidR="006B092D" w:rsidRDefault="006B0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606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2631A" w14:paraId="277F7B80" w14:textId="77777777" w:rsidTr="00CA6A25">
      <w:trPr>
        <w:trHeight w:hRule="exact" w:val="240"/>
      </w:trPr>
      <w:tc>
        <w:tcPr>
          <w:tcW w:w="7601" w:type="dxa"/>
        </w:tcPr>
        <w:p w14:paraId="7A4ED4C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D45529F" w14:textId="6683399B" w:rsidR="00527BD4" w:rsidRPr="00645414" w:rsidRDefault="00FA0E0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B62919">
            <w:t>2</w:t>
          </w:r>
          <w:r w:rsidR="004425CC">
            <w:fldChar w:fldCharType="end"/>
          </w:r>
        </w:p>
      </w:tc>
    </w:tr>
  </w:tbl>
  <w:p w14:paraId="60B199E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2631A" w14:paraId="64C6EC74" w14:textId="77777777" w:rsidTr="00CA6A25">
      <w:trPr>
        <w:trHeight w:hRule="exact" w:val="240"/>
      </w:trPr>
      <w:tc>
        <w:tcPr>
          <w:tcW w:w="7601" w:type="dxa"/>
        </w:tcPr>
        <w:p w14:paraId="76FA491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AD1FC3F" w14:textId="279D21B6" w:rsidR="00527BD4" w:rsidRPr="00ED539E" w:rsidRDefault="00FA0E0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A013B">
            <w:fldChar w:fldCharType="begin"/>
          </w:r>
          <w:r>
            <w:instrText xml:space="preserve"> SECTIONPAGES   \* MERGEFORMAT </w:instrText>
          </w:r>
          <w:r w:rsidR="006A013B">
            <w:fldChar w:fldCharType="separate"/>
          </w:r>
          <w:r w:rsidR="00734A72">
            <w:t>1</w:t>
          </w:r>
          <w:r w:rsidR="006A013B">
            <w:fldChar w:fldCharType="end"/>
          </w:r>
        </w:p>
      </w:tc>
    </w:tr>
  </w:tbl>
  <w:p w14:paraId="3E6A09D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5074B1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5599" w14:textId="77777777" w:rsidR="006B092D" w:rsidRDefault="006B092D">
      <w:r>
        <w:separator/>
      </w:r>
    </w:p>
    <w:p w14:paraId="7B079F0D" w14:textId="77777777" w:rsidR="006B092D" w:rsidRDefault="006B092D"/>
  </w:footnote>
  <w:footnote w:type="continuationSeparator" w:id="0">
    <w:p w14:paraId="0261D16B" w14:textId="77777777" w:rsidR="006B092D" w:rsidRDefault="006B092D">
      <w:r>
        <w:continuationSeparator/>
      </w:r>
    </w:p>
    <w:p w14:paraId="7DAB9C4E" w14:textId="77777777" w:rsidR="006B092D" w:rsidRDefault="006B0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2631A" w14:paraId="27C50215" w14:textId="77777777" w:rsidTr="00A50CF6">
      <w:tc>
        <w:tcPr>
          <w:tcW w:w="2156" w:type="dxa"/>
        </w:tcPr>
        <w:p w14:paraId="428C9F38" w14:textId="77777777" w:rsidR="00527BD4" w:rsidRPr="005819CE" w:rsidRDefault="00FA0E0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42631A" w14:paraId="79C02476" w14:textId="77777777" w:rsidTr="00A50CF6">
      <w:trPr>
        <w:trHeight w:hRule="exact" w:val="200"/>
      </w:trPr>
      <w:tc>
        <w:tcPr>
          <w:tcW w:w="2156" w:type="dxa"/>
        </w:tcPr>
        <w:p w14:paraId="4BEDB832" w14:textId="77777777" w:rsidR="00527BD4" w:rsidRPr="005819CE" w:rsidRDefault="00527BD4" w:rsidP="00A50CF6"/>
      </w:tc>
    </w:tr>
    <w:tr w:rsidR="0042631A" w14:paraId="7D59B464" w14:textId="77777777" w:rsidTr="00502512">
      <w:trPr>
        <w:trHeight w:hRule="exact" w:val="774"/>
      </w:trPr>
      <w:tc>
        <w:tcPr>
          <w:tcW w:w="2156" w:type="dxa"/>
        </w:tcPr>
        <w:p w14:paraId="5B43BBF3" w14:textId="77777777" w:rsidR="00527BD4" w:rsidRDefault="00FA0E0B" w:rsidP="003A5290">
          <w:pPr>
            <w:pStyle w:val="Huisstijl-Kopje"/>
          </w:pPr>
          <w:r>
            <w:t>Ons kenmerk</w:t>
          </w:r>
        </w:p>
        <w:p w14:paraId="508E477F" w14:textId="77777777" w:rsidR="00527BD4" w:rsidRPr="005819CE" w:rsidRDefault="00FA0E0B" w:rsidP="004425CC">
          <w:pPr>
            <w:pStyle w:val="Huisstijl-Kopje"/>
          </w:pPr>
          <w:r>
            <w:rPr>
              <w:b w:val="0"/>
            </w:rPr>
            <w:t>DGED-DMC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105083439</w:t>
          </w:r>
        </w:p>
      </w:tc>
    </w:tr>
  </w:tbl>
  <w:p w14:paraId="756A57B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BB2E26B" w14:textId="77777777" w:rsidR="00527BD4" w:rsidRDefault="00527BD4" w:rsidP="008C356D"/>
  <w:p w14:paraId="68A4D080" w14:textId="77777777" w:rsidR="00527BD4" w:rsidRPr="00740712" w:rsidRDefault="00527BD4" w:rsidP="008C356D"/>
  <w:p w14:paraId="15DFB01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1734A4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EF58385" w14:textId="77777777" w:rsidR="00527BD4" w:rsidRDefault="00527BD4" w:rsidP="004F44C2"/>
  <w:p w14:paraId="2BC37D94" w14:textId="77777777" w:rsidR="00527BD4" w:rsidRPr="00740712" w:rsidRDefault="00527BD4" w:rsidP="004F44C2"/>
  <w:p w14:paraId="05B55EC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2631A" w14:paraId="73ABDE50" w14:textId="77777777" w:rsidTr="00751A6A">
      <w:trPr>
        <w:trHeight w:val="2636"/>
      </w:trPr>
      <w:tc>
        <w:tcPr>
          <w:tcW w:w="737" w:type="dxa"/>
        </w:tcPr>
        <w:p w14:paraId="28892C2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16FA89D" w14:textId="77777777" w:rsidR="00527BD4" w:rsidRDefault="00FA0E0B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605F96F" wp14:editId="0E3F101D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A45DB6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37CA30B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F8799C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2631A" w14:paraId="286F67B5" w14:textId="77777777" w:rsidTr="00A50CF6">
      <w:tc>
        <w:tcPr>
          <w:tcW w:w="2160" w:type="dxa"/>
        </w:tcPr>
        <w:p w14:paraId="1022B399" w14:textId="77777777" w:rsidR="00527BD4" w:rsidRPr="005819CE" w:rsidRDefault="00FA0E0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1E509B79" w14:textId="77777777" w:rsidR="00527BD4" w:rsidRPr="00BE5ED9" w:rsidRDefault="00FA0E0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5692EDA" w14:textId="77777777" w:rsidR="00EF495B" w:rsidRDefault="00FA0E0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F371604" w14:textId="77777777" w:rsidR="00EF495B" w:rsidRPr="005B3814" w:rsidRDefault="00FA0E0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F88A6B0" w14:textId="3BC50BED" w:rsidR="00527BD4" w:rsidRPr="00776511" w:rsidRDefault="00FA0E0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42631A" w14:paraId="3F6409EB" w14:textId="77777777" w:rsidTr="00776511">
      <w:trPr>
        <w:trHeight w:hRule="exact" w:val="80"/>
      </w:trPr>
      <w:tc>
        <w:tcPr>
          <w:tcW w:w="2160" w:type="dxa"/>
        </w:tcPr>
        <w:p w14:paraId="54EA6651" w14:textId="77777777" w:rsidR="00527BD4" w:rsidRPr="005819CE" w:rsidRDefault="00527BD4" w:rsidP="00A50CF6"/>
      </w:tc>
    </w:tr>
    <w:tr w:rsidR="0042631A" w14:paraId="23B87ED5" w14:textId="77777777" w:rsidTr="00A50CF6">
      <w:tc>
        <w:tcPr>
          <w:tcW w:w="2160" w:type="dxa"/>
        </w:tcPr>
        <w:p w14:paraId="7BDD43B3" w14:textId="77777777" w:rsidR="000C0163" w:rsidRPr="005819CE" w:rsidRDefault="00FA0E0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27B273B" w14:textId="77777777" w:rsidR="000C0163" w:rsidRPr="005819CE" w:rsidRDefault="00FA0E0B" w:rsidP="000C0163">
          <w:pPr>
            <w:pStyle w:val="Huisstijl-Gegeven"/>
          </w:pPr>
          <w:r>
            <w:t>DGED-DMC</w:t>
          </w:r>
          <w:r w:rsidR="00926AE2">
            <w:t xml:space="preserve"> / </w:t>
          </w:r>
          <w:r>
            <w:t>105083439</w:t>
          </w:r>
        </w:p>
        <w:p w14:paraId="4890E87A" w14:textId="77777777" w:rsidR="00527BD4" w:rsidRPr="005819CE" w:rsidRDefault="00FA0E0B" w:rsidP="00A50CF6">
          <w:pPr>
            <w:pStyle w:val="Huisstijl-Kopje"/>
          </w:pPr>
          <w:r>
            <w:t>Bijlage(n)</w:t>
          </w:r>
        </w:p>
        <w:p w14:paraId="7A337911" w14:textId="77777777" w:rsidR="00527BD4" w:rsidRPr="005819CE" w:rsidRDefault="00FA0E0B" w:rsidP="00A50CF6">
          <w:pPr>
            <w:pStyle w:val="Huisstijl-Gegeven"/>
          </w:pPr>
          <w:r>
            <w:t>1</w:t>
          </w:r>
        </w:p>
      </w:tc>
    </w:tr>
  </w:tbl>
  <w:p w14:paraId="77E67C6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2631A" w14:paraId="5AF24D7D" w14:textId="77777777" w:rsidTr="007610AA">
      <w:trPr>
        <w:trHeight w:val="400"/>
      </w:trPr>
      <w:tc>
        <w:tcPr>
          <w:tcW w:w="7520" w:type="dxa"/>
          <w:gridSpan w:val="2"/>
        </w:tcPr>
        <w:p w14:paraId="603E8E9F" w14:textId="77777777" w:rsidR="00527BD4" w:rsidRPr="00BC3B53" w:rsidRDefault="00FA0E0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2631A" w14:paraId="6828EC5A" w14:textId="77777777" w:rsidTr="007610AA">
      <w:tc>
        <w:tcPr>
          <w:tcW w:w="7520" w:type="dxa"/>
          <w:gridSpan w:val="2"/>
        </w:tcPr>
        <w:p w14:paraId="1C93AB8C" w14:textId="77777777" w:rsidR="00527BD4" w:rsidRPr="00983E8F" w:rsidRDefault="00527BD4" w:rsidP="00A50CF6">
          <w:pPr>
            <w:pStyle w:val="Huisstijl-Rubricering"/>
          </w:pPr>
        </w:p>
      </w:tc>
    </w:tr>
    <w:tr w:rsidR="0042631A" w14:paraId="747F8221" w14:textId="77777777" w:rsidTr="007610AA">
      <w:trPr>
        <w:trHeight w:hRule="exact" w:val="2440"/>
      </w:trPr>
      <w:tc>
        <w:tcPr>
          <w:tcW w:w="7520" w:type="dxa"/>
          <w:gridSpan w:val="2"/>
        </w:tcPr>
        <w:p w14:paraId="793EE0EF" w14:textId="77777777" w:rsidR="00776511" w:rsidRDefault="00FA0E0B" w:rsidP="00A50CF6">
          <w:pPr>
            <w:pStyle w:val="Huisstijl-NAW"/>
          </w:pPr>
          <w:r>
            <w:t xml:space="preserve">De Voorzitter van de </w:t>
          </w:r>
          <w:r w:rsidR="00B62919">
            <w:t xml:space="preserve">Tweede Kamer </w:t>
          </w:r>
        </w:p>
        <w:p w14:paraId="0E33F70A" w14:textId="7C879A7E" w:rsidR="00527BD4" w:rsidRDefault="00B62919" w:rsidP="00A50CF6">
          <w:pPr>
            <w:pStyle w:val="Huisstijl-NAW"/>
          </w:pPr>
          <w:r>
            <w:t>der Staten-Generaal</w:t>
          </w:r>
        </w:p>
        <w:p w14:paraId="210F41D1" w14:textId="77777777" w:rsidR="00B62919" w:rsidRDefault="00B62919" w:rsidP="00A50CF6">
          <w:pPr>
            <w:pStyle w:val="Huisstijl-NAW"/>
          </w:pPr>
          <w:r>
            <w:t>Prinses Irenestraat 6</w:t>
          </w:r>
        </w:p>
        <w:p w14:paraId="05003861" w14:textId="0A321664" w:rsidR="00B62919" w:rsidRDefault="00B62919" w:rsidP="00A50CF6">
          <w:pPr>
            <w:pStyle w:val="Huisstijl-NAW"/>
          </w:pPr>
          <w:r>
            <w:t xml:space="preserve">2595 BD </w:t>
          </w:r>
          <w:r w:rsidR="00776511">
            <w:t xml:space="preserve"> DEN HAAG</w:t>
          </w:r>
        </w:p>
      </w:tc>
    </w:tr>
    <w:tr w:rsidR="0042631A" w14:paraId="321DD6D3" w14:textId="77777777" w:rsidTr="007610AA">
      <w:trPr>
        <w:trHeight w:hRule="exact" w:val="400"/>
      </w:trPr>
      <w:tc>
        <w:tcPr>
          <w:tcW w:w="7520" w:type="dxa"/>
          <w:gridSpan w:val="2"/>
        </w:tcPr>
        <w:p w14:paraId="5AB0223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2631A" w14:paraId="5798D608" w14:textId="77777777" w:rsidTr="007610AA">
      <w:trPr>
        <w:trHeight w:val="240"/>
      </w:trPr>
      <w:tc>
        <w:tcPr>
          <w:tcW w:w="900" w:type="dxa"/>
        </w:tcPr>
        <w:p w14:paraId="3DC728A1" w14:textId="77777777" w:rsidR="00527BD4" w:rsidRPr="007709EF" w:rsidRDefault="00FA0E0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C6E8960" w14:textId="5928E778" w:rsidR="00527BD4" w:rsidRPr="007709EF" w:rsidRDefault="00571EB2" w:rsidP="00A50CF6">
          <w:r>
            <w:t>1 april 2026</w:t>
          </w:r>
        </w:p>
      </w:tc>
    </w:tr>
    <w:tr w:rsidR="0042631A" w14:paraId="108B95F7" w14:textId="77777777" w:rsidTr="007610AA">
      <w:trPr>
        <w:trHeight w:val="240"/>
      </w:trPr>
      <w:tc>
        <w:tcPr>
          <w:tcW w:w="900" w:type="dxa"/>
        </w:tcPr>
        <w:p w14:paraId="1D57C68D" w14:textId="77777777" w:rsidR="00527BD4" w:rsidRPr="007709EF" w:rsidRDefault="00FA0E0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B68DA4D" w14:textId="28DE15BB" w:rsidR="00527BD4" w:rsidRPr="007709EF" w:rsidRDefault="00FA0E0B" w:rsidP="00A50CF6">
          <w:r>
            <w:t xml:space="preserve">Nota naar aanleiding van het verslag inzake de </w:t>
          </w:r>
          <w:r w:rsidR="00B62919">
            <w:t>I</w:t>
          </w:r>
          <w:r>
            <w:t>mplementatiewet richtlijn betere duurzaamheidsinformatie voor consumenten</w:t>
          </w:r>
          <w:r w:rsidR="00B62919">
            <w:t xml:space="preserve"> (36873)</w:t>
          </w:r>
        </w:p>
      </w:tc>
    </w:tr>
  </w:tbl>
  <w:p w14:paraId="5604DDF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C041B4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A1E5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38C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88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209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12CF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09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46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825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09E982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966D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B0B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4B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20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688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E4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EAD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56B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884425">
    <w:abstractNumId w:val="10"/>
  </w:num>
  <w:num w:numId="2" w16cid:durableId="1692797015">
    <w:abstractNumId w:val="7"/>
  </w:num>
  <w:num w:numId="3" w16cid:durableId="1887714735">
    <w:abstractNumId w:val="6"/>
  </w:num>
  <w:num w:numId="4" w16cid:durableId="1459302215">
    <w:abstractNumId w:val="5"/>
  </w:num>
  <w:num w:numId="5" w16cid:durableId="188420844">
    <w:abstractNumId w:val="4"/>
  </w:num>
  <w:num w:numId="6" w16cid:durableId="1691445422">
    <w:abstractNumId w:val="8"/>
  </w:num>
  <w:num w:numId="7" w16cid:durableId="327947688">
    <w:abstractNumId w:val="3"/>
  </w:num>
  <w:num w:numId="8" w16cid:durableId="710808769">
    <w:abstractNumId w:val="2"/>
  </w:num>
  <w:num w:numId="9" w16cid:durableId="157036676">
    <w:abstractNumId w:val="1"/>
  </w:num>
  <w:num w:numId="10" w16cid:durableId="231893082">
    <w:abstractNumId w:val="0"/>
  </w:num>
  <w:num w:numId="11" w16cid:durableId="733940274">
    <w:abstractNumId w:val="9"/>
  </w:num>
  <w:num w:numId="12" w16cid:durableId="1836919603">
    <w:abstractNumId w:val="11"/>
  </w:num>
  <w:num w:numId="13" w16cid:durableId="876238520">
    <w:abstractNumId w:val="13"/>
  </w:num>
  <w:num w:numId="14" w16cid:durableId="93004824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2676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064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352B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18DC"/>
    <w:rsid w:val="0042631A"/>
    <w:rsid w:val="00432E8E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0D21"/>
    <w:rsid w:val="00502512"/>
    <w:rsid w:val="00503FD2"/>
    <w:rsid w:val="00505262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565F9"/>
    <w:rsid w:val="00564333"/>
    <w:rsid w:val="00571EB2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D6FBD"/>
    <w:rsid w:val="005E7355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1E91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3B27"/>
    <w:rsid w:val="00685545"/>
    <w:rsid w:val="006864B3"/>
    <w:rsid w:val="00692D64"/>
    <w:rsid w:val="006A013B"/>
    <w:rsid w:val="006A10F8"/>
    <w:rsid w:val="006A2100"/>
    <w:rsid w:val="006A5C3B"/>
    <w:rsid w:val="006A72E0"/>
    <w:rsid w:val="006B092D"/>
    <w:rsid w:val="006B0BF3"/>
    <w:rsid w:val="006B3C17"/>
    <w:rsid w:val="006B4CA7"/>
    <w:rsid w:val="006B775E"/>
    <w:rsid w:val="006B7BC7"/>
    <w:rsid w:val="006C2535"/>
    <w:rsid w:val="006C2824"/>
    <w:rsid w:val="006C441E"/>
    <w:rsid w:val="006C4B90"/>
    <w:rsid w:val="006D1016"/>
    <w:rsid w:val="006D17F2"/>
    <w:rsid w:val="006D55D3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4A72"/>
    <w:rsid w:val="0073560F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76511"/>
    <w:rsid w:val="007804DC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2919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1D81"/>
    <w:rsid w:val="00C73D5F"/>
    <w:rsid w:val="00C82AFE"/>
    <w:rsid w:val="00C83DBC"/>
    <w:rsid w:val="00C90702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624F6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6127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0E0B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AB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5E7355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631</ap:Characters>
  <ap:DocSecurity>0</ap:DocSecurity>
  <ap:Lines>5</ap:Lines>
  <ap:Paragraphs>1</ap:Paragraphs>
  <ap:ScaleCrop>false</ap:ScaleCrop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2026-04-01T09:46:00.0000000Z</dcterms:created>
  <dcterms:modified xsi:type="dcterms:W3CDTF">2026-04-01T09:46:00.0000000Z</dcterms:modified>
  <dc:description>------------------------</dc:description>
  <dc:subject/>
  <keywords/>
  <version/>
  <category/>
</coreProperties>
</file>