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13E" w:rsidP="0023044A" w:rsidRDefault="0068313E" w14:paraId="43C21657" w14:textId="77777777">
      <w:pPr>
        <w:tabs>
          <w:tab w:val="left" w:pos="426"/>
        </w:tabs>
      </w:pPr>
    </w:p>
    <w:p w:rsidR="004704B3" w:rsidP="0023044A" w:rsidRDefault="00017901" w14:paraId="07DFE246" w14:textId="6F0B82DE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Hierbij bied ik u mede namens de </w:t>
      </w:r>
      <w:r w:rsidR="00E709DC">
        <w:t>s</w:t>
      </w:r>
      <w:r>
        <w:t>taatssecretaris van Infrastructuur en Waterstaat de n</w:t>
      </w:r>
      <w:r w:rsidRPr="0087211F">
        <w:t>ota naar aanleiding van het verslag</w:t>
      </w:r>
      <w:r>
        <w:t xml:space="preserve"> inzake het bovenvermelde voorstel aan.</w:t>
      </w:r>
    </w:p>
    <w:p w:rsidR="00116911" w:rsidP="0023044A" w:rsidRDefault="00116911" w14:paraId="71BF5CF1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116911" w:rsidP="0023044A" w:rsidRDefault="00FE58F3" w14:paraId="79F2D724" w14:textId="38680103">
      <w:pPr>
        <w:tabs>
          <w:tab w:val="left" w:pos="360"/>
          <w:tab w:val="left" w:pos="2160"/>
          <w:tab w:val="left" w:pos="4320"/>
          <w:tab w:val="left" w:pos="6480"/>
        </w:tabs>
      </w:pPr>
      <w:r>
        <w:t>Hoogachtend,</w:t>
      </w:r>
    </w:p>
    <w:p w:rsidR="00116911" w:rsidP="0023044A" w:rsidRDefault="00116911" w14:paraId="3055CB59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FE58F3" w:rsidP="0023044A" w:rsidRDefault="00FE58F3" w14:paraId="038EBE1D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FE58F3" w:rsidP="0023044A" w:rsidRDefault="00FE58F3" w14:paraId="62A98603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BE19F9" w:rsidP="0023044A" w:rsidRDefault="00BE19F9" w14:paraId="4F221591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116911" w:rsidP="0023044A" w:rsidRDefault="00BE19F9" w14:paraId="01ACCD39" w14:textId="3C670FD9">
      <w:pPr>
        <w:tabs>
          <w:tab w:val="left" w:pos="426"/>
        </w:tabs>
      </w:pPr>
      <w:r>
        <w:t>Jo-Annes de Bat</w:t>
      </w:r>
    </w:p>
    <w:p w:rsidR="00116911" w:rsidP="0023044A" w:rsidRDefault="00BE19F9" w14:paraId="1EE77A5B" w14:textId="7AA8BFD2">
      <w:pPr>
        <w:tabs>
          <w:tab w:val="left" w:pos="360"/>
          <w:tab w:val="left" w:pos="2160"/>
          <w:tab w:val="left" w:pos="4320"/>
          <w:tab w:val="left" w:pos="6480"/>
        </w:tabs>
      </w:pPr>
      <w:r>
        <w:t>S</w:t>
      </w:r>
      <w:r w:rsidR="00116911">
        <w:t xml:space="preserve">taatssecretaris van </w:t>
      </w:r>
      <w:r w:rsidR="00FA58AB">
        <w:t>Economische Zaken en Klimaat</w:t>
      </w:r>
    </w:p>
    <w:sectPr w:rsidR="00116911" w:rsidSect="009B173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A2A8" w14:textId="77777777" w:rsidR="00F30F28" w:rsidRDefault="00F30F28">
      <w:r>
        <w:separator/>
      </w:r>
    </w:p>
    <w:p w14:paraId="7EFEF193" w14:textId="77777777" w:rsidR="00F30F28" w:rsidRDefault="00F30F28"/>
  </w:endnote>
  <w:endnote w:type="continuationSeparator" w:id="0">
    <w:p w14:paraId="68AEFCA8" w14:textId="77777777" w:rsidR="00F30F28" w:rsidRDefault="00F30F28">
      <w:r>
        <w:continuationSeparator/>
      </w:r>
    </w:p>
    <w:p w14:paraId="1C1F950C" w14:textId="77777777" w:rsidR="00F30F28" w:rsidRDefault="00F30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94AF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E652D" w14:paraId="67A4B4DB" w14:textId="77777777" w:rsidTr="00CA6A25">
      <w:trPr>
        <w:trHeight w:hRule="exact" w:val="240"/>
      </w:trPr>
      <w:tc>
        <w:tcPr>
          <w:tcW w:w="7601" w:type="dxa"/>
        </w:tcPr>
        <w:p w14:paraId="7C83B40B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639F0C38" w14:textId="77777777" w:rsidR="00074F10" w:rsidRPr="00645414" w:rsidRDefault="0001790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34BB20B5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E652D" w14:paraId="2CE0983C" w14:textId="77777777" w:rsidTr="00CA6A25">
      <w:trPr>
        <w:trHeight w:hRule="exact" w:val="240"/>
      </w:trPr>
      <w:tc>
        <w:tcPr>
          <w:tcW w:w="7601" w:type="dxa"/>
        </w:tcPr>
        <w:p w14:paraId="5C6674B6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61985ACF" w14:textId="1D7B075B" w:rsidR="00074F10" w:rsidRPr="00ED539E" w:rsidRDefault="0001790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9F3A1A">
            <w:fldChar w:fldCharType="begin"/>
          </w:r>
          <w:r>
            <w:instrText xml:space="preserve"> SECTIONPAGES   \* MERGEFORMAT </w:instrText>
          </w:r>
          <w:r w:rsidR="009F3A1A">
            <w:fldChar w:fldCharType="separate"/>
          </w:r>
          <w:r w:rsidR="00A87F43">
            <w:t>1</w:t>
          </w:r>
          <w:r w:rsidR="009F3A1A">
            <w:fldChar w:fldCharType="end"/>
          </w:r>
        </w:p>
      </w:tc>
    </w:tr>
  </w:tbl>
  <w:p w14:paraId="3F3CF1E4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2018853B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2B56" w14:textId="77777777" w:rsidR="00F30F28" w:rsidRDefault="00F30F28">
      <w:r>
        <w:separator/>
      </w:r>
    </w:p>
    <w:p w14:paraId="72194E84" w14:textId="77777777" w:rsidR="00F30F28" w:rsidRDefault="00F30F28"/>
  </w:footnote>
  <w:footnote w:type="continuationSeparator" w:id="0">
    <w:p w14:paraId="499B7C3A" w14:textId="77777777" w:rsidR="00F30F28" w:rsidRDefault="00F30F28">
      <w:r>
        <w:continuationSeparator/>
      </w:r>
    </w:p>
    <w:p w14:paraId="6CF99B2E" w14:textId="77777777" w:rsidR="00F30F28" w:rsidRDefault="00F30F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E652D" w14:paraId="45D66D4D" w14:textId="77777777" w:rsidTr="00A50CF6">
      <w:tc>
        <w:tcPr>
          <w:tcW w:w="2156" w:type="dxa"/>
        </w:tcPr>
        <w:p w14:paraId="460385FB" w14:textId="77777777" w:rsidR="00074F10" w:rsidRPr="005819CE" w:rsidRDefault="00017901" w:rsidP="00811294">
          <w:pPr>
            <w:pStyle w:val="Huisstijl-Kopje"/>
          </w:pPr>
          <w:r>
            <w:t>Ons kenmerk</w:t>
          </w:r>
        </w:p>
        <w:p w14:paraId="1037C03C" w14:textId="77777777" w:rsidR="00074F10" w:rsidRPr="005819CE" w:rsidRDefault="00017901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402CD4">
                <w:fldChar w:fldCharType="begin"/>
              </w:r>
              <w:r>
                <w:instrText xml:space="preserve"> DOCPROPERTY  "documentId"  \* MERGEFORMAT </w:instrText>
              </w:r>
              <w:r w:rsidR="00402CD4">
                <w:fldChar w:fldCharType="separate"/>
              </w:r>
              <w:r w:rsidR="00402CD4">
                <w:t>documentId</w:t>
              </w:r>
              <w:r w:rsidR="00402CD4">
                <w:fldChar w:fldCharType="end"/>
              </w:r>
            </w:sdtContent>
          </w:sdt>
        </w:p>
      </w:tc>
    </w:tr>
  </w:tbl>
  <w:p w14:paraId="4E2C02F5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E652D" w14:paraId="31C18739" w14:textId="77777777" w:rsidTr="00A50CF6">
      <w:trPr>
        <w:trHeight w:hRule="exact" w:val="400"/>
      </w:trPr>
      <w:tc>
        <w:tcPr>
          <w:tcW w:w="7380" w:type="dxa"/>
        </w:tcPr>
        <w:p w14:paraId="097A3EA2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686D5C4A" w14:textId="77777777" w:rsidR="00074F10" w:rsidRDefault="00074F10" w:rsidP="008C356D"/>
  <w:p w14:paraId="467A60C5" w14:textId="77777777" w:rsidR="00074F10" w:rsidRPr="00740712" w:rsidRDefault="00074F10" w:rsidP="008C356D"/>
  <w:p w14:paraId="5FDF2FE5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103D453A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19957E2A" w14:textId="77777777" w:rsidR="00074F10" w:rsidRDefault="00074F10" w:rsidP="004F44C2"/>
  <w:p w14:paraId="1715DEA9" w14:textId="77777777" w:rsidR="00074F10" w:rsidRPr="00740712" w:rsidRDefault="00074F10" w:rsidP="004F44C2"/>
  <w:p w14:paraId="3D0BC539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E652D" w14:paraId="1B204136" w14:textId="77777777" w:rsidTr="00751A6A">
      <w:trPr>
        <w:trHeight w:val="2636"/>
      </w:trPr>
      <w:tc>
        <w:tcPr>
          <w:tcW w:w="737" w:type="dxa"/>
        </w:tcPr>
        <w:p w14:paraId="53B57EB4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4CA976E" w14:textId="77777777" w:rsidR="00074F10" w:rsidRDefault="00017901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FF6A767" wp14:editId="5480D323">
                <wp:extent cx="2343600" cy="1580400"/>
                <wp:effectExtent l="0" t="0" r="0" b="1270"/>
                <wp:docPr id="4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727DF9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26578CA1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E652D" w:rsidRPr="0023044A" w14:paraId="6086A336" w14:textId="77777777" w:rsidTr="003F7063">
      <w:tc>
        <w:tcPr>
          <w:tcW w:w="2160" w:type="dxa"/>
        </w:tcPr>
        <w:p w14:paraId="07BAC7CC" w14:textId="77777777" w:rsidR="003F7063" w:rsidRPr="00F9751C" w:rsidRDefault="00017901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238F7F47" w14:textId="77777777" w:rsidR="003F7063" w:rsidRPr="00BE5ED9" w:rsidRDefault="00017901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3129A0A" w14:textId="77777777" w:rsidR="00EF495B" w:rsidRDefault="0001790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BAC43E8" w14:textId="77777777" w:rsidR="00EF495B" w:rsidRPr="005B3814" w:rsidRDefault="0001790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F20987C" w14:textId="6E015AB5" w:rsidR="003F7063" w:rsidRPr="0023044A" w:rsidRDefault="00017901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1E652D" w:rsidRPr="0023044A" w14:paraId="5FA5E776" w14:textId="77777777" w:rsidTr="003F7063">
      <w:tc>
        <w:tcPr>
          <w:tcW w:w="2160" w:type="dxa"/>
        </w:tcPr>
        <w:p w14:paraId="28304A7A" w14:textId="77777777" w:rsidR="003F7063" w:rsidRPr="00C11EA8" w:rsidRDefault="003F7063" w:rsidP="003F7063"/>
      </w:tc>
    </w:tr>
    <w:tr w:rsidR="001E652D" w14:paraId="1D8B8573" w14:textId="77777777" w:rsidTr="003F7063">
      <w:tc>
        <w:tcPr>
          <w:tcW w:w="2160" w:type="dxa"/>
        </w:tcPr>
        <w:p w14:paraId="7AAD7C18" w14:textId="77777777" w:rsidR="003F7063" w:rsidRPr="00F9751C" w:rsidRDefault="00017901" w:rsidP="003F7063">
          <w:pPr>
            <w:pStyle w:val="Huisstijl-Kopje"/>
          </w:pPr>
          <w:r w:rsidRPr="00F9751C">
            <w:t>Ons kenmerk</w:t>
          </w:r>
        </w:p>
        <w:p w14:paraId="6C7EA9F0" w14:textId="77777777" w:rsidR="003F7063" w:rsidRDefault="00017901" w:rsidP="003F7063">
          <w:pPr>
            <w:pStyle w:val="Huisstijl-Gegeven"/>
          </w:pPr>
          <w:r>
            <w:t>WJZ / 104636081</w:t>
          </w:r>
        </w:p>
        <w:p w14:paraId="524A5AE4" w14:textId="5B371B12" w:rsidR="003F7063" w:rsidRPr="003F7063" w:rsidRDefault="00017901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098DBCAA" w14:textId="1948705F" w:rsidR="003F7063" w:rsidRPr="00F0379C" w:rsidRDefault="00BF55AF" w:rsidP="003F7063">
          <w:pPr>
            <w:pStyle w:val="Huisstijl-Gegeven"/>
          </w:pPr>
          <w:r>
            <w:t>1</w:t>
          </w:r>
        </w:p>
      </w:tc>
    </w:tr>
  </w:tbl>
  <w:p w14:paraId="0C8B4F64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E652D" w14:paraId="36A88AD3" w14:textId="77777777" w:rsidTr="003A7CAB">
      <w:trPr>
        <w:trHeight w:val="400"/>
      </w:trPr>
      <w:tc>
        <w:tcPr>
          <w:tcW w:w="7520" w:type="dxa"/>
          <w:gridSpan w:val="2"/>
        </w:tcPr>
        <w:p w14:paraId="57717529" w14:textId="77777777" w:rsidR="00074F10" w:rsidRPr="00BC3B53" w:rsidRDefault="0001790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E652D" w14:paraId="55C89DAA" w14:textId="77777777" w:rsidTr="003A7CAB">
      <w:trPr>
        <w:cantSplit/>
        <w:trHeight w:hRule="exact" w:val="2440"/>
      </w:trPr>
      <w:tc>
        <w:tcPr>
          <w:tcW w:w="7520" w:type="dxa"/>
          <w:gridSpan w:val="2"/>
        </w:tcPr>
        <w:p w14:paraId="4A0CB58B" w14:textId="77777777" w:rsidR="0023044A" w:rsidRDefault="0023044A" w:rsidP="00342F3B">
          <w:pPr>
            <w:pStyle w:val="Huisstijl-NAW"/>
          </w:pPr>
          <w:r>
            <w:t xml:space="preserve">De Voorzitter van de Tweede Kamer </w:t>
          </w:r>
        </w:p>
        <w:p w14:paraId="649D722F" w14:textId="77777777" w:rsidR="0023044A" w:rsidRDefault="0023044A" w:rsidP="00342F3B">
          <w:pPr>
            <w:pStyle w:val="Huisstijl-NAW"/>
          </w:pPr>
          <w:r>
            <w:t>der Staten-Generaal</w:t>
          </w:r>
        </w:p>
        <w:p w14:paraId="07325A02" w14:textId="77777777" w:rsidR="0023044A" w:rsidRDefault="0023044A" w:rsidP="00342F3B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1B3A58A" w14:textId="77777777" w:rsidR="0023044A" w:rsidRPr="004213FB" w:rsidRDefault="0023044A" w:rsidP="00342F3B">
          <w:pPr>
            <w:rPr>
              <w:szCs w:val="18"/>
            </w:rPr>
          </w:pPr>
          <w:r>
            <w:t>2595 BD  DEN HAAG</w:t>
          </w:r>
        </w:p>
        <w:p w14:paraId="0B54F85C" w14:textId="01D1007F" w:rsidR="00B24CC0" w:rsidRPr="00D24199" w:rsidRDefault="00B24CC0" w:rsidP="00B24CC0"/>
      </w:tc>
    </w:tr>
    <w:tr w:rsidR="001E652D" w14:paraId="4207A8AB" w14:textId="77777777" w:rsidTr="003A7CAB">
      <w:trPr>
        <w:trHeight w:hRule="exact" w:val="400"/>
      </w:trPr>
      <w:tc>
        <w:tcPr>
          <w:tcW w:w="7520" w:type="dxa"/>
          <w:gridSpan w:val="2"/>
        </w:tcPr>
        <w:p w14:paraId="0C555E19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E652D" w14:paraId="467749FD" w14:textId="77777777" w:rsidTr="003A7CAB">
      <w:trPr>
        <w:trHeight w:val="240"/>
      </w:trPr>
      <w:tc>
        <w:tcPr>
          <w:tcW w:w="900" w:type="dxa"/>
        </w:tcPr>
        <w:p w14:paraId="3ADE7BD1" w14:textId="77777777" w:rsidR="00074F10" w:rsidRPr="007709EF" w:rsidRDefault="0001790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440D6A6" w14:textId="1BAE2ED0" w:rsidR="00074F10" w:rsidRPr="007709EF" w:rsidRDefault="00C11EA8" w:rsidP="00A50CF6">
          <w:r>
            <w:t>26 maart 2026</w:t>
          </w:r>
        </w:p>
      </w:tc>
    </w:tr>
    <w:tr w:rsidR="001E652D" w14:paraId="5F3D7F6B" w14:textId="77777777" w:rsidTr="003A7CAB">
      <w:trPr>
        <w:trHeight w:val="240"/>
      </w:trPr>
      <w:tc>
        <w:tcPr>
          <w:tcW w:w="900" w:type="dxa"/>
        </w:tcPr>
        <w:p w14:paraId="695E44C7" w14:textId="77777777" w:rsidR="00074F10" w:rsidRPr="007709EF" w:rsidRDefault="0001790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0816646" w14:textId="77777777" w:rsidR="00074F10" w:rsidRPr="007709EF" w:rsidRDefault="00017901" w:rsidP="00A50CF6">
          <w:r w:rsidRPr="00F83BC6">
            <w:t>Voorstel van wet</w:t>
          </w:r>
          <w:r>
            <w:t xml:space="preserve"> tot Wijziging van de Kernenergiewet ten behoeve van bedrijfsduurverlenging van kerncentrale Borssele </w:t>
          </w:r>
          <w:r w:rsidRPr="00F83BC6">
            <w:t xml:space="preserve">(Kamerstuknummer </w:t>
          </w:r>
          <w:r>
            <w:t>36847)</w:t>
          </w:r>
        </w:p>
      </w:tc>
    </w:tr>
  </w:tbl>
  <w:p w14:paraId="554E0C9A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350FC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9288B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B47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66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88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FC8F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67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E7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2A9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58D43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3C1A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4C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A6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83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22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AE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655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4D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1D76B0B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AE01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28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CA9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9ADA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92D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89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D0A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6E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0E86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836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8827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09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86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C2C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C6C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AE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6C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A5E27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C1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7A70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AA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67A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0A11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DAF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4CE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3EF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BAEA4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A2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88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DC0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2C2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4E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A4E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AD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E0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8B501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483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9CF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1AB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C3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F86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47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2F6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74B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211687">
    <w:abstractNumId w:val="10"/>
  </w:num>
  <w:num w:numId="2" w16cid:durableId="2047412508">
    <w:abstractNumId w:val="7"/>
  </w:num>
  <w:num w:numId="3" w16cid:durableId="1907955390">
    <w:abstractNumId w:val="6"/>
  </w:num>
  <w:num w:numId="4" w16cid:durableId="1944410433">
    <w:abstractNumId w:val="5"/>
  </w:num>
  <w:num w:numId="5" w16cid:durableId="645866258">
    <w:abstractNumId w:val="4"/>
  </w:num>
  <w:num w:numId="6" w16cid:durableId="1099448614">
    <w:abstractNumId w:val="8"/>
  </w:num>
  <w:num w:numId="7" w16cid:durableId="26103286">
    <w:abstractNumId w:val="3"/>
  </w:num>
  <w:num w:numId="8" w16cid:durableId="406070847">
    <w:abstractNumId w:val="2"/>
  </w:num>
  <w:num w:numId="9" w16cid:durableId="1154224712">
    <w:abstractNumId w:val="1"/>
  </w:num>
  <w:num w:numId="10" w16cid:durableId="228616874">
    <w:abstractNumId w:val="0"/>
  </w:num>
  <w:num w:numId="11" w16cid:durableId="2113549160">
    <w:abstractNumId w:val="9"/>
  </w:num>
  <w:num w:numId="12" w16cid:durableId="1971857535">
    <w:abstractNumId w:val="12"/>
  </w:num>
  <w:num w:numId="13" w16cid:durableId="1023819157">
    <w:abstractNumId w:val="17"/>
  </w:num>
  <w:num w:numId="14" w16cid:durableId="652024197">
    <w:abstractNumId w:val="13"/>
  </w:num>
  <w:num w:numId="15" w16cid:durableId="328288300">
    <w:abstractNumId w:val="15"/>
  </w:num>
  <w:num w:numId="16" w16cid:durableId="2038966544">
    <w:abstractNumId w:val="16"/>
  </w:num>
  <w:num w:numId="17" w16cid:durableId="1541553814">
    <w:abstractNumId w:val="11"/>
  </w:num>
  <w:num w:numId="18" w16cid:durableId="1122917018">
    <w:abstractNumId w:val="14"/>
  </w:num>
  <w:num w:numId="19" w16cid:durableId="123084328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17901"/>
    <w:rsid w:val="00020189"/>
    <w:rsid w:val="00020EE4"/>
    <w:rsid w:val="00023E9A"/>
    <w:rsid w:val="00033CDD"/>
    <w:rsid w:val="00034A84"/>
    <w:rsid w:val="00035E67"/>
    <w:rsid w:val="0003669A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16911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26E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E652D"/>
    <w:rsid w:val="001F3C70"/>
    <w:rsid w:val="001F6C2A"/>
    <w:rsid w:val="00200201"/>
    <w:rsid w:val="00200D88"/>
    <w:rsid w:val="00201F68"/>
    <w:rsid w:val="00212220"/>
    <w:rsid w:val="00212D5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44A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0358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3EDC"/>
    <w:rsid w:val="002F5147"/>
    <w:rsid w:val="002F5878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CA1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866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64B9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44AF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4F30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645B"/>
    <w:rsid w:val="00597F64"/>
    <w:rsid w:val="005A207F"/>
    <w:rsid w:val="005A2F35"/>
    <w:rsid w:val="005B2BE9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5F7EC2"/>
    <w:rsid w:val="00600CF0"/>
    <w:rsid w:val="006048F4"/>
    <w:rsid w:val="0060660A"/>
    <w:rsid w:val="00610726"/>
    <w:rsid w:val="00613B1D"/>
    <w:rsid w:val="00614BE3"/>
    <w:rsid w:val="00617A44"/>
    <w:rsid w:val="006202B6"/>
    <w:rsid w:val="00625CD0"/>
    <w:rsid w:val="0062627D"/>
    <w:rsid w:val="00627432"/>
    <w:rsid w:val="00640663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775E"/>
    <w:rsid w:val="006B7BC7"/>
    <w:rsid w:val="006C2199"/>
    <w:rsid w:val="006C2535"/>
    <w:rsid w:val="006C441E"/>
    <w:rsid w:val="006C4B90"/>
    <w:rsid w:val="006C4C65"/>
    <w:rsid w:val="006D1016"/>
    <w:rsid w:val="006D17F2"/>
    <w:rsid w:val="006E209C"/>
    <w:rsid w:val="006E2B90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4DA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52F"/>
    <w:rsid w:val="00814D03"/>
    <w:rsid w:val="00821FC1"/>
    <w:rsid w:val="00823AE2"/>
    <w:rsid w:val="0083178B"/>
    <w:rsid w:val="00833695"/>
    <w:rsid w:val="008336B7"/>
    <w:rsid w:val="00833A8E"/>
    <w:rsid w:val="008418A1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410"/>
    <w:rsid w:val="009716D8"/>
    <w:rsid w:val="009718F9"/>
    <w:rsid w:val="00972FB9"/>
    <w:rsid w:val="00975112"/>
    <w:rsid w:val="0097679E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48E1"/>
    <w:rsid w:val="009C7CA1"/>
    <w:rsid w:val="009D043D"/>
    <w:rsid w:val="009D3F72"/>
    <w:rsid w:val="009F3259"/>
    <w:rsid w:val="009F3A1A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87F43"/>
    <w:rsid w:val="00A91B96"/>
    <w:rsid w:val="00A91FA3"/>
    <w:rsid w:val="00A927D3"/>
    <w:rsid w:val="00AA7FC9"/>
    <w:rsid w:val="00AB237D"/>
    <w:rsid w:val="00AB5933"/>
    <w:rsid w:val="00AD5C79"/>
    <w:rsid w:val="00AE013D"/>
    <w:rsid w:val="00AE11B7"/>
    <w:rsid w:val="00AE3168"/>
    <w:rsid w:val="00AE7F68"/>
    <w:rsid w:val="00AF2321"/>
    <w:rsid w:val="00AF260D"/>
    <w:rsid w:val="00AF52F6"/>
    <w:rsid w:val="00AF7237"/>
    <w:rsid w:val="00B0043A"/>
    <w:rsid w:val="00B00D75"/>
    <w:rsid w:val="00B070CB"/>
    <w:rsid w:val="00B12456"/>
    <w:rsid w:val="00B24CC0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19F9"/>
    <w:rsid w:val="00BE3F88"/>
    <w:rsid w:val="00BE4756"/>
    <w:rsid w:val="00BE5ED9"/>
    <w:rsid w:val="00BE7B41"/>
    <w:rsid w:val="00BE7D5A"/>
    <w:rsid w:val="00BF55AF"/>
    <w:rsid w:val="00C02480"/>
    <w:rsid w:val="00C07D2A"/>
    <w:rsid w:val="00C11EA8"/>
    <w:rsid w:val="00C13184"/>
    <w:rsid w:val="00C15A91"/>
    <w:rsid w:val="00C206F1"/>
    <w:rsid w:val="00C217E1"/>
    <w:rsid w:val="00C219B1"/>
    <w:rsid w:val="00C27FF8"/>
    <w:rsid w:val="00C3390B"/>
    <w:rsid w:val="00C4015B"/>
    <w:rsid w:val="00C40C60"/>
    <w:rsid w:val="00C5258E"/>
    <w:rsid w:val="00C619A7"/>
    <w:rsid w:val="00C73D5F"/>
    <w:rsid w:val="00C92958"/>
    <w:rsid w:val="00C96CC8"/>
    <w:rsid w:val="00C97C80"/>
    <w:rsid w:val="00CA47D3"/>
    <w:rsid w:val="00CA6533"/>
    <w:rsid w:val="00CA6A25"/>
    <w:rsid w:val="00CA6A3F"/>
    <w:rsid w:val="00CA7C99"/>
    <w:rsid w:val="00CC4DBC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05B9"/>
    <w:rsid w:val="00D11118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33F8"/>
    <w:rsid w:val="00D87D03"/>
    <w:rsid w:val="00D91515"/>
    <w:rsid w:val="00D95C88"/>
    <w:rsid w:val="00D97B2E"/>
    <w:rsid w:val="00DA1A4C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462F0"/>
    <w:rsid w:val="00E51469"/>
    <w:rsid w:val="00E634E3"/>
    <w:rsid w:val="00E709DC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30F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A58AB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58F3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1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B24CC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334317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0E29F2"/>
    <w:rsid w:val="002F3EDC"/>
    <w:rsid w:val="002F5878"/>
    <w:rsid w:val="00334317"/>
    <w:rsid w:val="00504F30"/>
    <w:rsid w:val="0059645B"/>
    <w:rsid w:val="005B2BE9"/>
    <w:rsid w:val="005C63AD"/>
    <w:rsid w:val="005F7EC2"/>
    <w:rsid w:val="00614BE3"/>
    <w:rsid w:val="0081452F"/>
    <w:rsid w:val="008418A1"/>
    <w:rsid w:val="00971410"/>
    <w:rsid w:val="00AF260D"/>
    <w:rsid w:val="00AF3979"/>
    <w:rsid w:val="00B119A5"/>
    <w:rsid w:val="00BF0D73"/>
    <w:rsid w:val="00CA400C"/>
    <w:rsid w:val="00D105B9"/>
    <w:rsid w:val="00DE1074"/>
    <w:rsid w:val="00DE2D76"/>
    <w:rsid w:val="00F008B3"/>
    <w:rsid w:val="00F6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209</ap:Characters>
  <ap:DocSecurity>0</ap:DocSecurity>
  <ap:Lines>1</ap:Lines>
  <ap:Paragraphs>1</ap:Paragraphs>
  <ap:ScaleCrop>false</ap:ScaleCrop>
  <ap:LinksUpToDate>false</ap:LinksUpToDate>
  <ap:CharactersWithSpaces>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2026-03-26T14:50:00.0000000Z</dcterms:created>
  <dcterms:modified xsi:type="dcterms:W3CDTF">2026-03-26T14:50:00.0000000Z</dcterms:modified>
  <dc:description>------------------------</dc:description>
  <dc:subject/>
  <keywords/>
  <version/>
  <category/>
</coreProperties>
</file>