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78085E" w:rsidR="009B569F" w:rsidTr="00D9561B" w14:paraId="7D710FC8" w14:textId="77777777">
        <w:trPr>
          <w:trHeight w:val="1514"/>
        </w:trPr>
        <w:tc>
          <w:tcPr>
            <w:tcW w:w="7522" w:type="dxa"/>
            <w:tcBorders>
              <w:top w:val="nil"/>
              <w:left w:val="nil"/>
              <w:bottom w:val="nil"/>
              <w:right w:val="nil"/>
            </w:tcBorders>
            <w:tcMar>
              <w:left w:w="0" w:type="dxa"/>
              <w:right w:w="0" w:type="dxa"/>
            </w:tcMar>
          </w:tcPr>
          <w:p w:rsidRPr="0078085E" w:rsidR="00374412" w:rsidP="00D9561B" w:rsidRDefault="009675FC" w14:paraId="28ED677B" w14:textId="77777777">
            <w:r w:rsidRPr="0078085E">
              <w:t>De v</w:t>
            </w:r>
            <w:r w:rsidRPr="0078085E" w:rsidR="008E3932">
              <w:t>oorzitter van de Tweede Kamer der Staten-Generaal</w:t>
            </w:r>
          </w:p>
          <w:p w:rsidRPr="0078085E" w:rsidR="00374412" w:rsidP="00D9561B" w:rsidRDefault="009675FC" w14:paraId="36A78F68" w14:textId="77777777">
            <w:r w:rsidRPr="0078085E">
              <w:t>Postbus 20018</w:t>
            </w:r>
          </w:p>
          <w:p w:rsidRPr="0078085E" w:rsidR="008E3932" w:rsidP="00D9561B" w:rsidRDefault="009675FC" w14:paraId="55356BB0" w14:textId="77777777">
            <w:r w:rsidRPr="0078085E">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78085E" w:rsidR="009B569F" w:rsidTr="00FF66F9" w14:paraId="58FD973B" w14:textId="77777777">
        <w:trPr>
          <w:trHeight w:val="289" w:hRule="exact"/>
        </w:trPr>
        <w:tc>
          <w:tcPr>
            <w:tcW w:w="929" w:type="dxa"/>
          </w:tcPr>
          <w:p w:rsidRPr="0078085E" w:rsidR="0005404B" w:rsidP="00FF66F9" w:rsidRDefault="009675FC" w14:paraId="75776B7B" w14:textId="77777777">
            <w:pPr>
              <w:rPr>
                <w:lang w:eastAsia="en-US"/>
              </w:rPr>
            </w:pPr>
            <w:r w:rsidRPr="0078085E">
              <w:rPr>
                <w:lang w:eastAsia="en-US"/>
              </w:rPr>
              <w:t>Datum</w:t>
            </w:r>
          </w:p>
        </w:tc>
        <w:tc>
          <w:tcPr>
            <w:tcW w:w="6581" w:type="dxa"/>
          </w:tcPr>
          <w:p w:rsidRPr="0078085E" w:rsidR="0005404B" w:rsidP="00FF66F9" w:rsidRDefault="00E27C44" w14:paraId="0163493F" w14:textId="53EADEFB">
            <w:pPr>
              <w:rPr>
                <w:lang w:eastAsia="en-US"/>
              </w:rPr>
            </w:pPr>
            <w:r>
              <w:rPr>
                <w:lang w:eastAsia="en-US"/>
              </w:rPr>
              <w:t>26 maart 2026</w:t>
            </w:r>
          </w:p>
        </w:tc>
      </w:tr>
      <w:tr w:rsidRPr="0078085E" w:rsidR="009B569F" w:rsidTr="00FF66F9" w14:paraId="16AD2D90" w14:textId="77777777">
        <w:trPr>
          <w:trHeight w:val="368"/>
        </w:trPr>
        <w:tc>
          <w:tcPr>
            <w:tcW w:w="929" w:type="dxa"/>
          </w:tcPr>
          <w:p w:rsidRPr="0078085E" w:rsidR="0005404B" w:rsidP="00FF66F9" w:rsidRDefault="009675FC" w14:paraId="139F85C2" w14:textId="77777777">
            <w:pPr>
              <w:rPr>
                <w:lang w:eastAsia="en-US"/>
              </w:rPr>
            </w:pPr>
            <w:r w:rsidRPr="0078085E">
              <w:rPr>
                <w:lang w:eastAsia="en-US"/>
              </w:rPr>
              <w:t>Betreft</w:t>
            </w:r>
          </w:p>
        </w:tc>
        <w:tc>
          <w:tcPr>
            <w:tcW w:w="6581" w:type="dxa"/>
          </w:tcPr>
          <w:p w:rsidRPr="0078085E" w:rsidR="0005404B" w:rsidP="00FF66F9" w:rsidRDefault="009675FC" w14:paraId="69DB21D1" w14:textId="77777777">
            <w:pPr>
              <w:rPr>
                <w:lang w:eastAsia="en-US"/>
              </w:rPr>
            </w:pPr>
            <w:r w:rsidRPr="0078085E">
              <w:rPr>
                <w:lang w:eastAsia="en-US"/>
              </w:rPr>
              <w:t xml:space="preserve">Antwoord op schriftelijke vragen van De Kort en Van Eijk (beiden VVD) </w:t>
            </w:r>
          </w:p>
        </w:tc>
      </w:tr>
    </w:tbl>
    <w:p w:rsidRPr="0078085E" w:rsidR="009B569F" w:rsidRDefault="001C2C36" w14:paraId="0CB9B09A" w14:textId="77777777">
      <w:r w:rsidRPr="0078085E">
        <w:t xml:space="preserve"> </w:t>
      </w:r>
      <w:r w:rsidRPr="0078085E"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78085E" w:rsidR="009B569F" w:rsidTr="00A421A1" w14:paraId="5647145C" w14:textId="77777777">
        <w:tc>
          <w:tcPr>
            <w:tcW w:w="2160" w:type="dxa"/>
          </w:tcPr>
          <w:p w:rsidRPr="0078085E" w:rsidR="006205C0" w:rsidP="00686AED" w:rsidRDefault="009675FC" w14:paraId="4AB8BBC4" w14:textId="77777777">
            <w:pPr>
              <w:pStyle w:val="Colofonkop"/>
              <w:framePr w:hSpace="0" w:wrap="auto" w:hAnchor="text" w:vAnchor="margin" w:xAlign="left" w:yAlign="inline"/>
            </w:pPr>
            <w:r w:rsidRPr="0078085E">
              <w:t>Erfgoed en Kunsten</w:t>
            </w:r>
          </w:p>
          <w:p w:rsidRPr="0078085E" w:rsidR="006205C0" w:rsidP="00A421A1" w:rsidRDefault="009675FC" w14:paraId="2C083468" w14:textId="77777777">
            <w:pPr>
              <w:pStyle w:val="Huisstijl-Gegeven"/>
              <w:spacing w:after="0"/>
            </w:pPr>
            <w:r w:rsidRPr="0078085E">
              <w:t xml:space="preserve">Rijnstraat 50 </w:t>
            </w:r>
          </w:p>
          <w:p w:rsidRPr="0078085E" w:rsidR="004425A7" w:rsidP="00E972A2" w:rsidRDefault="009675FC" w14:paraId="51CF4A54" w14:textId="77777777">
            <w:pPr>
              <w:pStyle w:val="Huisstijl-Gegeven"/>
              <w:spacing w:after="0"/>
            </w:pPr>
            <w:r w:rsidRPr="0078085E">
              <w:t>Den Haag</w:t>
            </w:r>
          </w:p>
          <w:p w:rsidRPr="0078085E" w:rsidR="004425A7" w:rsidP="00E972A2" w:rsidRDefault="009675FC" w14:paraId="18635C79" w14:textId="77777777">
            <w:pPr>
              <w:pStyle w:val="Huisstijl-Gegeven"/>
              <w:spacing w:after="0"/>
              <w:rPr>
                <w:lang w:val="de-DE"/>
              </w:rPr>
            </w:pPr>
            <w:r w:rsidRPr="0078085E">
              <w:rPr>
                <w:lang w:val="de-DE"/>
              </w:rPr>
              <w:t>Postbus 16375</w:t>
            </w:r>
          </w:p>
          <w:p w:rsidRPr="0078085E" w:rsidR="004425A7" w:rsidP="00E972A2" w:rsidRDefault="009675FC" w14:paraId="36DF4D46" w14:textId="77777777">
            <w:pPr>
              <w:pStyle w:val="Huisstijl-Gegeven"/>
              <w:spacing w:after="0"/>
              <w:rPr>
                <w:lang w:val="de-DE"/>
              </w:rPr>
            </w:pPr>
            <w:r w:rsidRPr="0078085E">
              <w:rPr>
                <w:lang w:val="de-DE"/>
              </w:rPr>
              <w:t>2500 BJ Den Haag</w:t>
            </w:r>
          </w:p>
          <w:p w:rsidRPr="0078085E" w:rsidR="004425A7" w:rsidP="00E972A2" w:rsidRDefault="009675FC" w14:paraId="2FA43C90" w14:textId="77777777">
            <w:pPr>
              <w:pStyle w:val="Huisstijl-Gegeven"/>
              <w:spacing w:after="90"/>
              <w:rPr>
                <w:lang w:val="de-DE"/>
              </w:rPr>
            </w:pPr>
            <w:r w:rsidRPr="0078085E">
              <w:rPr>
                <w:lang w:val="de-DE"/>
              </w:rPr>
              <w:t>www.rijksoverheid.nl</w:t>
            </w:r>
          </w:p>
          <w:p w:rsidRPr="0078085E" w:rsidR="006205C0" w:rsidP="00A421A1" w:rsidRDefault="009675FC" w14:paraId="4AB43AC0" w14:textId="77777777">
            <w:pPr>
              <w:spacing w:line="180" w:lineRule="exact"/>
              <w:rPr>
                <w:b/>
                <w:sz w:val="13"/>
                <w:szCs w:val="13"/>
              </w:rPr>
            </w:pPr>
            <w:r w:rsidRPr="0078085E">
              <w:rPr>
                <w:b/>
                <w:sz w:val="13"/>
                <w:szCs w:val="13"/>
              </w:rPr>
              <w:t>Contactpersoon</w:t>
            </w:r>
          </w:p>
          <w:p w:rsidRPr="0078085E" w:rsidR="006205C0" w:rsidP="008F7107" w:rsidRDefault="008F7107" w14:paraId="75A8580E" w14:textId="33E51FB7">
            <w:pPr>
              <w:spacing w:after="90" w:line="180" w:lineRule="exact"/>
              <w:rPr>
                <w:sz w:val="13"/>
                <w:szCs w:val="13"/>
              </w:rPr>
            </w:pPr>
            <w:r w:rsidRPr="0078085E">
              <w:rPr>
                <w:sz w:val="13"/>
                <w:szCs w:val="13"/>
              </w:rPr>
              <w:br/>
            </w:r>
          </w:p>
        </w:tc>
      </w:tr>
      <w:tr w:rsidRPr="0078085E" w:rsidR="009B569F" w:rsidTr="00A421A1" w14:paraId="0CE1B77F" w14:textId="77777777">
        <w:trPr>
          <w:trHeight w:val="200" w:hRule="exact"/>
        </w:trPr>
        <w:tc>
          <w:tcPr>
            <w:tcW w:w="2160" w:type="dxa"/>
          </w:tcPr>
          <w:p w:rsidRPr="0078085E" w:rsidR="006205C0" w:rsidP="00A421A1" w:rsidRDefault="006205C0" w14:paraId="7FE4F040" w14:textId="77777777">
            <w:pPr>
              <w:spacing w:after="90" w:line="180" w:lineRule="exact"/>
              <w:rPr>
                <w:sz w:val="13"/>
                <w:szCs w:val="13"/>
              </w:rPr>
            </w:pPr>
          </w:p>
        </w:tc>
      </w:tr>
      <w:tr w:rsidRPr="0078085E" w:rsidR="009B569F" w:rsidTr="00A421A1" w14:paraId="108605AE" w14:textId="77777777">
        <w:trPr>
          <w:trHeight w:val="450"/>
        </w:trPr>
        <w:tc>
          <w:tcPr>
            <w:tcW w:w="2160" w:type="dxa"/>
          </w:tcPr>
          <w:p w:rsidRPr="0078085E" w:rsidR="00F51A76" w:rsidP="00A421A1" w:rsidRDefault="009675FC" w14:paraId="4A493A5C" w14:textId="77777777">
            <w:pPr>
              <w:spacing w:line="180" w:lineRule="exact"/>
              <w:rPr>
                <w:b/>
                <w:sz w:val="13"/>
                <w:szCs w:val="13"/>
              </w:rPr>
            </w:pPr>
            <w:r w:rsidRPr="0078085E">
              <w:rPr>
                <w:b/>
                <w:sz w:val="13"/>
                <w:szCs w:val="13"/>
              </w:rPr>
              <w:t>Onze referentie</w:t>
            </w:r>
          </w:p>
          <w:p w:rsidRPr="0078085E" w:rsidR="006205C0" w:rsidP="008640F3" w:rsidRDefault="008640F3" w14:paraId="7650B03D" w14:textId="57200878">
            <w:pPr>
              <w:spacing w:line="180" w:lineRule="exact"/>
              <w:rPr>
                <w:sz w:val="13"/>
                <w:szCs w:val="13"/>
              </w:rPr>
            </w:pPr>
            <w:r w:rsidRPr="0078085E">
              <w:rPr>
                <w:sz w:val="13"/>
                <w:szCs w:val="13"/>
              </w:rPr>
              <w:t>62</w:t>
            </w:r>
            <w:r w:rsidR="00A83756">
              <w:rPr>
                <w:sz w:val="13"/>
                <w:szCs w:val="13"/>
              </w:rPr>
              <w:t>912075</w:t>
            </w:r>
          </w:p>
        </w:tc>
      </w:tr>
      <w:tr w:rsidRPr="0078085E" w:rsidR="009B569F" w:rsidTr="00A421A1" w14:paraId="75344B90" w14:textId="77777777">
        <w:trPr>
          <w:trHeight w:val="136"/>
        </w:trPr>
        <w:tc>
          <w:tcPr>
            <w:tcW w:w="2160" w:type="dxa"/>
          </w:tcPr>
          <w:p w:rsidRPr="0078085E" w:rsidR="006205C0" w:rsidP="00A421A1" w:rsidRDefault="009675FC" w14:paraId="00949EE2" w14:textId="77777777">
            <w:pPr>
              <w:tabs>
                <w:tab w:val="left" w:pos="1890"/>
              </w:tabs>
              <w:spacing w:line="180" w:lineRule="exact"/>
              <w:rPr>
                <w:b/>
                <w:sz w:val="13"/>
                <w:szCs w:val="13"/>
              </w:rPr>
            </w:pPr>
            <w:r w:rsidRPr="0078085E">
              <w:rPr>
                <w:b/>
                <w:sz w:val="13"/>
                <w:szCs w:val="13"/>
              </w:rPr>
              <w:t>Uw brief</w:t>
            </w:r>
          </w:p>
          <w:p w:rsidRPr="0078085E" w:rsidR="00E91674" w:rsidP="00E210E0" w:rsidRDefault="009675FC" w14:paraId="60A00031" w14:textId="77777777">
            <w:pPr>
              <w:tabs>
                <w:tab w:val="left" w:pos="1890"/>
              </w:tabs>
              <w:spacing w:after="92" w:line="180" w:lineRule="exact"/>
              <w:rPr>
                <w:sz w:val="13"/>
                <w:szCs w:val="13"/>
              </w:rPr>
            </w:pPr>
            <w:r w:rsidRPr="0078085E">
              <w:rPr>
                <w:sz w:val="13"/>
                <w:szCs w:val="13"/>
              </w:rPr>
              <w:t>12 februari 2026</w:t>
            </w:r>
          </w:p>
        </w:tc>
      </w:tr>
      <w:tr w:rsidRPr="0078085E" w:rsidR="009B569F" w:rsidTr="00A421A1" w14:paraId="5E62E32D" w14:textId="77777777">
        <w:trPr>
          <w:trHeight w:val="227"/>
        </w:trPr>
        <w:tc>
          <w:tcPr>
            <w:tcW w:w="2160" w:type="dxa"/>
          </w:tcPr>
          <w:p w:rsidRPr="0078085E" w:rsidR="006205C0" w:rsidP="00A421A1" w:rsidRDefault="009675FC" w14:paraId="7243D0F7" w14:textId="77777777">
            <w:pPr>
              <w:spacing w:line="180" w:lineRule="exact"/>
              <w:rPr>
                <w:b/>
                <w:sz w:val="13"/>
                <w:szCs w:val="13"/>
              </w:rPr>
            </w:pPr>
            <w:r w:rsidRPr="0078085E">
              <w:rPr>
                <w:b/>
                <w:sz w:val="13"/>
                <w:szCs w:val="13"/>
              </w:rPr>
              <w:t>Uw referentie</w:t>
            </w:r>
          </w:p>
          <w:p w:rsidRPr="0078085E" w:rsidR="006205C0" w:rsidP="00A421A1" w:rsidRDefault="009675FC" w14:paraId="2EB48519" w14:textId="77777777">
            <w:pPr>
              <w:spacing w:after="90" w:line="180" w:lineRule="exact"/>
              <w:rPr>
                <w:sz w:val="13"/>
              </w:rPr>
            </w:pPr>
            <w:r w:rsidRPr="0078085E">
              <w:rPr>
                <w:sz w:val="13"/>
              </w:rPr>
              <w:t>2026Z03096</w:t>
            </w:r>
          </w:p>
        </w:tc>
      </w:tr>
    </w:tbl>
    <w:p w:rsidRPr="0078085E" w:rsidR="00215356" w:rsidRDefault="00215356" w14:paraId="12B2200C" w14:textId="77777777"/>
    <w:p w:rsidRPr="0078085E" w:rsidR="006205C0" w:rsidP="00A421A1" w:rsidRDefault="006205C0" w14:paraId="56843903" w14:textId="77777777"/>
    <w:p w:rsidRPr="0078085E" w:rsidR="00CA35E4" w:rsidP="00CA35E4" w:rsidRDefault="00437472" w14:paraId="298BFAF6" w14:textId="2EFCD4E8">
      <w:r w:rsidRPr="0078085E">
        <w:t>Hierbij stuur ik</w:t>
      </w:r>
      <w:r w:rsidRPr="0078085E" w:rsidR="00D45993">
        <w:t xml:space="preserve"> u</w:t>
      </w:r>
      <w:r w:rsidRPr="0078085E">
        <w:t>, mede</w:t>
      </w:r>
      <w:r w:rsidRPr="0078085E" w:rsidR="00CC6418">
        <w:t xml:space="preserve"> namens</w:t>
      </w:r>
      <w:r w:rsidRPr="0078085E">
        <w:t xml:space="preserve"> </w:t>
      </w:r>
      <w:r w:rsidR="00643CF8">
        <w:t>de m</w:t>
      </w:r>
      <w:r w:rsidRPr="0078085E">
        <w:t>inister van Infrastructuur en Waterstaat, de antwoorden</w:t>
      </w:r>
      <w:r w:rsidRPr="0078085E" w:rsidR="006B0A79">
        <w:t xml:space="preserve"> op</w:t>
      </w:r>
      <w:r w:rsidRPr="0078085E" w:rsidR="00C82662">
        <w:t xml:space="preserve"> </w:t>
      </w:r>
      <w:r w:rsidRPr="0078085E">
        <w:t>de vragen van de leden De Kort en Van Eijk (beiden VVD)</w:t>
      </w:r>
      <w:r w:rsidRPr="0078085E" w:rsidR="008F7107">
        <w:t xml:space="preserve"> </w:t>
      </w:r>
      <w:r w:rsidRPr="0078085E" w:rsidR="00127580">
        <w:t>over</w:t>
      </w:r>
      <w:r w:rsidRPr="0078085E">
        <w:t> 'Carnavalswagen bouwen steeds duurder, daarom betalen gemeenten mee'</w:t>
      </w:r>
      <w:r w:rsidRPr="0078085E" w:rsidR="005E637C">
        <w:t>.</w:t>
      </w:r>
    </w:p>
    <w:p w:rsidRPr="0078085E" w:rsidR="00CA35E4" w:rsidP="00CA35E4" w:rsidRDefault="00CA35E4" w14:paraId="7A278528" w14:textId="77777777"/>
    <w:p w:rsidRPr="0078085E" w:rsidR="00463FBD" w:rsidP="00CA35E4" w:rsidRDefault="009675FC" w14:paraId="592C4EE8" w14:textId="59EFC2E3">
      <w:r w:rsidRPr="0078085E">
        <w:t>De vragen werden</w:t>
      </w:r>
      <w:r w:rsidRPr="0078085E" w:rsidR="00B11469">
        <w:t> </w:t>
      </w:r>
      <w:r w:rsidRPr="0078085E" w:rsidR="00BD7E81">
        <w:t>in</w:t>
      </w:r>
      <w:r w:rsidRPr="0078085E" w:rsidR="00CA35E4">
        <w:t xml:space="preserve">gezonden </w:t>
      </w:r>
      <w:r w:rsidRPr="0078085E" w:rsidR="00BD7E81">
        <w:t>op</w:t>
      </w:r>
      <w:r w:rsidRPr="0078085E" w:rsidR="00EB5D85">
        <w:t xml:space="preserve"> </w:t>
      </w:r>
      <w:r w:rsidRPr="0078085E">
        <w:t>12 februari 2026</w:t>
      </w:r>
      <w:r w:rsidRPr="0078085E" w:rsidR="00E82C38">
        <w:t xml:space="preserve"> met kenmerk </w:t>
      </w:r>
      <w:r w:rsidRPr="0078085E">
        <w:t>2026Z03096</w:t>
      </w:r>
      <w:r w:rsidRPr="0078085E" w:rsidR="00E82C38">
        <w:t>.</w:t>
      </w:r>
    </w:p>
    <w:p w:rsidRPr="0078085E" w:rsidR="00930C09" w:rsidP="00CA35E4" w:rsidRDefault="00930C09" w14:paraId="13DC1265" w14:textId="77777777"/>
    <w:p w:rsidRPr="0078085E" w:rsidR="00105677" w:rsidP="00CA35E4" w:rsidRDefault="00105677" w14:paraId="7CBA66AF" w14:textId="77777777"/>
    <w:p w:rsidRPr="0078085E" w:rsidR="00820DDA" w:rsidP="00CA35E4" w:rsidRDefault="00820DDA" w14:paraId="1602380B" w14:textId="77777777"/>
    <w:p w:rsidRPr="0078085E" w:rsidR="00820DDA" w:rsidP="00CA35E4" w:rsidRDefault="009675FC" w14:paraId="6E2CCA32" w14:textId="77777777">
      <w:r w:rsidRPr="0078085E">
        <w:t>De minister van Onderwijs, Cultuur en Wetenschap,</w:t>
      </w:r>
    </w:p>
    <w:p w:rsidRPr="0078085E" w:rsidR="00950170" w:rsidP="00950170" w:rsidRDefault="00950170" w14:paraId="4755D5F4" w14:textId="77777777"/>
    <w:p w:rsidRPr="0078085E" w:rsidR="00950170" w:rsidP="00950170" w:rsidRDefault="00950170" w14:paraId="42FDB9CC" w14:textId="77777777"/>
    <w:p w:rsidRPr="0078085E" w:rsidR="00950170" w:rsidP="00950170" w:rsidRDefault="00950170" w14:paraId="1ACD9DE1" w14:textId="77777777"/>
    <w:p w:rsidRPr="0078085E" w:rsidR="00950170" w:rsidP="00950170" w:rsidRDefault="009675FC" w14:paraId="5D2E8140" w14:textId="77777777">
      <w:r w:rsidRPr="0078085E">
        <w:rPr>
          <w:lang w:eastAsia="en-US"/>
        </w:rPr>
        <w:t>Rianne Letschert</w:t>
      </w:r>
    </w:p>
    <w:p w:rsidRPr="0078085E" w:rsidR="00930C09" w:rsidRDefault="009675FC" w14:paraId="5C215D26" w14:textId="77777777">
      <w:pPr>
        <w:spacing w:line="240" w:lineRule="auto"/>
      </w:pPr>
      <w:r w:rsidRPr="0078085E">
        <w:br w:type="page"/>
      </w:r>
    </w:p>
    <w:p w:rsidRPr="0078085E" w:rsidR="00930C09" w:rsidP="006F5012" w:rsidRDefault="009675FC" w14:paraId="06FF6009" w14:textId="460CB815">
      <w:pPr>
        <w:pStyle w:val="pagebreak"/>
        <w:pageBreakBefore w:val="0"/>
        <w:spacing w:line="240" w:lineRule="auto"/>
      </w:pPr>
      <w:r w:rsidRPr="0078085E">
        <w:lastRenderedPageBreak/>
        <w:t xml:space="preserve">De antwoorden </w:t>
      </w:r>
      <w:r w:rsidRPr="0078085E" w:rsidR="00D51F76">
        <w:t xml:space="preserve">op de schriftelijke </w:t>
      </w:r>
      <w:r w:rsidRPr="0078085E">
        <w:t>vragen</w:t>
      </w:r>
      <w:r w:rsidRPr="0078085E" w:rsidR="00D51F76">
        <w:t> </w:t>
      </w:r>
      <w:r w:rsidRPr="0078085E">
        <w:t>van de leden De Kort en Van Eijk (beiden VVD), mede</w:t>
      </w:r>
      <w:r w:rsidRPr="0078085E" w:rsidR="00CC6418">
        <w:t xml:space="preserve"> namens</w:t>
      </w:r>
      <w:r w:rsidRPr="0078085E">
        <w:t xml:space="preserve"> Minister van Infrastructuur en Waterstaat,</w:t>
      </w:r>
      <w:r w:rsidRPr="0078085E" w:rsidR="00D51F76">
        <w:t xml:space="preserve"> </w:t>
      </w:r>
      <w:r w:rsidRPr="0078085E" w:rsidR="009E4507">
        <w:t>over</w:t>
      </w:r>
      <w:r w:rsidRPr="0078085E" w:rsidR="00EE09A7">
        <w:t xml:space="preserve"> </w:t>
      </w:r>
      <w:r w:rsidRPr="0078085E">
        <w:t>'Carnavalswagen bouwen steeds duurder, daarom betalen gemeenten mee'</w:t>
      </w:r>
      <w:r w:rsidRPr="0078085E" w:rsidR="00C50C4E">
        <w:t xml:space="preserve"> </w:t>
      </w:r>
      <w:r w:rsidRPr="0078085E" w:rsidR="009E4507">
        <w:t xml:space="preserve">met kenmerk </w:t>
      </w:r>
      <w:r w:rsidRPr="0078085E">
        <w:t>2026Z03096</w:t>
      </w:r>
      <w:r w:rsidRPr="0078085E" w:rsidR="00C50C4E">
        <w:t xml:space="preserve">, ingezonden op </w:t>
      </w:r>
      <w:r w:rsidRPr="0078085E">
        <w:t>12 februari 2026</w:t>
      </w:r>
      <w:r w:rsidRPr="0078085E" w:rsidR="00C50C4E">
        <w:t>.</w:t>
      </w:r>
    </w:p>
    <w:p w:rsidRPr="0078085E" w:rsidR="008F7107" w:rsidP="00704E57" w:rsidRDefault="008F7107" w14:paraId="0C33AD65" w14:textId="77777777">
      <w:pPr>
        <w:pStyle w:val="Geenafstand"/>
        <w:rPr>
          <w:rFonts w:ascii="Verdana" w:hAnsi="Verdana"/>
          <w:sz w:val="18"/>
          <w:szCs w:val="18"/>
        </w:rPr>
      </w:pPr>
    </w:p>
    <w:p w:rsidRPr="0078085E" w:rsidR="008F7107" w:rsidP="006F5012" w:rsidRDefault="008F7107" w14:paraId="1A52CC82" w14:textId="682C8AB0">
      <w:pPr>
        <w:pStyle w:val="standaard-tekst"/>
        <w:spacing w:line="240" w:lineRule="auto"/>
      </w:pPr>
      <w:r w:rsidRPr="0078085E">
        <w:t>Vraag 1.</w:t>
      </w:r>
    </w:p>
    <w:p w:rsidRPr="0078085E" w:rsidR="008F7107" w:rsidP="00704E57" w:rsidRDefault="008F7107" w14:paraId="358FA67A" w14:textId="534F02ED">
      <w:pPr>
        <w:pStyle w:val="Geenafstand"/>
        <w:rPr>
          <w:rFonts w:ascii="Verdana" w:hAnsi="Verdana"/>
          <w:sz w:val="18"/>
          <w:szCs w:val="18"/>
        </w:rPr>
      </w:pPr>
      <w:r w:rsidRPr="0078085E">
        <w:rPr>
          <w:rFonts w:ascii="Verdana" w:hAnsi="Verdana"/>
          <w:sz w:val="18"/>
          <w:szCs w:val="18"/>
        </w:rPr>
        <w:t>Heeft u kennisgenomen van het bericht 'Carnavalswagen bouwen steeds duurder, daarom betalen gemeenten mee'?</w:t>
      </w:r>
      <w:r w:rsidRPr="0078085E" w:rsidR="009675FC">
        <w:rPr>
          <w:rStyle w:val="Voetnootmarkering"/>
          <w:rFonts w:ascii="Verdana" w:hAnsi="Verdana"/>
          <w:sz w:val="18"/>
          <w:szCs w:val="18"/>
        </w:rPr>
        <w:footnoteReference w:id="1"/>
      </w:r>
    </w:p>
    <w:p w:rsidRPr="0078085E" w:rsidR="008F7107" w:rsidP="00704E57" w:rsidRDefault="008F7107" w14:paraId="7643C60E" w14:textId="77777777">
      <w:pPr>
        <w:pStyle w:val="Geenafstand"/>
        <w:rPr>
          <w:rFonts w:ascii="Verdana" w:hAnsi="Verdana"/>
          <w:sz w:val="18"/>
          <w:szCs w:val="18"/>
        </w:rPr>
      </w:pPr>
    </w:p>
    <w:p w:rsidRPr="0078085E" w:rsidR="008F7107" w:rsidP="006F5012" w:rsidRDefault="008F7107" w14:paraId="30A1E18C" w14:textId="2073AD78">
      <w:pPr>
        <w:pStyle w:val="standaard-tekst"/>
        <w:spacing w:line="240" w:lineRule="auto"/>
      </w:pPr>
      <w:r w:rsidRPr="0078085E">
        <w:t>Antwoord 1.</w:t>
      </w:r>
    </w:p>
    <w:p w:rsidRPr="0078085E" w:rsidR="008F7107" w:rsidP="00704E57" w:rsidRDefault="008F7107" w14:paraId="0C97A816" w14:textId="46C0F666">
      <w:pPr>
        <w:pStyle w:val="Geenafstand"/>
        <w:rPr>
          <w:rFonts w:ascii="Verdana" w:hAnsi="Verdana"/>
          <w:sz w:val="18"/>
          <w:szCs w:val="18"/>
        </w:rPr>
      </w:pPr>
      <w:r w:rsidRPr="0078085E">
        <w:rPr>
          <w:rFonts w:ascii="Verdana" w:hAnsi="Verdana"/>
          <w:sz w:val="18"/>
          <w:szCs w:val="18"/>
        </w:rPr>
        <w:t xml:space="preserve">Ja, dat heb ik. </w:t>
      </w:r>
    </w:p>
    <w:p w:rsidRPr="0078085E" w:rsidR="008F7107" w:rsidP="00704E57" w:rsidRDefault="008F7107" w14:paraId="3C1EEEA3" w14:textId="77777777">
      <w:pPr>
        <w:pStyle w:val="Geenafstand"/>
        <w:rPr>
          <w:rFonts w:ascii="Verdana" w:hAnsi="Verdana"/>
          <w:sz w:val="18"/>
          <w:szCs w:val="18"/>
        </w:rPr>
      </w:pPr>
    </w:p>
    <w:p w:rsidRPr="0078085E" w:rsidR="008F7107" w:rsidP="00704E57" w:rsidRDefault="008F7107" w14:paraId="1390C049" w14:textId="6EE75D69">
      <w:pPr>
        <w:pStyle w:val="Geenafstand"/>
        <w:rPr>
          <w:rFonts w:ascii="Verdana" w:hAnsi="Verdana"/>
          <w:sz w:val="18"/>
          <w:szCs w:val="18"/>
        </w:rPr>
      </w:pPr>
      <w:r w:rsidRPr="0078085E">
        <w:rPr>
          <w:rFonts w:ascii="Verdana" w:hAnsi="Verdana"/>
          <w:sz w:val="18"/>
          <w:szCs w:val="18"/>
        </w:rPr>
        <w:t>Vraag 2.</w:t>
      </w:r>
    </w:p>
    <w:p w:rsidRPr="0078085E" w:rsidR="008F7107" w:rsidP="00704E57" w:rsidRDefault="008F7107" w14:paraId="62F2654B" w14:textId="2C6AAD8D">
      <w:pPr>
        <w:pStyle w:val="Geenafstand"/>
        <w:rPr>
          <w:rFonts w:ascii="Verdana" w:hAnsi="Verdana"/>
          <w:sz w:val="18"/>
          <w:szCs w:val="18"/>
        </w:rPr>
      </w:pPr>
      <w:r w:rsidRPr="0078085E">
        <w:rPr>
          <w:rFonts w:ascii="Verdana" w:hAnsi="Verdana"/>
          <w:sz w:val="18"/>
          <w:szCs w:val="18"/>
        </w:rPr>
        <w:t>Deelt u de mening dat carnaval onderdeel is van ons culturele immateriële erfgoed?</w:t>
      </w:r>
    </w:p>
    <w:p w:rsidRPr="0078085E" w:rsidR="008F7107" w:rsidP="00704E57" w:rsidRDefault="008F7107" w14:paraId="0824D953" w14:textId="77777777">
      <w:pPr>
        <w:pStyle w:val="Geenafstand"/>
        <w:rPr>
          <w:rFonts w:ascii="Verdana" w:hAnsi="Verdana"/>
          <w:sz w:val="18"/>
          <w:szCs w:val="18"/>
        </w:rPr>
      </w:pPr>
    </w:p>
    <w:p w:rsidRPr="0078085E" w:rsidR="00977801" w:rsidP="00704E57" w:rsidRDefault="00977801" w14:paraId="09AAF94E" w14:textId="77777777">
      <w:pPr>
        <w:pStyle w:val="Geenafstand"/>
        <w:rPr>
          <w:rFonts w:ascii="Verdana" w:hAnsi="Verdana"/>
          <w:sz w:val="18"/>
          <w:szCs w:val="18"/>
        </w:rPr>
      </w:pPr>
      <w:r w:rsidRPr="0078085E">
        <w:rPr>
          <w:rFonts w:ascii="Verdana" w:hAnsi="Verdana"/>
          <w:sz w:val="18"/>
          <w:szCs w:val="18"/>
        </w:rPr>
        <w:t>Antwoord 2.</w:t>
      </w:r>
    </w:p>
    <w:p w:rsidRPr="0078085E" w:rsidR="006D2ECA" w:rsidP="006F5012" w:rsidRDefault="006D2ECA" w14:paraId="5216D4BA" w14:textId="40AA49E1">
      <w:pPr>
        <w:spacing w:line="240" w:lineRule="auto"/>
      </w:pPr>
      <w:r w:rsidRPr="0078085E">
        <w:t xml:space="preserve">Ja, die mening deel ik van harte. Carnaval is een levendige traditie die generaties verbindt, gemeenschappen samenbrengt en een onmiskenbaar onderdeel vormt van het culturele leven in Nederland, zeker in de zuidelijke provincies en Twente. </w:t>
      </w:r>
    </w:p>
    <w:p w:rsidRPr="0078085E" w:rsidR="008F7107" w:rsidP="00704E57" w:rsidRDefault="008F7107" w14:paraId="786CEE6B" w14:textId="77777777">
      <w:pPr>
        <w:pStyle w:val="Geenafstand"/>
        <w:rPr>
          <w:rFonts w:ascii="Verdana" w:hAnsi="Verdana"/>
          <w:sz w:val="18"/>
          <w:szCs w:val="18"/>
        </w:rPr>
      </w:pPr>
    </w:p>
    <w:p w:rsidRPr="0078085E" w:rsidR="008F7107" w:rsidP="00704E57" w:rsidRDefault="008F7107" w14:paraId="4F0E04BC" w14:textId="77777777">
      <w:pPr>
        <w:pStyle w:val="Geenafstand"/>
        <w:rPr>
          <w:rFonts w:ascii="Verdana" w:hAnsi="Verdana"/>
          <w:sz w:val="18"/>
          <w:szCs w:val="18"/>
        </w:rPr>
      </w:pPr>
      <w:r w:rsidRPr="0078085E">
        <w:rPr>
          <w:rFonts w:ascii="Verdana" w:hAnsi="Verdana"/>
          <w:sz w:val="18"/>
          <w:szCs w:val="18"/>
        </w:rPr>
        <w:t xml:space="preserve">Vraag 3. </w:t>
      </w:r>
    </w:p>
    <w:p w:rsidRPr="0078085E" w:rsidR="008F7107" w:rsidP="00704E57" w:rsidRDefault="008F7107" w14:paraId="0B2D75DB" w14:textId="242C3585">
      <w:pPr>
        <w:pStyle w:val="Geenafstand"/>
        <w:rPr>
          <w:rFonts w:ascii="Verdana" w:hAnsi="Verdana"/>
          <w:sz w:val="18"/>
          <w:szCs w:val="18"/>
        </w:rPr>
      </w:pPr>
      <w:r w:rsidRPr="0078085E">
        <w:rPr>
          <w:rFonts w:ascii="Verdana" w:hAnsi="Verdana"/>
          <w:sz w:val="18"/>
          <w:szCs w:val="18"/>
        </w:rPr>
        <w:t>Maakt u zich ook zorgen over de toekomst van carnaval doordat verenigingen onder druk staan van regeldruk en bureaucratie?</w:t>
      </w:r>
    </w:p>
    <w:p w:rsidRPr="0078085E" w:rsidR="008F7107" w:rsidP="00704E57" w:rsidRDefault="008F7107" w14:paraId="526BE8BB" w14:textId="77777777">
      <w:pPr>
        <w:pStyle w:val="Geenafstand"/>
        <w:rPr>
          <w:rFonts w:ascii="Verdana" w:hAnsi="Verdana"/>
          <w:sz w:val="18"/>
          <w:szCs w:val="18"/>
        </w:rPr>
      </w:pPr>
    </w:p>
    <w:p w:rsidRPr="0078085E" w:rsidR="008F7107" w:rsidP="00704E57" w:rsidRDefault="008F7107" w14:paraId="74F46AC8" w14:textId="7ABC36A1">
      <w:pPr>
        <w:pStyle w:val="Geenafstand"/>
        <w:rPr>
          <w:rFonts w:ascii="Verdana" w:hAnsi="Verdana"/>
          <w:sz w:val="18"/>
          <w:szCs w:val="18"/>
        </w:rPr>
      </w:pPr>
      <w:r w:rsidRPr="0078085E">
        <w:rPr>
          <w:rFonts w:ascii="Verdana" w:hAnsi="Verdana"/>
          <w:sz w:val="18"/>
          <w:szCs w:val="18"/>
        </w:rPr>
        <w:t>Antwoord 3.</w:t>
      </w:r>
    </w:p>
    <w:p w:rsidRPr="0078085E" w:rsidR="006D2ECA" w:rsidP="00704E57" w:rsidRDefault="006D2ECA" w14:paraId="1EA093DB" w14:textId="09D42602">
      <w:pPr>
        <w:pStyle w:val="Geenafstand"/>
        <w:rPr>
          <w:rFonts w:ascii="Verdana" w:hAnsi="Verdana"/>
          <w:sz w:val="18"/>
          <w:szCs w:val="18"/>
        </w:rPr>
      </w:pPr>
      <w:r w:rsidRPr="0078085E">
        <w:rPr>
          <w:rFonts w:ascii="Verdana" w:hAnsi="Verdana"/>
          <w:sz w:val="18"/>
          <w:szCs w:val="18"/>
        </w:rPr>
        <w:t xml:space="preserve">De signalen </w:t>
      </w:r>
      <w:r w:rsidRPr="0078085E" w:rsidR="003308EF">
        <w:rPr>
          <w:rFonts w:ascii="Verdana" w:hAnsi="Verdana"/>
          <w:sz w:val="18"/>
          <w:szCs w:val="18"/>
        </w:rPr>
        <w:t>in h</w:t>
      </w:r>
      <w:r w:rsidRPr="0078085E">
        <w:rPr>
          <w:rFonts w:ascii="Verdana" w:hAnsi="Verdana"/>
          <w:sz w:val="18"/>
          <w:szCs w:val="18"/>
        </w:rPr>
        <w:t xml:space="preserve">et genoemde artikel </w:t>
      </w:r>
      <w:r w:rsidRPr="0078085E" w:rsidR="005738FD">
        <w:rPr>
          <w:rFonts w:ascii="Verdana" w:hAnsi="Verdana"/>
          <w:sz w:val="18"/>
          <w:szCs w:val="18"/>
        </w:rPr>
        <w:t>kwamen</w:t>
      </w:r>
      <w:r w:rsidRPr="0078085E">
        <w:rPr>
          <w:rFonts w:ascii="Verdana" w:hAnsi="Verdana"/>
          <w:sz w:val="18"/>
          <w:szCs w:val="18"/>
        </w:rPr>
        <w:t xml:space="preserve"> ook naar voren in de evaluatie van het immaterieel erfgoedbeleid</w:t>
      </w:r>
      <w:r w:rsidRPr="0078085E" w:rsidR="0063419E">
        <w:rPr>
          <w:rFonts w:ascii="Verdana" w:hAnsi="Verdana"/>
          <w:sz w:val="18"/>
          <w:szCs w:val="18"/>
        </w:rPr>
        <w:t>, waarvan de uitkomsten zijn meegenomen in</w:t>
      </w:r>
      <w:r w:rsidRPr="0078085E" w:rsidR="00977801">
        <w:rPr>
          <w:rFonts w:ascii="Verdana" w:hAnsi="Verdana"/>
          <w:sz w:val="18"/>
          <w:szCs w:val="18"/>
        </w:rPr>
        <w:t xml:space="preserve"> de kamerbrief ‘</w:t>
      </w:r>
      <w:r w:rsidRPr="0078085E" w:rsidR="00592B87">
        <w:rPr>
          <w:rFonts w:ascii="Verdana" w:hAnsi="Verdana"/>
          <w:sz w:val="18"/>
          <w:szCs w:val="18"/>
        </w:rPr>
        <w:t>I</w:t>
      </w:r>
      <w:r w:rsidRPr="0078085E" w:rsidR="00977801">
        <w:rPr>
          <w:rFonts w:ascii="Verdana" w:hAnsi="Verdana"/>
          <w:sz w:val="18"/>
          <w:szCs w:val="18"/>
        </w:rPr>
        <w:t>mmaterieel erfgoed van, voor, door en met iedereen’</w:t>
      </w:r>
      <w:r w:rsidRPr="0078085E">
        <w:rPr>
          <w:rFonts w:ascii="Verdana" w:hAnsi="Verdana"/>
          <w:sz w:val="18"/>
          <w:szCs w:val="18"/>
        </w:rPr>
        <w:t>.</w:t>
      </w:r>
      <w:r w:rsidRPr="0078085E" w:rsidR="00977801">
        <w:rPr>
          <w:rStyle w:val="Voetnootmarkering"/>
          <w:rFonts w:ascii="Verdana" w:hAnsi="Verdana"/>
          <w:sz w:val="18"/>
          <w:szCs w:val="18"/>
        </w:rPr>
        <w:footnoteReference w:id="2"/>
      </w:r>
      <w:r w:rsidRPr="0078085E">
        <w:rPr>
          <w:rFonts w:ascii="Verdana" w:hAnsi="Verdana"/>
          <w:sz w:val="18"/>
          <w:szCs w:val="18"/>
        </w:rPr>
        <w:t xml:space="preserve"> </w:t>
      </w:r>
      <w:r w:rsidRPr="0078085E" w:rsidR="00C74AEB">
        <w:rPr>
          <w:rFonts w:ascii="Verdana" w:hAnsi="Verdana"/>
          <w:sz w:val="18"/>
          <w:szCs w:val="18"/>
        </w:rPr>
        <w:t xml:space="preserve"> </w:t>
      </w:r>
      <w:r w:rsidRPr="0078085E" w:rsidR="003308EF">
        <w:rPr>
          <w:rFonts w:ascii="Verdana" w:hAnsi="Verdana"/>
          <w:sz w:val="18"/>
          <w:szCs w:val="18"/>
        </w:rPr>
        <w:t xml:space="preserve"> </w:t>
      </w:r>
    </w:p>
    <w:p w:rsidRPr="0078085E" w:rsidR="006D2ECA" w:rsidP="006D2ECA" w:rsidRDefault="006D2ECA" w14:paraId="1154F82D" w14:textId="77777777">
      <w:pPr>
        <w:pStyle w:val="Geenafstand"/>
        <w:rPr>
          <w:rFonts w:ascii="Verdana" w:hAnsi="Verdana"/>
          <w:sz w:val="18"/>
          <w:szCs w:val="18"/>
        </w:rPr>
      </w:pPr>
    </w:p>
    <w:p w:rsidRPr="0078085E" w:rsidR="008F7107" w:rsidP="006D2ECA" w:rsidRDefault="006D2ECA" w14:paraId="138AA5E6" w14:textId="0A999703">
      <w:pPr>
        <w:pStyle w:val="Geenafstand"/>
        <w:rPr>
          <w:rFonts w:ascii="Verdana" w:hAnsi="Verdana"/>
          <w:sz w:val="18"/>
          <w:szCs w:val="18"/>
        </w:rPr>
      </w:pPr>
      <w:r w:rsidRPr="0078085E">
        <w:rPr>
          <w:rFonts w:ascii="Verdana" w:hAnsi="Verdana"/>
          <w:sz w:val="18"/>
          <w:szCs w:val="18"/>
        </w:rPr>
        <w:t>De</w:t>
      </w:r>
      <w:r w:rsidRPr="0078085E" w:rsidR="0063419E">
        <w:rPr>
          <w:rFonts w:ascii="Verdana" w:hAnsi="Verdana"/>
          <w:sz w:val="18"/>
          <w:szCs w:val="18"/>
        </w:rPr>
        <w:t>ze</w:t>
      </w:r>
      <w:r w:rsidRPr="0078085E">
        <w:rPr>
          <w:rFonts w:ascii="Verdana" w:hAnsi="Verdana"/>
          <w:sz w:val="18"/>
          <w:szCs w:val="18"/>
        </w:rPr>
        <w:t xml:space="preserve"> signalen passen in een bredere zorg over verenigingsleven in Nederland. </w:t>
      </w:r>
      <w:r w:rsidRPr="0078085E" w:rsidR="00B80D41">
        <w:rPr>
          <w:rFonts w:ascii="Verdana" w:hAnsi="Verdana"/>
          <w:sz w:val="18"/>
          <w:szCs w:val="18"/>
        </w:rPr>
        <w:t>Om de regeldruk te verminderen zijn</w:t>
      </w:r>
      <w:r w:rsidRPr="0078085E" w:rsidR="00D40C59">
        <w:rPr>
          <w:rFonts w:ascii="Verdana" w:hAnsi="Verdana"/>
          <w:sz w:val="18"/>
          <w:szCs w:val="18"/>
        </w:rPr>
        <w:t xml:space="preserve"> </w:t>
      </w:r>
      <w:r w:rsidRPr="0078085E" w:rsidR="00B80D41">
        <w:rPr>
          <w:rFonts w:ascii="Verdana" w:hAnsi="Verdana"/>
          <w:sz w:val="18"/>
          <w:szCs w:val="18"/>
        </w:rPr>
        <w:t xml:space="preserve">al acties in gang gezet (zie vraag 8 en 9). Ook de kabinetsvoornemens om de regeldruk voor vrijwilligersverenigingen te verminderen en de aansprakelijkheid van vrijwilligers te beperken, kunnen in dit licht worden gezien. </w:t>
      </w:r>
    </w:p>
    <w:p w:rsidRPr="0078085E" w:rsidR="0063419E" w:rsidP="006D2ECA" w:rsidRDefault="0063419E" w14:paraId="69E6261F" w14:textId="77777777">
      <w:pPr>
        <w:pStyle w:val="Geenafstand"/>
        <w:rPr>
          <w:rFonts w:ascii="Verdana" w:hAnsi="Verdana"/>
          <w:sz w:val="18"/>
          <w:szCs w:val="18"/>
        </w:rPr>
      </w:pPr>
    </w:p>
    <w:p w:rsidRPr="0078085E" w:rsidR="0063419E" w:rsidP="006D2ECA" w:rsidRDefault="005738FD" w14:paraId="5534A47D" w14:textId="7A8B23AE">
      <w:pPr>
        <w:pStyle w:val="Geenafstand"/>
        <w:rPr>
          <w:rFonts w:ascii="Verdana" w:hAnsi="Verdana"/>
          <w:sz w:val="18"/>
          <w:szCs w:val="18"/>
        </w:rPr>
      </w:pPr>
      <w:r w:rsidRPr="0078085E">
        <w:rPr>
          <w:rFonts w:ascii="Verdana" w:hAnsi="Verdana"/>
          <w:sz w:val="18"/>
          <w:szCs w:val="18"/>
        </w:rPr>
        <w:t>Ondanks dat er zorgen zijn</w:t>
      </w:r>
      <w:r w:rsidRPr="0078085E" w:rsidR="0056756C">
        <w:rPr>
          <w:rFonts w:ascii="Verdana" w:hAnsi="Verdana"/>
          <w:sz w:val="18"/>
          <w:szCs w:val="18"/>
        </w:rPr>
        <w:t xml:space="preserve"> </w:t>
      </w:r>
      <w:r w:rsidRPr="0078085E" w:rsidR="000958FB">
        <w:rPr>
          <w:rFonts w:ascii="Verdana" w:hAnsi="Verdana"/>
          <w:sz w:val="18"/>
          <w:szCs w:val="18"/>
        </w:rPr>
        <w:t xml:space="preserve">heb ik </w:t>
      </w:r>
      <w:r w:rsidRPr="0078085E">
        <w:rPr>
          <w:rFonts w:ascii="Verdana" w:hAnsi="Verdana"/>
          <w:sz w:val="18"/>
          <w:szCs w:val="18"/>
        </w:rPr>
        <w:t xml:space="preserve">ook </w:t>
      </w:r>
      <w:r w:rsidRPr="0078085E" w:rsidR="000958FB">
        <w:rPr>
          <w:rFonts w:ascii="Verdana" w:hAnsi="Verdana"/>
          <w:sz w:val="18"/>
          <w:szCs w:val="18"/>
        </w:rPr>
        <w:t>veel vertrouwen in de kracht van de carnavalsverenigingen</w:t>
      </w:r>
      <w:r w:rsidRPr="0078085E" w:rsidR="008A5B65">
        <w:rPr>
          <w:rFonts w:ascii="Verdana" w:hAnsi="Verdana"/>
          <w:sz w:val="18"/>
          <w:szCs w:val="18"/>
        </w:rPr>
        <w:t>.</w:t>
      </w:r>
      <w:r w:rsidRPr="0078085E" w:rsidR="000958FB">
        <w:rPr>
          <w:rFonts w:ascii="Verdana" w:hAnsi="Verdana"/>
          <w:sz w:val="18"/>
          <w:szCs w:val="18"/>
        </w:rPr>
        <w:t xml:space="preserve"> </w:t>
      </w:r>
      <w:r w:rsidRPr="0078085E" w:rsidR="008A5B65">
        <w:rPr>
          <w:rFonts w:ascii="Verdana" w:hAnsi="Verdana"/>
          <w:sz w:val="18"/>
          <w:szCs w:val="18"/>
        </w:rPr>
        <w:t>I</w:t>
      </w:r>
      <w:r w:rsidRPr="0078085E" w:rsidR="000958FB">
        <w:rPr>
          <w:rFonts w:ascii="Verdana" w:hAnsi="Verdana"/>
          <w:sz w:val="18"/>
          <w:szCs w:val="18"/>
        </w:rPr>
        <w:t xml:space="preserve">k </w:t>
      </w:r>
      <w:r w:rsidRPr="0078085E" w:rsidR="008A5B65">
        <w:rPr>
          <w:rFonts w:ascii="Verdana" w:hAnsi="Verdana"/>
          <w:sz w:val="18"/>
          <w:szCs w:val="18"/>
        </w:rPr>
        <w:t xml:space="preserve">zie </w:t>
      </w:r>
      <w:r w:rsidRPr="0078085E" w:rsidR="000958FB">
        <w:rPr>
          <w:rFonts w:ascii="Verdana" w:hAnsi="Verdana"/>
          <w:sz w:val="18"/>
          <w:szCs w:val="18"/>
        </w:rPr>
        <w:t xml:space="preserve">dat </w:t>
      </w:r>
      <w:r w:rsidRPr="0078085E" w:rsidR="0056756C">
        <w:rPr>
          <w:rFonts w:ascii="Verdana" w:hAnsi="Verdana"/>
          <w:sz w:val="18"/>
          <w:szCs w:val="18"/>
        </w:rPr>
        <w:t xml:space="preserve">carnaval </w:t>
      </w:r>
      <w:r w:rsidRPr="0078085E" w:rsidR="000958FB">
        <w:rPr>
          <w:rFonts w:ascii="Verdana" w:hAnsi="Verdana"/>
          <w:sz w:val="18"/>
          <w:szCs w:val="18"/>
        </w:rPr>
        <w:t>onverminderd van grote waarde</w:t>
      </w:r>
      <w:r w:rsidRPr="0078085E" w:rsidR="0056756C">
        <w:rPr>
          <w:rFonts w:ascii="Verdana" w:hAnsi="Verdana"/>
          <w:sz w:val="18"/>
          <w:szCs w:val="18"/>
        </w:rPr>
        <w:t xml:space="preserve"> is in</w:t>
      </w:r>
      <w:r w:rsidRPr="0078085E" w:rsidR="0082565E">
        <w:rPr>
          <w:rFonts w:ascii="Verdana" w:hAnsi="Verdana"/>
          <w:sz w:val="18"/>
          <w:szCs w:val="18"/>
        </w:rPr>
        <w:t xml:space="preserve"> de zuidelijke provincies en Twente</w:t>
      </w:r>
      <w:r w:rsidRPr="0078085E" w:rsidR="008A5B65">
        <w:rPr>
          <w:rFonts w:ascii="Verdana" w:hAnsi="Verdana"/>
          <w:sz w:val="18"/>
          <w:szCs w:val="18"/>
        </w:rPr>
        <w:t>, w</w:t>
      </w:r>
      <w:r w:rsidRPr="0078085E" w:rsidR="00592B87">
        <w:rPr>
          <w:rFonts w:ascii="Verdana" w:hAnsi="Verdana"/>
          <w:sz w:val="18"/>
          <w:szCs w:val="18"/>
        </w:rPr>
        <w:t>aar</w:t>
      </w:r>
      <w:r w:rsidRPr="0078085E" w:rsidR="0056756C">
        <w:rPr>
          <w:rFonts w:ascii="Verdana" w:hAnsi="Verdana"/>
          <w:sz w:val="18"/>
          <w:szCs w:val="18"/>
        </w:rPr>
        <w:t xml:space="preserve"> gemeenschappen met veel enthousiasme samen wagens bouwen en carnaval vieren. </w:t>
      </w:r>
    </w:p>
    <w:p w:rsidRPr="0078085E" w:rsidR="006D2ECA" w:rsidP="006D2ECA" w:rsidRDefault="006D2ECA" w14:paraId="1389F99C" w14:textId="77777777">
      <w:pPr>
        <w:pStyle w:val="Geenafstand"/>
        <w:rPr>
          <w:rFonts w:ascii="Verdana" w:hAnsi="Verdana"/>
          <w:sz w:val="18"/>
          <w:szCs w:val="18"/>
        </w:rPr>
      </w:pPr>
    </w:p>
    <w:p w:rsidRPr="0078085E" w:rsidR="008F7107" w:rsidP="008F7107" w:rsidRDefault="008F7107" w14:paraId="337033E6" w14:textId="77777777">
      <w:pPr>
        <w:pStyle w:val="Geenafstand"/>
        <w:rPr>
          <w:rFonts w:ascii="Verdana" w:hAnsi="Verdana"/>
          <w:sz w:val="18"/>
          <w:szCs w:val="18"/>
        </w:rPr>
      </w:pPr>
      <w:r w:rsidRPr="0078085E">
        <w:rPr>
          <w:rFonts w:ascii="Verdana" w:hAnsi="Verdana"/>
          <w:sz w:val="18"/>
          <w:szCs w:val="18"/>
        </w:rPr>
        <w:t xml:space="preserve">Vraag 4. </w:t>
      </w:r>
    </w:p>
    <w:p w:rsidRPr="0078085E" w:rsidR="008F7107" w:rsidP="008F7107" w:rsidRDefault="008F7107" w14:paraId="5FC8BD86" w14:textId="7D16F711">
      <w:pPr>
        <w:pStyle w:val="Geenafstand"/>
        <w:rPr>
          <w:rFonts w:ascii="Verdana" w:hAnsi="Verdana"/>
          <w:sz w:val="18"/>
          <w:szCs w:val="18"/>
        </w:rPr>
      </w:pPr>
      <w:r w:rsidRPr="0078085E">
        <w:rPr>
          <w:rFonts w:ascii="Segoe UI Symbol" w:hAnsi="Segoe UI Symbol" w:cs="Segoe UI Symbol"/>
          <w:sz w:val="18"/>
          <w:szCs w:val="18"/>
        </w:rPr>
        <w:t>⁠</w:t>
      </w:r>
      <w:r w:rsidRPr="0078085E">
        <w:rPr>
          <w:rFonts w:ascii="Verdana" w:hAnsi="Verdana"/>
          <w:sz w:val="18"/>
          <w:szCs w:val="18"/>
        </w:rPr>
        <w:t>Bent u van mening dat milieuzones in binnensteden geen belemmering moeten vormen voor praalwagens in optochten?</w:t>
      </w:r>
    </w:p>
    <w:p w:rsidRPr="0078085E" w:rsidR="008F7107" w:rsidP="008F7107" w:rsidRDefault="008F7107" w14:paraId="22729772" w14:textId="77777777">
      <w:pPr>
        <w:pStyle w:val="Geenafstand"/>
        <w:rPr>
          <w:rFonts w:ascii="Verdana" w:hAnsi="Verdana"/>
          <w:sz w:val="18"/>
          <w:szCs w:val="18"/>
        </w:rPr>
      </w:pPr>
    </w:p>
    <w:p w:rsidRPr="0078085E" w:rsidR="008F7107" w:rsidP="008F7107" w:rsidRDefault="008F7107" w14:paraId="649A1FCE" w14:textId="428DC964">
      <w:pPr>
        <w:pStyle w:val="Geenafstand"/>
        <w:rPr>
          <w:rFonts w:ascii="Verdana" w:hAnsi="Verdana"/>
          <w:sz w:val="18"/>
          <w:szCs w:val="18"/>
        </w:rPr>
      </w:pPr>
      <w:r w:rsidRPr="0078085E">
        <w:rPr>
          <w:rFonts w:ascii="Verdana" w:hAnsi="Verdana"/>
          <w:sz w:val="18"/>
          <w:szCs w:val="18"/>
        </w:rPr>
        <w:t>Antwoord 4.</w:t>
      </w:r>
    </w:p>
    <w:p w:rsidRPr="0078085E" w:rsidR="00977801" w:rsidP="00977801" w:rsidRDefault="00977801" w14:paraId="3D11E880" w14:textId="77777777">
      <w:pPr>
        <w:pStyle w:val="Geenafstand"/>
        <w:rPr>
          <w:rFonts w:ascii="Verdana" w:hAnsi="Verdana"/>
          <w:sz w:val="18"/>
          <w:szCs w:val="18"/>
        </w:rPr>
      </w:pPr>
      <w:r w:rsidRPr="0078085E">
        <w:rPr>
          <w:rFonts w:ascii="Verdana" w:hAnsi="Verdana"/>
          <w:sz w:val="18"/>
          <w:szCs w:val="18"/>
        </w:rPr>
        <w:t xml:space="preserve">Gemeenten gaan over de invoering en handhaving van milieuzones en zero-emissiezones. Deze zones hoeven geen belemmering te zijn voor praalwagens in optochten. </w:t>
      </w:r>
    </w:p>
    <w:p w:rsidRPr="0078085E" w:rsidR="00977801" w:rsidP="00977801" w:rsidRDefault="00977801" w14:paraId="731140D3" w14:textId="77777777">
      <w:pPr>
        <w:pStyle w:val="Geenafstand"/>
        <w:rPr>
          <w:rFonts w:ascii="Verdana" w:hAnsi="Verdana"/>
          <w:sz w:val="18"/>
          <w:szCs w:val="18"/>
        </w:rPr>
      </w:pPr>
      <w:r w:rsidRPr="0078085E">
        <w:rPr>
          <w:rFonts w:ascii="Verdana" w:hAnsi="Verdana"/>
          <w:sz w:val="18"/>
          <w:szCs w:val="18"/>
        </w:rPr>
        <w:t xml:space="preserve"> </w:t>
      </w:r>
    </w:p>
    <w:p w:rsidRPr="0078085E" w:rsidR="00977801" w:rsidP="00977801" w:rsidRDefault="00977801" w14:paraId="77F0E60B" w14:textId="77777777">
      <w:pPr>
        <w:pStyle w:val="Geenafstand"/>
        <w:rPr>
          <w:rFonts w:ascii="Verdana" w:hAnsi="Verdana"/>
          <w:sz w:val="18"/>
          <w:szCs w:val="18"/>
        </w:rPr>
      </w:pPr>
      <w:r w:rsidRPr="0078085E">
        <w:rPr>
          <w:rFonts w:ascii="Verdana" w:hAnsi="Verdana"/>
          <w:sz w:val="18"/>
          <w:szCs w:val="18"/>
        </w:rPr>
        <w:lastRenderedPageBreak/>
        <w:t xml:space="preserve">Praalwagens en carnavalswagens worden vaak getrokken door (landbouw)tractoren. Tractoren vallen niet onder milieuzones of zero-emissiezones, dus worden hier ook niet door belemmerd. </w:t>
      </w:r>
    </w:p>
    <w:p w:rsidRPr="0078085E" w:rsidR="00977801" w:rsidP="00977801" w:rsidRDefault="00977801" w14:paraId="6FB63CE3" w14:textId="77777777">
      <w:pPr>
        <w:pStyle w:val="Geenafstand"/>
        <w:rPr>
          <w:rFonts w:ascii="Verdana" w:hAnsi="Verdana"/>
          <w:sz w:val="18"/>
          <w:szCs w:val="18"/>
        </w:rPr>
      </w:pPr>
      <w:r w:rsidRPr="0078085E">
        <w:rPr>
          <w:rFonts w:ascii="Verdana" w:hAnsi="Verdana"/>
          <w:sz w:val="18"/>
          <w:szCs w:val="18"/>
        </w:rPr>
        <w:t xml:space="preserve"> </w:t>
      </w:r>
    </w:p>
    <w:p w:rsidRPr="0078085E" w:rsidR="00484FA1" w:rsidP="008F7107" w:rsidRDefault="00977801" w14:paraId="2BB1724F" w14:textId="21553201">
      <w:pPr>
        <w:pStyle w:val="Geenafstand"/>
        <w:rPr>
          <w:rFonts w:ascii="Verdana" w:hAnsi="Verdana"/>
          <w:sz w:val="18"/>
          <w:szCs w:val="18"/>
        </w:rPr>
      </w:pPr>
      <w:r w:rsidRPr="0078085E">
        <w:rPr>
          <w:rFonts w:ascii="Verdana" w:hAnsi="Verdana"/>
          <w:sz w:val="18"/>
          <w:szCs w:val="18"/>
        </w:rPr>
        <w:t>Op dit moment worden alleen de meest vervuilende dieselbestelauto’s en vrachtwagens geweerd in milieuzones en zero-emissiezones. Mocht een</w:t>
      </w:r>
      <w:r w:rsidRPr="0078085E" w:rsidR="000958FB">
        <w:rPr>
          <w:rFonts w:ascii="Verdana" w:hAnsi="Verdana"/>
          <w:sz w:val="18"/>
          <w:szCs w:val="18"/>
        </w:rPr>
        <w:t xml:space="preserve"> dergelijke </w:t>
      </w:r>
      <w:r w:rsidRPr="0078085E">
        <w:rPr>
          <w:rFonts w:ascii="Verdana" w:hAnsi="Verdana"/>
          <w:sz w:val="18"/>
          <w:szCs w:val="18"/>
        </w:rPr>
        <w:t xml:space="preserve">dieselbestelauto of vrachtwagen </w:t>
      </w:r>
      <w:r w:rsidRPr="0078085E" w:rsidR="000958FB">
        <w:rPr>
          <w:rFonts w:ascii="Verdana" w:hAnsi="Verdana"/>
          <w:sz w:val="18"/>
          <w:szCs w:val="18"/>
        </w:rPr>
        <w:t>nodig zijn voor het trekken van een praalwagen</w:t>
      </w:r>
      <w:r w:rsidRPr="0078085E">
        <w:rPr>
          <w:rFonts w:ascii="Verdana" w:hAnsi="Verdana"/>
          <w:sz w:val="18"/>
          <w:szCs w:val="18"/>
        </w:rPr>
        <w:t xml:space="preserve"> dan</w:t>
      </w:r>
      <w:r w:rsidRPr="0078085E" w:rsidR="005738FD">
        <w:rPr>
          <w:rFonts w:ascii="Verdana" w:hAnsi="Verdana"/>
          <w:sz w:val="18"/>
          <w:szCs w:val="18"/>
        </w:rPr>
        <w:t xml:space="preserve"> kan</w:t>
      </w:r>
      <w:r w:rsidRPr="0078085E">
        <w:rPr>
          <w:rFonts w:ascii="Verdana" w:hAnsi="Verdana"/>
          <w:sz w:val="18"/>
          <w:szCs w:val="18"/>
        </w:rPr>
        <w:t xml:space="preserve"> </w:t>
      </w:r>
      <w:r w:rsidRPr="0078085E" w:rsidR="0056756C">
        <w:rPr>
          <w:rFonts w:ascii="Verdana" w:hAnsi="Verdana"/>
          <w:sz w:val="18"/>
          <w:szCs w:val="18"/>
        </w:rPr>
        <w:t>een</w:t>
      </w:r>
      <w:r w:rsidRPr="0078085E">
        <w:rPr>
          <w:rFonts w:ascii="Verdana" w:hAnsi="Verdana"/>
          <w:sz w:val="18"/>
          <w:szCs w:val="18"/>
        </w:rPr>
        <w:t xml:space="preserve"> ontheffing</w:t>
      </w:r>
      <w:r w:rsidRPr="0078085E" w:rsidR="0056756C">
        <w:rPr>
          <w:rFonts w:ascii="Verdana" w:hAnsi="Verdana"/>
          <w:sz w:val="18"/>
          <w:szCs w:val="18"/>
        </w:rPr>
        <w:t xml:space="preserve"> mogelijk </w:t>
      </w:r>
      <w:r w:rsidRPr="0078085E" w:rsidR="005738FD">
        <w:rPr>
          <w:rFonts w:ascii="Verdana" w:hAnsi="Verdana"/>
          <w:sz w:val="18"/>
          <w:szCs w:val="18"/>
        </w:rPr>
        <w:t xml:space="preserve">zijn, bijvoorbeeld </w:t>
      </w:r>
      <w:r w:rsidRPr="0078085E">
        <w:rPr>
          <w:rFonts w:ascii="Verdana" w:hAnsi="Verdana"/>
          <w:sz w:val="18"/>
          <w:szCs w:val="18"/>
        </w:rPr>
        <w:t xml:space="preserve">via de hardheidsclausule </w:t>
      </w:r>
      <w:r w:rsidRPr="0078085E" w:rsidR="005738FD">
        <w:rPr>
          <w:rFonts w:ascii="Verdana" w:hAnsi="Verdana"/>
          <w:sz w:val="18"/>
          <w:szCs w:val="18"/>
        </w:rPr>
        <w:t xml:space="preserve">van </w:t>
      </w:r>
      <w:r w:rsidRPr="0078085E" w:rsidR="00BD62C2">
        <w:rPr>
          <w:rFonts w:ascii="Verdana" w:hAnsi="Verdana"/>
          <w:sz w:val="18"/>
          <w:szCs w:val="18"/>
        </w:rPr>
        <w:t>de</w:t>
      </w:r>
      <w:r w:rsidRPr="0078085E">
        <w:rPr>
          <w:rFonts w:ascii="Verdana" w:hAnsi="Verdana"/>
          <w:sz w:val="18"/>
          <w:szCs w:val="18"/>
        </w:rPr>
        <w:t xml:space="preserve"> gemeente. Daarnaast zijn er dagontheffing</w:t>
      </w:r>
      <w:r w:rsidRPr="0078085E" w:rsidR="005738FD">
        <w:rPr>
          <w:rFonts w:ascii="Verdana" w:hAnsi="Verdana"/>
          <w:sz w:val="18"/>
          <w:szCs w:val="18"/>
        </w:rPr>
        <w:t>en</w:t>
      </w:r>
      <w:r w:rsidRPr="0078085E">
        <w:rPr>
          <w:rFonts w:ascii="Verdana" w:hAnsi="Verdana"/>
          <w:sz w:val="18"/>
          <w:szCs w:val="18"/>
        </w:rPr>
        <w:t xml:space="preserve"> aan te vragen via het landelijke Centraal Loket van de RDW. Dit kan tot twaalf keer per jaar per gemeente. </w:t>
      </w:r>
    </w:p>
    <w:p w:rsidRPr="0078085E" w:rsidR="008F7107" w:rsidP="008F7107" w:rsidRDefault="008F7107" w14:paraId="4A7CBA19" w14:textId="77777777">
      <w:pPr>
        <w:pStyle w:val="Geenafstand"/>
        <w:rPr>
          <w:rFonts w:ascii="Verdana" w:hAnsi="Verdana"/>
          <w:sz w:val="18"/>
          <w:szCs w:val="18"/>
        </w:rPr>
      </w:pPr>
    </w:p>
    <w:p w:rsidRPr="0078085E" w:rsidR="008F7107" w:rsidP="008F7107" w:rsidRDefault="008F7107" w14:paraId="761F0C86" w14:textId="7DA79E58">
      <w:pPr>
        <w:pStyle w:val="Geenafstand"/>
        <w:rPr>
          <w:rFonts w:ascii="Verdana" w:hAnsi="Verdana"/>
          <w:sz w:val="18"/>
          <w:szCs w:val="18"/>
        </w:rPr>
      </w:pPr>
      <w:r w:rsidRPr="0078085E">
        <w:rPr>
          <w:rFonts w:ascii="Verdana" w:hAnsi="Verdana"/>
          <w:sz w:val="18"/>
          <w:szCs w:val="18"/>
        </w:rPr>
        <w:t xml:space="preserve">Vraag 5. </w:t>
      </w:r>
    </w:p>
    <w:p w:rsidRPr="0078085E" w:rsidR="008F7107" w:rsidP="008F7107" w:rsidRDefault="008F7107" w14:paraId="45CCCCC3" w14:textId="264F8E37">
      <w:pPr>
        <w:pStyle w:val="Geenafstand"/>
        <w:rPr>
          <w:rFonts w:ascii="Verdana" w:hAnsi="Verdana"/>
          <w:sz w:val="18"/>
          <w:szCs w:val="18"/>
        </w:rPr>
      </w:pPr>
      <w:r w:rsidRPr="0078085E">
        <w:rPr>
          <w:rFonts w:ascii="Verdana" w:hAnsi="Verdana"/>
          <w:sz w:val="18"/>
          <w:szCs w:val="18"/>
        </w:rPr>
        <w:t>Wat vindt u van de toegenomen eisen die gesteld worden aan vrijwillige verkeersregelaars bij optochten?</w:t>
      </w:r>
    </w:p>
    <w:p w:rsidRPr="0078085E" w:rsidR="008F7107" w:rsidP="008F7107" w:rsidRDefault="008F7107" w14:paraId="4AC6AF68" w14:textId="77777777">
      <w:pPr>
        <w:pStyle w:val="Geenafstand"/>
        <w:rPr>
          <w:rFonts w:ascii="Verdana" w:hAnsi="Verdana"/>
          <w:sz w:val="18"/>
          <w:szCs w:val="18"/>
        </w:rPr>
      </w:pPr>
    </w:p>
    <w:p w:rsidRPr="0078085E" w:rsidR="008F7107" w:rsidP="008F7107" w:rsidRDefault="008F7107" w14:paraId="283C1495" w14:textId="0232FAAE">
      <w:pPr>
        <w:pStyle w:val="Geenafstand"/>
        <w:rPr>
          <w:rFonts w:ascii="Verdana" w:hAnsi="Verdana"/>
          <w:sz w:val="18"/>
          <w:szCs w:val="18"/>
        </w:rPr>
      </w:pPr>
      <w:r w:rsidRPr="0078085E">
        <w:rPr>
          <w:rFonts w:ascii="Verdana" w:hAnsi="Verdana"/>
          <w:sz w:val="18"/>
          <w:szCs w:val="18"/>
        </w:rPr>
        <w:t>Antwoord 5.</w:t>
      </w:r>
    </w:p>
    <w:p w:rsidRPr="0078085E" w:rsidR="00977801" w:rsidP="00977801" w:rsidRDefault="00977801" w14:paraId="503B1574" w14:textId="37605AD4">
      <w:pPr>
        <w:pStyle w:val="Geenafstand"/>
        <w:rPr>
          <w:rFonts w:ascii="Verdana" w:hAnsi="Verdana"/>
          <w:sz w:val="18"/>
          <w:szCs w:val="18"/>
        </w:rPr>
      </w:pPr>
      <w:r w:rsidRPr="0078085E">
        <w:rPr>
          <w:rFonts w:ascii="Verdana" w:hAnsi="Verdana"/>
          <w:sz w:val="18"/>
          <w:szCs w:val="18"/>
        </w:rPr>
        <w:t xml:space="preserve">De </w:t>
      </w:r>
      <w:r w:rsidRPr="0078085E" w:rsidR="0082565E">
        <w:rPr>
          <w:rFonts w:ascii="Verdana" w:hAnsi="Verdana"/>
          <w:sz w:val="18"/>
          <w:szCs w:val="18"/>
        </w:rPr>
        <w:t>‘</w:t>
      </w:r>
      <w:r w:rsidRPr="0078085E">
        <w:rPr>
          <w:rFonts w:ascii="Verdana" w:hAnsi="Verdana"/>
          <w:sz w:val="18"/>
          <w:szCs w:val="18"/>
        </w:rPr>
        <w:t>Regeling verkeersregelaars</w:t>
      </w:r>
      <w:r w:rsidRPr="0078085E" w:rsidR="0082565E">
        <w:rPr>
          <w:rFonts w:ascii="Verdana" w:hAnsi="Verdana"/>
          <w:sz w:val="18"/>
          <w:szCs w:val="18"/>
        </w:rPr>
        <w:t>’</w:t>
      </w:r>
      <w:r w:rsidRPr="0078085E">
        <w:rPr>
          <w:rFonts w:ascii="Verdana" w:hAnsi="Verdana"/>
          <w:sz w:val="18"/>
          <w:szCs w:val="18"/>
        </w:rPr>
        <w:t xml:space="preserve"> is niet aangepast</w:t>
      </w:r>
      <w:r w:rsidRPr="0078085E" w:rsidR="0056756C">
        <w:rPr>
          <w:rFonts w:ascii="Verdana" w:hAnsi="Verdana"/>
          <w:sz w:val="18"/>
          <w:szCs w:val="18"/>
        </w:rPr>
        <w:t xml:space="preserve"> waardoor er geen toegenomen eisen voor verkeersregelaars zijn.</w:t>
      </w:r>
      <w:r w:rsidRPr="0078085E">
        <w:rPr>
          <w:rFonts w:ascii="Verdana" w:hAnsi="Verdana"/>
          <w:sz w:val="18"/>
          <w:szCs w:val="18"/>
        </w:rPr>
        <w:t xml:space="preserve"> Deze regeling voorziet in twee soorten verkeersregelaars: de evenementenverkeersregelaar en de beroepsverkeersregelaar. </w:t>
      </w:r>
    </w:p>
    <w:p w:rsidRPr="0078085E" w:rsidR="00977801" w:rsidP="00977801" w:rsidRDefault="00977801" w14:paraId="359536D5" w14:textId="77777777">
      <w:pPr>
        <w:pStyle w:val="Geenafstand"/>
        <w:rPr>
          <w:rFonts w:ascii="Verdana" w:hAnsi="Verdana"/>
          <w:sz w:val="18"/>
          <w:szCs w:val="18"/>
        </w:rPr>
      </w:pPr>
    </w:p>
    <w:p w:rsidRPr="0078085E" w:rsidR="0056756C" w:rsidP="00977801" w:rsidRDefault="00977801" w14:paraId="28920171" w14:textId="0DB9E8E5">
      <w:pPr>
        <w:pStyle w:val="Geenafstand"/>
        <w:rPr>
          <w:rFonts w:ascii="Verdana" w:hAnsi="Verdana"/>
          <w:sz w:val="18"/>
          <w:szCs w:val="18"/>
        </w:rPr>
      </w:pPr>
      <w:r w:rsidRPr="0078085E">
        <w:rPr>
          <w:rFonts w:ascii="Verdana" w:hAnsi="Verdana"/>
          <w:sz w:val="18"/>
          <w:szCs w:val="18"/>
        </w:rPr>
        <w:t xml:space="preserve">Evenementenverkeersregelaars kunnen bij evenementen </w:t>
      </w:r>
      <w:r w:rsidRPr="0078085E" w:rsidR="00BD62C2">
        <w:rPr>
          <w:rFonts w:ascii="Verdana" w:hAnsi="Verdana"/>
          <w:sz w:val="18"/>
          <w:szCs w:val="18"/>
        </w:rPr>
        <w:t xml:space="preserve">al </w:t>
      </w:r>
      <w:r w:rsidRPr="0078085E">
        <w:rPr>
          <w:rFonts w:ascii="Verdana" w:hAnsi="Verdana"/>
          <w:sz w:val="18"/>
          <w:szCs w:val="18"/>
        </w:rPr>
        <w:t xml:space="preserve">eenvoudige verkeersregelende taken uitvoeren </w:t>
      </w:r>
      <w:r w:rsidRPr="0078085E" w:rsidR="00BD62C2">
        <w:rPr>
          <w:rFonts w:ascii="Verdana" w:hAnsi="Verdana"/>
          <w:sz w:val="18"/>
          <w:szCs w:val="18"/>
        </w:rPr>
        <w:t xml:space="preserve">na het afleggen van </w:t>
      </w:r>
      <w:r w:rsidRPr="0078085E">
        <w:rPr>
          <w:rFonts w:ascii="Verdana" w:hAnsi="Verdana"/>
          <w:sz w:val="18"/>
          <w:szCs w:val="18"/>
        </w:rPr>
        <w:t xml:space="preserve">een </w:t>
      </w:r>
      <w:r w:rsidRPr="0078085E" w:rsidR="0082565E">
        <w:rPr>
          <w:rFonts w:ascii="Verdana" w:hAnsi="Verdana"/>
          <w:sz w:val="18"/>
          <w:szCs w:val="18"/>
        </w:rPr>
        <w:t xml:space="preserve">gratis te volgen </w:t>
      </w:r>
      <w:r w:rsidRPr="0078085E" w:rsidR="0056756C">
        <w:rPr>
          <w:rFonts w:ascii="Verdana" w:hAnsi="Verdana"/>
          <w:sz w:val="18"/>
          <w:szCs w:val="18"/>
        </w:rPr>
        <w:t xml:space="preserve">e-instructie </w:t>
      </w:r>
      <w:r w:rsidRPr="0078085E" w:rsidR="00BD62C2">
        <w:rPr>
          <w:rFonts w:ascii="Verdana" w:hAnsi="Verdana"/>
          <w:sz w:val="18"/>
          <w:szCs w:val="18"/>
        </w:rPr>
        <w:t>als opleiding</w:t>
      </w:r>
      <w:r w:rsidRPr="0078085E" w:rsidR="0056756C">
        <w:rPr>
          <w:rFonts w:ascii="Verdana" w:hAnsi="Verdana"/>
          <w:sz w:val="18"/>
          <w:szCs w:val="18"/>
        </w:rPr>
        <w:t xml:space="preserve">. </w:t>
      </w:r>
      <w:r w:rsidRPr="0078085E">
        <w:rPr>
          <w:rFonts w:ascii="Verdana" w:hAnsi="Verdana"/>
          <w:sz w:val="18"/>
          <w:szCs w:val="18"/>
        </w:rPr>
        <w:t xml:space="preserve">Voorafgaand aan het evenement is de organisatie verplicht het team van verkeersregelaars nadere instructies te geven, zoals waar iedereen moet staan en wanneer een kruispunt weer kan worden vrijgegeven. </w:t>
      </w:r>
    </w:p>
    <w:p w:rsidRPr="0078085E" w:rsidR="0056756C" w:rsidP="00977801" w:rsidRDefault="0056756C" w14:paraId="61A9FBCE" w14:textId="77777777">
      <w:pPr>
        <w:pStyle w:val="Geenafstand"/>
        <w:rPr>
          <w:rFonts w:ascii="Verdana" w:hAnsi="Verdana"/>
          <w:sz w:val="18"/>
          <w:szCs w:val="18"/>
        </w:rPr>
      </w:pPr>
    </w:p>
    <w:p w:rsidRPr="0078085E" w:rsidR="00977801" w:rsidP="00977801" w:rsidRDefault="0056756C" w14:paraId="7A79C86D" w14:textId="4FD53BFE">
      <w:pPr>
        <w:pStyle w:val="Geenafstand"/>
        <w:rPr>
          <w:rFonts w:ascii="Verdana" w:hAnsi="Verdana"/>
          <w:sz w:val="18"/>
          <w:szCs w:val="18"/>
        </w:rPr>
      </w:pPr>
      <w:r w:rsidRPr="0078085E">
        <w:rPr>
          <w:rFonts w:ascii="Verdana" w:hAnsi="Verdana"/>
          <w:sz w:val="18"/>
          <w:szCs w:val="18"/>
        </w:rPr>
        <w:t>B</w:t>
      </w:r>
      <w:r w:rsidRPr="0078085E" w:rsidR="00977801">
        <w:rPr>
          <w:rFonts w:ascii="Verdana" w:hAnsi="Verdana"/>
          <w:sz w:val="18"/>
          <w:szCs w:val="18"/>
        </w:rPr>
        <w:t xml:space="preserve">eroepsverkeersregelaars worden ingezet bij onder andere wegwerkzaamheden en het regelen van verkeer bij complexere verkeerssituaties. </w:t>
      </w:r>
      <w:r w:rsidRPr="0078085E" w:rsidR="000958FB">
        <w:rPr>
          <w:rFonts w:ascii="Verdana" w:hAnsi="Verdana"/>
          <w:sz w:val="18"/>
          <w:szCs w:val="18"/>
        </w:rPr>
        <w:t>Deze verkeers</w:t>
      </w:r>
      <w:r w:rsidRPr="0078085E" w:rsidR="00977801">
        <w:rPr>
          <w:rFonts w:ascii="Verdana" w:hAnsi="Verdana"/>
          <w:sz w:val="18"/>
          <w:szCs w:val="18"/>
        </w:rPr>
        <w:t>regelaars volgen een opleiding en een praktijkexamen, waarmee een aanstelling als beroepsverkeersregelaar kan worden aangevraagd.</w:t>
      </w:r>
    </w:p>
    <w:p w:rsidRPr="0078085E" w:rsidR="00977801" w:rsidP="00977801" w:rsidRDefault="00977801" w14:paraId="2D0B091E" w14:textId="77777777">
      <w:pPr>
        <w:pStyle w:val="Geenafstand"/>
        <w:rPr>
          <w:rFonts w:ascii="Verdana" w:hAnsi="Verdana"/>
          <w:sz w:val="18"/>
          <w:szCs w:val="18"/>
        </w:rPr>
      </w:pPr>
    </w:p>
    <w:p w:rsidRPr="0078085E" w:rsidR="00484FA1" w:rsidP="008F7107" w:rsidRDefault="00977801" w14:paraId="4EA00553" w14:textId="230BBF16">
      <w:pPr>
        <w:pStyle w:val="Geenafstand"/>
        <w:rPr>
          <w:rFonts w:ascii="Verdana" w:hAnsi="Verdana"/>
          <w:sz w:val="18"/>
          <w:szCs w:val="18"/>
        </w:rPr>
      </w:pPr>
      <w:r w:rsidRPr="0078085E">
        <w:rPr>
          <w:rFonts w:ascii="Verdana" w:hAnsi="Verdana"/>
          <w:sz w:val="18"/>
          <w:szCs w:val="18"/>
        </w:rPr>
        <w:t xml:space="preserve">Aan welke eisen een </w:t>
      </w:r>
      <w:r w:rsidRPr="0078085E" w:rsidR="0082565E">
        <w:rPr>
          <w:rFonts w:ascii="Verdana" w:hAnsi="Verdana"/>
          <w:sz w:val="18"/>
          <w:szCs w:val="18"/>
        </w:rPr>
        <w:t>carnavalsvereniging</w:t>
      </w:r>
      <w:r w:rsidRPr="0078085E">
        <w:rPr>
          <w:rFonts w:ascii="Verdana" w:hAnsi="Verdana"/>
          <w:sz w:val="18"/>
          <w:szCs w:val="18"/>
        </w:rPr>
        <w:t xml:space="preserve"> qua verkeersregelaars moet voldoen, is aan de gemeente die de evenementenvergunning verleent. </w:t>
      </w:r>
      <w:r w:rsidRPr="0078085E" w:rsidR="0056756C">
        <w:rPr>
          <w:rFonts w:ascii="Verdana" w:hAnsi="Verdana"/>
          <w:sz w:val="18"/>
          <w:szCs w:val="18"/>
        </w:rPr>
        <w:t xml:space="preserve">Ook </w:t>
      </w:r>
      <w:r w:rsidRPr="0078085E">
        <w:rPr>
          <w:rFonts w:ascii="Verdana" w:hAnsi="Verdana"/>
          <w:sz w:val="18"/>
          <w:szCs w:val="18"/>
        </w:rPr>
        <w:t xml:space="preserve">kan het zijn dat bij afgesloten gebieden geen of minder beroepsverkeersregelaars nodig zijn dan wanneer een </w:t>
      </w:r>
      <w:r w:rsidRPr="0078085E" w:rsidR="0082565E">
        <w:rPr>
          <w:rFonts w:ascii="Verdana" w:hAnsi="Verdana"/>
          <w:sz w:val="18"/>
          <w:szCs w:val="18"/>
        </w:rPr>
        <w:t>carnavals</w:t>
      </w:r>
      <w:r w:rsidRPr="0078085E">
        <w:rPr>
          <w:rFonts w:ascii="Verdana" w:hAnsi="Verdana"/>
          <w:sz w:val="18"/>
          <w:szCs w:val="18"/>
        </w:rPr>
        <w:t>optocht drukke wegen passeert.</w:t>
      </w:r>
    </w:p>
    <w:p w:rsidRPr="0078085E" w:rsidR="008F7107" w:rsidP="008F7107" w:rsidRDefault="008F7107" w14:paraId="43734EB5" w14:textId="77777777">
      <w:pPr>
        <w:pStyle w:val="Geenafstand"/>
        <w:rPr>
          <w:rFonts w:ascii="Verdana" w:hAnsi="Verdana"/>
          <w:sz w:val="18"/>
          <w:szCs w:val="18"/>
        </w:rPr>
      </w:pPr>
    </w:p>
    <w:p w:rsidRPr="0078085E" w:rsidR="008F7107" w:rsidP="008F7107" w:rsidRDefault="008F7107" w14:paraId="773B003E" w14:textId="19116119">
      <w:pPr>
        <w:pStyle w:val="Geenafstand"/>
        <w:rPr>
          <w:rFonts w:ascii="Verdana" w:hAnsi="Verdana"/>
          <w:sz w:val="18"/>
          <w:szCs w:val="18"/>
        </w:rPr>
      </w:pPr>
      <w:r w:rsidRPr="0078085E">
        <w:rPr>
          <w:rFonts w:ascii="Verdana" w:hAnsi="Verdana"/>
          <w:sz w:val="18"/>
          <w:szCs w:val="18"/>
        </w:rPr>
        <w:t xml:space="preserve">Vraag 6. </w:t>
      </w:r>
    </w:p>
    <w:p w:rsidRPr="0078085E" w:rsidR="008F7107" w:rsidP="008F7107" w:rsidRDefault="008F7107" w14:paraId="6D808F80" w14:textId="62958824">
      <w:pPr>
        <w:pStyle w:val="Geenafstand"/>
        <w:rPr>
          <w:rFonts w:ascii="Verdana" w:hAnsi="Verdana"/>
          <w:sz w:val="18"/>
          <w:szCs w:val="18"/>
        </w:rPr>
      </w:pPr>
      <w:r w:rsidRPr="0078085E">
        <w:rPr>
          <w:rFonts w:ascii="Verdana" w:hAnsi="Verdana"/>
          <w:sz w:val="18"/>
          <w:szCs w:val="18"/>
        </w:rPr>
        <w:t>Bent u bereid om in gesprek te treden met verzekeraars om deregulering te bewerkstelligen, aangezien de verzekeringsvoorwaarden en bureaucratie in relatie tot praalwagens is toegenomen?</w:t>
      </w:r>
    </w:p>
    <w:p w:rsidRPr="0078085E" w:rsidR="008F7107" w:rsidP="008F7107" w:rsidRDefault="008F7107" w14:paraId="04D4A8DB" w14:textId="77777777">
      <w:pPr>
        <w:pStyle w:val="Geenafstand"/>
        <w:rPr>
          <w:rFonts w:ascii="Verdana" w:hAnsi="Verdana"/>
          <w:sz w:val="18"/>
          <w:szCs w:val="18"/>
        </w:rPr>
      </w:pPr>
    </w:p>
    <w:p w:rsidRPr="0078085E" w:rsidR="008F7107" w:rsidP="008F7107" w:rsidRDefault="008F7107" w14:paraId="29D524FF" w14:textId="1993E06F">
      <w:pPr>
        <w:pStyle w:val="Geenafstand"/>
        <w:rPr>
          <w:rFonts w:ascii="Verdana" w:hAnsi="Verdana"/>
          <w:sz w:val="18"/>
          <w:szCs w:val="18"/>
        </w:rPr>
      </w:pPr>
      <w:r w:rsidRPr="0078085E">
        <w:rPr>
          <w:rFonts w:ascii="Verdana" w:hAnsi="Verdana"/>
          <w:sz w:val="18"/>
          <w:szCs w:val="18"/>
        </w:rPr>
        <w:t>Antwoord 6.</w:t>
      </w:r>
    </w:p>
    <w:p w:rsidRPr="0078085E" w:rsidR="0082565E" w:rsidP="008F7107" w:rsidRDefault="00E432D2" w14:paraId="3820590E" w14:textId="77777777">
      <w:pPr>
        <w:pStyle w:val="Geenafstand"/>
        <w:rPr>
          <w:rFonts w:ascii="Verdana" w:hAnsi="Verdana"/>
          <w:sz w:val="18"/>
          <w:szCs w:val="18"/>
        </w:rPr>
      </w:pPr>
      <w:r w:rsidRPr="0078085E">
        <w:rPr>
          <w:rFonts w:ascii="Verdana" w:hAnsi="Verdana"/>
          <w:sz w:val="18"/>
          <w:szCs w:val="18"/>
        </w:rPr>
        <w:t xml:space="preserve">Alle motorrijtuigen, dus ook praalwagens, moeten op grond van de Wet aansprakelijkheidsverzekering motorrijtuigen (WAM) verzekerd zijn voor schade die het motorrijtuig aan derden veroorzaakt. Deze verzekeringsplicht geldt al sinds 1965 en heeft als doel om derden, zoals toeschouwers en personen die op de wagen meerijden, te beschermen. </w:t>
      </w:r>
    </w:p>
    <w:p w:rsidRPr="0078085E" w:rsidR="0082565E" w:rsidP="008F7107" w:rsidRDefault="0082565E" w14:paraId="73C19484" w14:textId="77777777">
      <w:pPr>
        <w:pStyle w:val="Geenafstand"/>
        <w:rPr>
          <w:rFonts w:ascii="Verdana" w:hAnsi="Verdana"/>
          <w:sz w:val="18"/>
          <w:szCs w:val="18"/>
        </w:rPr>
      </w:pPr>
    </w:p>
    <w:p w:rsidRPr="0078085E" w:rsidR="0082565E" w:rsidP="0082565E" w:rsidRDefault="0082565E" w14:paraId="625650A2" w14:textId="459D52A9">
      <w:pPr>
        <w:pStyle w:val="Geenafstand"/>
        <w:rPr>
          <w:rFonts w:ascii="Verdana" w:hAnsi="Verdana"/>
          <w:sz w:val="18"/>
          <w:szCs w:val="18"/>
        </w:rPr>
      </w:pPr>
      <w:r w:rsidRPr="0078085E">
        <w:rPr>
          <w:rFonts w:ascii="Verdana" w:hAnsi="Verdana"/>
          <w:sz w:val="18"/>
          <w:szCs w:val="18"/>
        </w:rPr>
        <w:t>Ik deel de mening dat onnodige bureaucratie vermeden moet worden. Met dit doel is het voor praalwagens en carnavalsoptochten mogelijk om een collectieve verzekering af te sluiten</w:t>
      </w:r>
      <w:r w:rsidRPr="0078085E" w:rsidR="008A5B65">
        <w:rPr>
          <w:rFonts w:ascii="Verdana" w:hAnsi="Verdana"/>
          <w:sz w:val="18"/>
          <w:szCs w:val="18"/>
        </w:rPr>
        <w:t>;</w:t>
      </w:r>
      <w:r w:rsidRPr="0078085E">
        <w:rPr>
          <w:rFonts w:ascii="Verdana" w:hAnsi="Verdana"/>
          <w:sz w:val="18"/>
          <w:szCs w:val="18"/>
        </w:rPr>
        <w:t xml:space="preserve"> een optochtverzekering. Deze optochtverzekering is bedoeld om het bezitters en kentekenhouders van praalwagens makkelijker te maken om een verzekering af te sluiten. </w:t>
      </w:r>
    </w:p>
    <w:p w:rsidRPr="0078085E" w:rsidR="00E432D2" w:rsidP="008F7107" w:rsidRDefault="00E432D2" w14:paraId="49ECFC4F" w14:textId="77777777">
      <w:pPr>
        <w:pStyle w:val="Geenafstand"/>
        <w:rPr>
          <w:rFonts w:ascii="Verdana" w:hAnsi="Verdana"/>
          <w:sz w:val="18"/>
          <w:szCs w:val="18"/>
        </w:rPr>
      </w:pPr>
    </w:p>
    <w:p w:rsidRPr="0078085E" w:rsidR="008B29C1" w:rsidP="008F7107" w:rsidRDefault="00E432D2" w14:paraId="13F32445" w14:textId="4703B7A4">
      <w:pPr>
        <w:pStyle w:val="Geenafstand"/>
        <w:rPr>
          <w:rFonts w:ascii="Verdana" w:hAnsi="Verdana"/>
          <w:sz w:val="18"/>
          <w:szCs w:val="18"/>
        </w:rPr>
      </w:pPr>
      <w:r w:rsidRPr="0078085E">
        <w:rPr>
          <w:rFonts w:ascii="Verdana" w:hAnsi="Verdana"/>
          <w:sz w:val="18"/>
          <w:szCs w:val="18"/>
        </w:rPr>
        <w:t xml:space="preserve">Voor verzekeraars is het mogelijk in de verzekeringsovereenkomst aanvullende voorwaarden te stellen, bijvoorbeeld met het oog op beperking van het risico. Daarbij geldt dat als zich een ongeval met een praalwagen voordoet, dit al snel </w:t>
      </w:r>
      <w:r w:rsidRPr="0078085E">
        <w:rPr>
          <w:rFonts w:ascii="Verdana" w:hAnsi="Verdana"/>
          <w:sz w:val="18"/>
          <w:szCs w:val="18"/>
        </w:rPr>
        <w:lastRenderedPageBreak/>
        <w:t xml:space="preserve">ernstige gevolgen heeft, nu hierbij veel slachtoffers betrokken kunnen zijn; zowel personen die op de wagen meerijden als omstanders. Het is dan ook van belang dat het risico op een ongeval zo beperkt mogelijk blijft. Er is daarom op dit moment geen aanleiding voor een gesprek met verzekeraars. </w:t>
      </w:r>
    </w:p>
    <w:p w:rsidRPr="0078085E" w:rsidR="008F7107" w:rsidP="008F7107" w:rsidRDefault="008F7107" w14:paraId="7DB69966" w14:textId="77777777">
      <w:pPr>
        <w:pStyle w:val="Geenafstand"/>
        <w:rPr>
          <w:rFonts w:ascii="Verdana" w:hAnsi="Verdana"/>
          <w:sz w:val="18"/>
          <w:szCs w:val="18"/>
        </w:rPr>
      </w:pPr>
    </w:p>
    <w:p w:rsidRPr="0078085E" w:rsidR="008F7107" w:rsidP="008F7107" w:rsidRDefault="008F7107" w14:paraId="345397A9" w14:textId="37E91B9A">
      <w:pPr>
        <w:pStyle w:val="Geenafstand"/>
        <w:rPr>
          <w:rFonts w:ascii="Verdana" w:hAnsi="Verdana"/>
          <w:sz w:val="18"/>
          <w:szCs w:val="18"/>
        </w:rPr>
      </w:pPr>
      <w:r w:rsidRPr="0078085E">
        <w:rPr>
          <w:rFonts w:ascii="Verdana" w:hAnsi="Verdana"/>
          <w:sz w:val="18"/>
          <w:szCs w:val="18"/>
        </w:rPr>
        <w:t xml:space="preserve">Vraag 7. </w:t>
      </w:r>
    </w:p>
    <w:p w:rsidRPr="0078085E" w:rsidR="008F7107" w:rsidP="008F7107" w:rsidRDefault="008F7107" w14:paraId="4E83A6EB" w14:textId="2016BEA8">
      <w:pPr>
        <w:pStyle w:val="Geenafstand"/>
        <w:rPr>
          <w:rFonts w:ascii="Verdana" w:hAnsi="Verdana"/>
          <w:sz w:val="18"/>
          <w:szCs w:val="18"/>
        </w:rPr>
      </w:pPr>
      <w:r w:rsidRPr="0078085E">
        <w:rPr>
          <w:rFonts w:ascii="Verdana" w:hAnsi="Verdana"/>
          <w:sz w:val="18"/>
          <w:szCs w:val="18"/>
        </w:rPr>
        <w:t>Deelt u de mening dat er een uitzonderingsmogelijkheid op de kentekenplicht kan gelden voor praalwagens?</w:t>
      </w:r>
    </w:p>
    <w:p w:rsidRPr="0078085E" w:rsidR="008F7107" w:rsidP="008F7107" w:rsidRDefault="008F7107" w14:paraId="2A48DC61" w14:textId="77777777">
      <w:pPr>
        <w:pStyle w:val="Geenafstand"/>
        <w:rPr>
          <w:rFonts w:ascii="Verdana" w:hAnsi="Verdana"/>
          <w:sz w:val="18"/>
          <w:szCs w:val="18"/>
        </w:rPr>
      </w:pPr>
    </w:p>
    <w:p w:rsidRPr="0078085E" w:rsidR="008F7107" w:rsidP="008F7107" w:rsidRDefault="008F7107" w14:paraId="098A62FF" w14:textId="7787C115">
      <w:pPr>
        <w:pStyle w:val="Geenafstand"/>
        <w:rPr>
          <w:rFonts w:ascii="Verdana" w:hAnsi="Verdana"/>
          <w:sz w:val="18"/>
          <w:szCs w:val="18"/>
        </w:rPr>
      </w:pPr>
      <w:r w:rsidRPr="0078085E">
        <w:rPr>
          <w:rFonts w:ascii="Verdana" w:hAnsi="Verdana"/>
          <w:sz w:val="18"/>
          <w:szCs w:val="18"/>
        </w:rPr>
        <w:t>Antwoord 7.</w:t>
      </w:r>
    </w:p>
    <w:p w:rsidRPr="0078085E" w:rsidR="0082565E" w:rsidP="008F7107" w:rsidRDefault="008F7107" w14:paraId="09CBA699" w14:textId="0440BE62">
      <w:pPr>
        <w:pStyle w:val="Geenafstand"/>
        <w:rPr>
          <w:rFonts w:ascii="Verdana" w:hAnsi="Verdana"/>
          <w:sz w:val="18"/>
          <w:szCs w:val="18"/>
        </w:rPr>
      </w:pPr>
      <w:r w:rsidRPr="0078085E">
        <w:rPr>
          <w:rFonts w:ascii="Verdana" w:hAnsi="Verdana"/>
          <w:sz w:val="18"/>
          <w:szCs w:val="18"/>
        </w:rPr>
        <w:t xml:space="preserve">In Nederland geldt een kentekenplicht voor een groot gedeelte van de voertuigen die zich op de openbare weg begeven. Het gaat daarbij onder andere om personenauto’s, bedrijfsauto’s/ bestelauto’s, vrachtwagens landbouw- en bosbouwvoertuigen, landbouwaanhangwagens en mobiele machines. </w:t>
      </w:r>
      <w:r w:rsidR="00643CF8">
        <w:rPr>
          <w:rFonts w:ascii="Verdana" w:hAnsi="Verdana"/>
          <w:sz w:val="18"/>
          <w:szCs w:val="18"/>
        </w:rPr>
        <w:t xml:space="preserve">Voor praalwagens is de kentekenplicht afhankelijk van het type voertuig dat gebruikt wordt. Dit zorgt ervoor dat </w:t>
      </w:r>
      <w:r w:rsidRPr="0078085E" w:rsidR="00484FA1">
        <w:rPr>
          <w:rFonts w:ascii="Verdana" w:hAnsi="Verdana"/>
          <w:sz w:val="18"/>
          <w:szCs w:val="18"/>
        </w:rPr>
        <w:t xml:space="preserve">de verkeersveiligheid voor zowel bestuurders als omstanders wordt </w:t>
      </w:r>
      <w:r w:rsidR="00643CF8">
        <w:rPr>
          <w:rFonts w:ascii="Verdana" w:hAnsi="Verdana"/>
          <w:sz w:val="18"/>
          <w:szCs w:val="18"/>
        </w:rPr>
        <w:t>geborgd</w:t>
      </w:r>
      <w:r w:rsidRPr="0078085E" w:rsidR="00484FA1">
        <w:rPr>
          <w:rFonts w:ascii="Verdana" w:hAnsi="Verdana"/>
          <w:sz w:val="18"/>
          <w:szCs w:val="18"/>
        </w:rPr>
        <w:t xml:space="preserve">. </w:t>
      </w:r>
    </w:p>
    <w:p w:rsidRPr="0078085E" w:rsidR="0082565E" w:rsidP="008F7107" w:rsidRDefault="0082565E" w14:paraId="11FE0E58" w14:textId="77777777">
      <w:pPr>
        <w:pStyle w:val="Geenafstand"/>
        <w:rPr>
          <w:rFonts w:ascii="Verdana" w:hAnsi="Verdana"/>
          <w:sz w:val="18"/>
          <w:szCs w:val="18"/>
        </w:rPr>
      </w:pPr>
    </w:p>
    <w:p w:rsidRPr="0078085E" w:rsidR="009C6C39" w:rsidP="008F7107" w:rsidRDefault="008F7107" w14:paraId="0985D0AF" w14:textId="49814161">
      <w:pPr>
        <w:pStyle w:val="Geenafstand"/>
        <w:rPr>
          <w:rFonts w:ascii="Verdana" w:hAnsi="Verdana"/>
          <w:sz w:val="18"/>
          <w:szCs w:val="18"/>
        </w:rPr>
      </w:pPr>
      <w:r w:rsidRPr="0078085E">
        <w:rPr>
          <w:rFonts w:ascii="Verdana" w:hAnsi="Verdana"/>
          <w:sz w:val="18"/>
          <w:szCs w:val="18"/>
        </w:rPr>
        <w:t>I</w:t>
      </w:r>
      <w:r w:rsidRPr="0078085E" w:rsidR="0082565E">
        <w:rPr>
          <w:rFonts w:ascii="Verdana" w:hAnsi="Verdana"/>
          <w:sz w:val="18"/>
          <w:szCs w:val="18"/>
        </w:rPr>
        <w:t xml:space="preserve">k verwijs graag naar </w:t>
      </w:r>
      <w:r w:rsidRPr="0078085E">
        <w:rPr>
          <w:rFonts w:ascii="Verdana" w:hAnsi="Verdana"/>
          <w:sz w:val="18"/>
          <w:szCs w:val="18"/>
        </w:rPr>
        <w:t>de beantwoording van eerder gestelde Kamervragen</w:t>
      </w:r>
      <w:r w:rsidRPr="0078085E" w:rsidR="0082565E">
        <w:rPr>
          <w:rFonts w:ascii="Verdana" w:hAnsi="Verdana"/>
          <w:sz w:val="18"/>
          <w:szCs w:val="18"/>
        </w:rPr>
        <w:t>, waarin verder</w:t>
      </w:r>
      <w:r w:rsidRPr="0078085E">
        <w:rPr>
          <w:rFonts w:ascii="Verdana" w:hAnsi="Verdana"/>
          <w:sz w:val="18"/>
          <w:szCs w:val="18"/>
        </w:rPr>
        <w:t xml:space="preserve"> inhoudelijk op </w:t>
      </w:r>
      <w:r w:rsidRPr="0078085E" w:rsidR="0082565E">
        <w:rPr>
          <w:rFonts w:ascii="Verdana" w:hAnsi="Verdana"/>
          <w:sz w:val="18"/>
          <w:szCs w:val="18"/>
        </w:rPr>
        <w:t xml:space="preserve">dit vraagstuk wordt </w:t>
      </w:r>
      <w:r w:rsidRPr="0078085E">
        <w:rPr>
          <w:rFonts w:ascii="Verdana" w:hAnsi="Verdana"/>
          <w:sz w:val="18"/>
          <w:szCs w:val="18"/>
        </w:rPr>
        <w:t>ingegaan</w:t>
      </w:r>
      <w:r w:rsidRPr="0078085E" w:rsidR="002E2AB0">
        <w:rPr>
          <w:rFonts w:ascii="Verdana" w:hAnsi="Verdana"/>
          <w:sz w:val="18"/>
          <w:szCs w:val="18"/>
        </w:rPr>
        <w:t>.</w:t>
      </w:r>
      <w:r w:rsidRPr="0078085E" w:rsidR="002E2AB0">
        <w:rPr>
          <w:rStyle w:val="Voetnootmarkering"/>
          <w:rFonts w:ascii="Verdana" w:hAnsi="Verdana"/>
          <w:sz w:val="18"/>
          <w:szCs w:val="18"/>
        </w:rPr>
        <w:footnoteReference w:id="3"/>
      </w:r>
    </w:p>
    <w:p w:rsidRPr="0078085E" w:rsidR="00E432D2" w:rsidP="008F7107" w:rsidRDefault="00E432D2" w14:paraId="506F4680" w14:textId="77777777">
      <w:pPr>
        <w:pStyle w:val="Geenafstand"/>
        <w:rPr>
          <w:rFonts w:ascii="Verdana" w:hAnsi="Verdana"/>
          <w:sz w:val="18"/>
          <w:szCs w:val="18"/>
        </w:rPr>
      </w:pPr>
    </w:p>
    <w:p w:rsidRPr="0078085E" w:rsidR="008F7107" w:rsidP="008F7107" w:rsidRDefault="008F7107" w14:paraId="36EDCDA9" w14:textId="0D44FA74">
      <w:pPr>
        <w:pStyle w:val="Geenafstand"/>
        <w:rPr>
          <w:rFonts w:ascii="Verdana" w:hAnsi="Verdana"/>
          <w:sz w:val="18"/>
          <w:szCs w:val="18"/>
        </w:rPr>
      </w:pPr>
      <w:r w:rsidRPr="0078085E">
        <w:rPr>
          <w:rFonts w:ascii="Verdana" w:hAnsi="Verdana"/>
          <w:sz w:val="18"/>
          <w:szCs w:val="18"/>
        </w:rPr>
        <w:t xml:space="preserve">Vraag 8. </w:t>
      </w:r>
    </w:p>
    <w:p w:rsidRPr="0078085E" w:rsidR="008F7107" w:rsidP="008F7107" w:rsidRDefault="008F7107" w14:paraId="2BA7552C" w14:textId="112AEDB4">
      <w:pPr>
        <w:pStyle w:val="Geenafstand"/>
        <w:rPr>
          <w:rFonts w:ascii="Verdana" w:hAnsi="Verdana"/>
          <w:sz w:val="18"/>
          <w:szCs w:val="18"/>
        </w:rPr>
      </w:pPr>
      <w:r w:rsidRPr="0078085E">
        <w:rPr>
          <w:rFonts w:ascii="Verdana" w:hAnsi="Verdana"/>
          <w:sz w:val="18"/>
          <w:szCs w:val="18"/>
        </w:rPr>
        <w:t>Deelt u de mening dat de stapeling van lokale regels, vergunningseisen en aanvullende voorschriften ertoe leidt dat carnavalsverenigingen onevenredig veel tijd en middelen kwijt zijn aan administratie in plaats van aan het organiseren van optochten? Zo ja, welke mogelijkheden ziet u om deze regeldruk te verminderen?</w:t>
      </w:r>
    </w:p>
    <w:p w:rsidRPr="0078085E" w:rsidR="008F7107" w:rsidP="008F7107" w:rsidRDefault="008F7107" w14:paraId="275FBFEC" w14:textId="77777777">
      <w:pPr>
        <w:pStyle w:val="Geenafstand"/>
        <w:rPr>
          <w:rFonts w:ascii="Verdana" w:hAnsi="Verdana"/>
          <w:sz w:val="18"/>
          <w:szCs w:val="18"/>
        </w:rPr>
      </w:pPr>
    </w:p>
    <w:p w:rsidRPr="0078085E" w:rsidR="008F7107" w:rsidP="008F7107" w:rsidRDefault="008F7107" w14:paraId="501D31B1" w14:textId="33EF41E4">
      <w:pPr>
        <w:pStyle w:val="Geenafstand"/>
        <w:rPr>
          <w:rFonts w:ascii="Verdana" w:hAnsi="Verdana"/>
          <w:sz w:val="18"/>
          <w:szCs w:val="18"/>
        </w:rPr>
      </w:pPr>
      <w:r w:rsidRPr="0078085E">
        <w:rPr>
          <w:rFonts w:ascii="Verdana" w:hAnsi="Verdana"/>
          <w:sz w:val="18"/>
          <w:szCs w:val="18"/>
        </w:rPr>
        <w:t>Antwoord 8.</w:t>
      </w:r>
    </w:p>
    <w:p w:rsidRPr="0078085E" w:rsidR="006D2ECA" w:rsidP="006D2ECA" w:rsidRDefault="006D2ECA" w14:paraId="279D6FD6" w14:textId="0157EF1B">
      <w:pPr>
        <w:pStyle w:val="Geenafstand"/>
        <w:rPr>
          <w:rFonts w:ascii="Verdana" w:hAnsi="Verdana"/>
          <w:sz w:val="18"/>
          <w:szCs w:val="18"/>
        </w:rPr>
      </w:pPr>
      <w:r w:rsidRPr="0078085E">
        <w:rPr>
          <w:rFonts w:ascii="Verdana" w:hAnsi="Verdana"/>
          <w:sz w:val="18"/>
          <w:szCs w:val="18"/>
        </w:rPr>
        <w:t>Uit onderzoek van het Netwerk Levend Erfgoed, mede in het kader van de motie</w:t>
      </w:r>
      <w:r w:rsidRPr="0078085E" w:rsidR="0072578A">
        <w:rPr>
          <w:rFonts w:ascii="Verdana" w:hAnsi="Verdana"/>
          <w:sz w:val="18"/>
          <w:szCs w:val="18"/>
        </w:rPr>
        <w:t xml:space="preserve"> </w:t>
      </w:r>
      <w:r w:rsidRPr="0078085E">
        <w:rPr>
          <w:rFonts w:ascii="Verdana" w:hAnsi="Verdana"/>
          <w:sz w:val="18"/>
          <w:szCs w:val="18"/>
        </w:rPr>
        <w:t>Oostenbrink</w:t>
      </w:r>
      <w:r w:rsidRPr="0078085E" w:rsidR="0072578A">
        <w:rPr>
          <w:rStyle w:val="Voetnootmarkering"/>
          <w:rFonts w:ascii="Verdana" w:hAnsi="Verdana"/>
          <w:sz w:val="18"/>
          <w:szCs w:val="18"/>
        </w:rPr>
        <w:footnoteReference w:id="4"/>
      </w:r>
      <w:r w:rsidRPr="0078085E">
        <w:rPr>
          <w:rFonts w:ascii="Verdana" w:hAnsi="Verdana"/>
          <w:sz w:val="18"/>
          <w:szCs w:val="18"/>
        </w:rPr>
        <w:t xml:space="preserve">, blijkt dat gemeenschappen met festiviteiten in de openbare ruimte, waaronder carnavalsverenigingen, veel vergunningsdruk ervaren. </w:t>
      </w:r>
      <w:r w:rsidRPr="0078085E" w:rsidR="00977801">
        <w:rPr>
          <w:rFonts w:ascii="Verdana" w:hAnsi="Verdana"/>
          <w:sz w:val="18"/>
          <w:szCs w:val="18"/>
        </w:rPr>
        <w:t>Deze conclusie wordt ook ondersteund door het rapport van het Nationaal Klimaatplatform over de toekomstbestendigheid van de evenementensector, ‘De Toon maakt de muziek’</w:t>
      </w:r>
      <w:r w:rsidRPr="0078085E" w:rsidR="0072578A">
        <w:rPr>
          <w:rStyle w:val="Voetnootmarkering"/>
          <w:rFonts w:ascii="Verdana" w:hAnsi="Verdana"/>
          <w:sz w:val="18"/>
          <w:szCs w:val="18"/>
        </w:rPr>
        <w:footnoteReference w:id="5"/>
      </w:r>
      <w:r w:rsidRPr="0078085E" w:rsidR="00977801">
        <w:rPr>
          <w:rFonts w:ascii="Verdana" w:hAnsi="Verdana"/>
          <w:sz w:val="18"/>
          <w:szCs w:val="18"/>
        </w:rPr>
        <w:t>. Ik ben over dit advies in gesprek met de minister van Klimaat en Groene Groei en de minister van Infrastructuur en Waterstaat.</w:t>
      </w:r>
    </w:p>
    <w:p w:rsidRPr="0078085E" w:rsidR="00977801" w:rsidP="006D2ECA" w:rsidRDefault="00977801" w14:paraId="10D1E50F" w14:textId="77777777">
      <w:pPr>
        <w:pStyle w:val="Geenafstand"/>
        <w:rPr>
          <w:rFonts w:ascii="Verdana" w:hAnsi="Verdana"/>
          <w:sz w:val="18"/>
          <w:szCs w:val="18"/>
        </w:rPr>
      </w:pPr>
    </w:p>
    <w:p w:rsidRPr="0078085E" w:rsidR="008F7107" w:rsidP="006D2ECA" w:rsidRDefault="006D2ECA" w14:paraId="62FD176D" w14:textId="37F72EE1">
      <w:pPr>
        <w:pStyle w:val="Geenafstand"/>
        <w:rPr>
          <w:rFonts w:ascii="Verdana" w:hAnsi="Verdana"/>
          <w:sz w:val="18"/>
          <w:szCs w:val="18"/>
        </w:rPr>
      </w:pPr>
      <w:r w:rsidRPr="0078085E">
        <w:rPr>
          <w:rFonts w:ascii="Verdana" w:hAnsi="Verdana"/>
          <w:sz w:val="18"/>
          <w:szCs w:val="18"/>
        </w:rPr>
        <w:t xml:space="preserve">Binnen de Bestuurlijke Afspraken Cultuurbeoefening 2025-2028 verkennen OCW, VNG en IPO samen met de sector de mogelijkheden om wet- en regelgeving voor vrijwilligersorganisaties -met behoud van veiligheid- laagdrempeliger te maken. </w:t>
      </w:r>
      <w:r w:rsidRPr="0078085E" w:rsidR="002E2AB0">
        <w:rPr>
          <w:rFonts w:ascii="Verdana" w:hAnsi="Verdana"/>
          <w:sz w:val="18"/>
          <w:szCs w:val="18"/>
        </w:rPr>
        <w:t>Naar aanleiding van de motie Oostenbrink zijn er s</w:t>
      </w:r>
      <w:r w:rsidRPr="0078085E">
        <w:rPr>
          <w:rFonts w:ascii="Verdana" w:hAnsi="Verdana"/>
          <w:sz w:val="18"/>
          <w:szCs w:val="18"/>
        </w:rPr>
        <w:t xml:space="preserve">pecifiek voor streekevenementen, zoals carnaval, werksessies met VNG, gemeenten en vrijwilligersorganisaties om te komen tot een werkvorm waarin gemeenten en vrijwilligersorganisaties met elkaar in gesprek gaan over knelpunten die door </w:t>
      </w:r>
      <w:r w:rsidRPr="0078085E" w:rsidR="00363430">
        <w:rPr>
          <w:rFonts w:ascii="Verdana" w:hAnsi="Verdana"/>
          <w:sz w:val="18"/>
          <w:szCs w:val="18"/>
        </w:rPr>
        <w:t xml:space="preserve">deze </w:t>
      </w:r>
      <w:r w:rsidRPr="0078085E">
        <w:rPr>
          <w:rFonts w:ascii="Verdana" w:hAnsi="Verdana"/>
          <w:sz w:val="18"/>
          <w:szCs w:val="18"/>
        </w:rPr>
        <w:t>organisaties ervaren worden bij vergunningverlening.</w:t>
      </w:r>
    </w:p>
    <w:p w:rsidRPr="0078085E" w:rsidR="00B80D41" w:rsidP="006D2ECA" w:rsidRDefault="00B80D41" w14:paraId="7456808A" w14:textId="77777777">
      <w:pPr>
        <w:pStyle w:val="Geenafstand"/>
        <w:rPr>
          <w:rFonts w:ascii="Verdana" w:hAnsi="Verdana"/>
          <w:sz w:val="18"/>
          <w:szCs w:val="18"/>
        </w:rPr>
      </w:pPr>
    </w:p>
    <w:p w:rsidRPr="0078085E" w:rsidR="00B80D41" w:rsidP="00B80D41" w:rsidRDefault="00B80D41" w14:paraId="625D68A2" w14:textId="282047C6">
      <w:pPr>
        <w:pStyle w:val="Geenafstand"/>
        <w:rPr>
          <w:rFonts w:ascii="Verdana" w:hAnsi="Verdana"/>
          <w:sz w:val="18"/>
          <w:szCs w:val="18"/>
        </w:rPr>
      </w:pPr>
      <w:r w:rsidRPr="0078085E">
        <w:rPr>
          <w:rFonts w:ascii="Verdana" w:hAnsi="Verdana"/>
          <w:sz w:val="18"/>
          <w:szCs w:val="18"/>
        </w:rPr>
        <w:t>Naar aanleiding van eerder gestelde Kamervragen</w:t>
      </w:r>
      <w:r w:rsidRPr="0078085E" w:rsidR="008A5B65">
        <w:rPr>
          <w:rStyle w:val="Voetnootmarkering"/>
          <w:rFonts w:ascii="Verdana" w:hAnsi="Verdana"/>
          <w:sz w:val="18"/>
          <w:szCs w:val="18"/>
        </w:rPr>
        <w:footnoteReference w:id="6"/>
      </w:r>
      <w:r w:rsidRPr="0078085E">
        <w:rPr>
          <w:rFonts w:ascii="Verdana" w:hAnsi="Verdana"/>
          <w:sz w:val="18"/>
          <w:szCs w:val="18"/>
        </w:rPr>
        <w:t xml:space="preserve"> verricht het ministerie van VWS onderzoek naar de regeldruk omtrent praalwagens. Onderzocht wordt hoe tot een lastenverlichting voor carnavalsverenigingen gekomen kan worden. De uitkomsten van dit onderzoek worden in het tweede kwartaal van 2027 </w:t>
      </w:r>
      <w:r w:rsidRPr="0078085E">
        <w:rPr>
          <w:rFonts w:ascii="Verdana" w:hAnsi="Verdana"/>
          <w:sz w:val="18"/>
          <w:szCs w:val="18"/>
        </w:rPr>
        <w:lastRenderedPageBreak/>
        <w:t xml:space="preserve">gepubliceerd. </w:t>
      </w:r>
      <w:r w:rsidRPr="0078085E">
        <w:rPr>
          <w:rFonts w:ascii="Verdana" w:hAnsi="Verdana"/>
          <w:sz w:val="18"/>
          <w:szCs w:val="18"/>
        </w:rPr>
        <w:br/>
      </w:r>
    </w:p>
    <w:p w:rsidRPr="0078085E" w:rsidR="00B80D41" w:rsidP="00B80D41" w:rsidRDefault="00B80D41" w14:paraId="26B5E8B3" w14:textId="4C4B49CB">
      <w:pPr>
        <w:pStyle w:val="Geenafstand"/>
        <w:rPr>
          <w:rFonts w:ascii="Verdana" w:hAnsi="Verdana"/>
          <w:sz w:val="18"/>
          <w:szCs w:val="18"/>
        </w:rPr>
      </w:pPr>
      <w:r w:rsidRPr="0078085E">
        <w:rPr>
          <w:rFonts w:ascii="Verdana" w:hAnsi="Verdana"/>
          <w:sz w:val="18"/>
          <w:szCs w:val="18"/>
        </w:rPr>
        <w:t>Tot slot wordt de motie Yesilgöz-Zegerius en Bontenbal uitgevoerd</w:t>
      </w:r>
      <w:r w:rsidRPr="0078085E">
        <w:rPr>
          <w:rStyle w:val="Voetnootmarkering"/>
          <w:rFonts w:ascii="Verdana" w:hAnsi="Verdana"/>
          <w:sz w:val="18"/>
          <w:szCs w:val="18"/>
        </w:rPr>
        <w:footnoteReference w:id="7"/>
      </w:r>
      <w:r w:rsidRPr="0078085E">
        <w:rPr>
          <w:rFonts w:ascii="Verdana" w:hAnsi="Verdana"/>
          <w:sz w:val="18"/>
          <w:szCs w:val="18"/>
        </w:rPr>
        <w:t xml:space="preserve">. </w:t>
      </w:r>
      <w:r w:rsidRPr="0078085E" w:rsidR="008640F3">
        <w:rPr>
          <w:rFonts w:ascii="Verdana" w:hAnsi="Verdana"/>
          <w:sz w:val="18"/>
          <w:szCs w:val="18"/>
        </w:rPr>
        <w:t>D</w:t>
      </w:r>
      <w:r w:rsidRPr="0078085E">
        <w:rPr>
          <w:rFonts w:ascii="Verdana" w:hAnsi="Verdana"/>
          <w:sz w:val="18"/>
          <w:szCs w:val="18"/>
        </w:rPr>
        <w:t>eze motie verzoekt de regering om voor eind 2025 een brede inventarisatie op elk departement te doen van welke 500 regels geschrapt of de regeldruk verminderd kan worden</w:t>
      </w:r>
      <w:r w:rsidRPr="0078085E">
        <w:rPr>
          <w:rStyle w:val="Voetnootmarkering"/>
          <w:rFonts w:ascii="Verdana" w:hAnsi="Verdana"/>
          <w:sz w:val="18"/>
          <w:szCs w:val="18"/>
        </w:rPr>
        <w:footnoteReference w:id="8"/>
      </w:r>
      <w:r w:rsidRPr="0078085E">
        <w:rPr>
          <w:rFonts w:ascii="Verdana" w:hAnsi="Verdana"/>
          <w:sz w:val="18"/>
          <w:szCs w:val="18"/>
        </w:rPr>
        <w:t>. Hierover worden ministerie</w:t>
      </w:r>
      <w:r w:rsidRPr="0078085E" w:rsidR="008A5B65">
        <w:rPr>
          <w:rFonts w:ascii="Verdana" w:hAnsi="Verdana"/>
          <w:sz w:val="18"/>
          <w:szCs w:val="18"/>
        </w:rPr>
        <w:t>-</w:t>
      </w:r>
      <w:r w:rsidRPr="0078085E">
        <w:rPr>
          <w:rFonts w:ascii="Verdana" w:hAnsi="Verdana"/>
          <w:sz w:val="18"/>
          <w:szCs w:val="18"/>
        </w:rPr>
        <w:t>overstijgende overleggen gevoerd.</w:t>
      </w:r>
    </w:p>
    <w:p w:rsidRPr="0078085E" w:rsidR="006D2ECA" w:rsidP="008F7107" w:rsidRDefault="006D2ECA" w14:paraId="23D4B762" w14:textId="77777777">
      <w:pPr>
        <w:pStyle w:val="Geenafstand"/>
        <w:rPr>
          <w:rFonts w:ascii="Verdana" w:hAnsi="Verdana"/>
          <w:sz w:val="18"/>
          <w:szCs w:val="18"/>
        </w:rPr>
      </w:pPr>
    </w:p>
    <w:p w:rsidRPr="0078085E" w:rsidR="008F7107" w:rsidP="008F7107" w:rsidRDefault="008F7107" w14:paraId="119530C9" w14:textId="2F71448E">
      <w:pPr>
        <w:pStyle w:val="Geenafstand"/>
        <w:rPr>
          <w:rFonts w:ascii="Verdana" w:hAnsi="Verdana"/>
          <w:sz w:val="18"/>
          <w:szCs w:val="18"/>
        </w:rPr>
      </w:pPr>
      <w:r w:rsidRPr="0078085E">
        <w:rPr>
          <w:rFonts w:ascii="Verdana" w:hAnsi="Verdana"/>
          <w:sz w:val="18"/>
          <w:szCs w:val="18"/>
        </w:rPr>
        <w:t xml:space="preserve">Vraag 9. </w:t>
      </w:r>
    </w:p>
    <w:p w:rsidRPr="0078085E" w:rsidR="008F7107" w:rsidP="008F7107" w:rsidRDefault="008F7107" w14:paraId="4D7B3D9E" w14:textId="24DEC76C">
      <w:pPr>
        <w:pStyle w:val="Geenafstand"/>
        <w:rPr>
          <w:rFonts w:ascii="Verdana" w:hAnsi="Verdana"/>
          <w:sz w:val="18"/>
          <w:szCs w:val="18"/>
        </w:rPr>
      </w:pPr>
      <w:r w:rsidRPr="0078085E">
        <w:rPr>
          <w:rFonts w:ascii="Verdana" w:hAnsi="Verdana"/>
          <w:sz w:val="18"/>
          <w:szCs w:val="18"/>
        </w:rPr>
        <w:t>Bent u bereid om, in overleg met gemeenten en veiligheidsregio’s, te bezien hoe meer ruimte kan worden geboden aan initiatieven voor carnavalsoptochten, bijvoorbeeld door het vereenvoudigen van procedures en het creëren van proportionele en werkbare kaders, zodat verenigingen worden gestimuleerd in plaats van belemmerd? Zo nee, waarom niet?</w:t>
      </w:r>
    </w:p>
    <w:p w:rsidRPr="0078085E" w:rsidR="008F7107" w:rsidP="008F7107" w:rsidRDefault="008F7107" w14:paraId="4DAFD475" w14:textId="77777777">
      <w:pPr>
        <w:pStyle w:val="Geenafstand"/>
        <w:rPr>
          <w:rFonts w:ascii="Verdana" w:hAnsi="Verdana"/>
          <w:sz w:val="18"/>
          <w:szCs w:val="18"/>
        </w:rPr>
      </w:pPr>
    </w:p>
    <w:p w:rsidRPr="0078085E" w:rsidR="008F7107" w:rsidP="008F7107" w:rsidRDefault="008F7107" w14:paraId="1C1D79B4" w14:textId="631C4208">
      <w:pPr>
        <w:pStyle w:val="Geenafstand"/>
        <w:rPr>
          <w:rFonts w:ascii="Verdana" w:hAnsi="Verdana"/>
          <w:sz w:val="18"/>
          <w:szCs w:val="18"/>
        </w:rPr>
      </w:pPr>
      <w:r w:rsidRPr="0078085E">
        <w:rPr>
          <w:rFonts w:ascii="Verdana" w:hAnsi="Verdana"/>
          <w:sz w:val="18"/>
          <w:szCs w:val="18"/>
        </w:rPr>
        <w:t>Antwoord 9.</w:t>
      </w:r>
    </w:p>
    <w:p w:rsidRPr="0078085E" w:rsidR="008F7107" w:rsidP="008F7107" w:rsidRDefault="006D2ECA" w14:paraId="18256EEB" w14:textId="6B7962CB">
      <w:pPr>
        <w:pStyle w:val="Geenafstand"/>
        <w:rPr>
          <w:rFonts w:ascii="Verdana" w:hAnsi="Verdana"/>
          <w:sz w:val="18"/>
          <w:szCs w:val="18"/>
        </w:rPr>
      </w:pPr>
      <w:r w:rsidRPr="0078085E">
        <w:rPr>
          <w:rFonts w:ascii="Verdana" w:hAnsi="Verdana"/>
          <w:sz w:val="18"/>
          <w:szCs w:val="18"/>
        </w:rPr>
        <w:t xml:space="preserve">Proportionele kaders voor evenementenvergunningen zijn een kabinetsbrede opgave. Vanuit mijn verantwoordelijkheid voor immaterieel erfgoed </w:t>
      </w:r>
      <w:r w:rsidR="00643CF8">
        <w:rPr>
          <w:rFonts w:ascii="Verdana" w:hAnsi="Verdana"/>
          <w:sz w:val="18"/>
          <w:szCs w:val="18"/>
        </w:rPr>
        <w:t>pleit</w:t>
      </w:r>
      <w:r w:rsidRPr="0078085E">
        <w:rPr>
          <w:rFonts w:ascii="Verdana" w:hAnsi="Verdana"/>
          <w:sz w:val="18"/>
          <w:szCs w:val="18"/>
        </w:rPr>
        <w:t xml:space="preserve"> ik ervoor dat carnaval en vergelijkbare tradities een herkenbare plek krijgen in deze bredere vereenvoudigingsoperatie. </w:t>
      </w:r>
      <w:r w:rsidRPr="0078085E" w:rsidR="003308EF">
        <w:rPr>
          <w:rFonts w:ascii="Verdana" w:hAnsi="Verdana"/>
          <w:sz w:val="18"/>
          <w:szCs w:val="18"/>
        </w:rPr>
        <w:t>Daarnaast komt v</w:t>
      </w:r>
      <w:r w:rsidRPr="0078085E">
        <w:rPr>
          <w:rFonts w:ascii="Verdana" w:hAnsi="Verdana"/>
          <w:sz w:val="18"/>
          <w:szCs w:val="18"/>
        </w:rPr>
        <w:t xml:space="preserve">eel </w:t>
      </w:r>
      <w:r w:rsidRPr="0078085E" w:rsidR="006704D2">
        <w:rPr>
          <w:rFonts w:ascii="Verdana" w:hAnsi="Verdana"/>
          <w:sz w:val="18"/>
          <w:szCs w:val="18"/>
        </w:rPr>
        <w:t xml:space="preserve">van de </w:t>
      </w:r>
      <w:r w:rsidRPr="0078085E" w:rsidR="0072578A">
        <w:rPr>
          <w:rFonts w:ascii="Verdana" w:hAnsi="Verdana"/>
          <w:sz w:val="18"/>
          <w:szCs w:val="18"/>
        </w:rPr>
        <w:t>voor carnaval</w:t>
      </w:r>
      <w:r w:rsidRPr="0078085E" w:rsidR="006704D2">
        <w:rPr>
          <w:rFonts w:ascii="Verdana" w:hAnsi="Verdana"/>
          <w:sz w:val="18"/>
          <w:szCs w:val="18"/>
        </w:rPr>
        <w:t>vieringen</w:t>
      </w:r>
      <w:r w:rsidRPr="0078085E" w:rsidR="0072578A">
        <w:rPr>
          <w:rFonts w:ascii="Verdana" w:hAnsi="Verdana"/>
          <w:sz w:val="18"/>
          <w:szCs w:val="18"/>
        </w:rPr>
        <w:t xml:space="preserve"> relevante </w:t>
      </w:r>
      <w:r w:rsidRPr="0078085E">
        <w:rPr>
          <w:rFonts w:ascii="Verdana" w:hAnsi="Verdana"/>
          <w:sz w:val="18"/>
          <w:szCs w:val="18"/>
        </w:rPr>
        <w:t>regelgeving vanuit gemeenten. Via de Bestuurlijke Afspraken Cultuurbeoefening 2025-2028 ben ik in gesprek met gemeenten. Deze gesprekken sluiten ook aan bij de lopende uitvoering van de motie Oostenbrink</w:t>
      </w:r>
      <w:r w:rsidRPr="0078085E" w:rsidR="0072578A">
        <w:rPr>
          <w:rFonts w:ascii="Verdana" w:hAnsi="Verdana"/>
          <w:sz w:val="18"/>
          <w:szCs w:val="18"/>
        </w:rPr>
        <w:t>.</w:t>
      </w:r>
    </w:p>
    <w:p w:rsidRPr="0078085E" w:rsidR="006D2ECA" w:rsidP="008F7107" w:rsidRDefault="006D2ECA" w14:paraId="25D6E7BC" w14:textId="77777777">
      <w:pPr>
        <w:pStyle w:val="Geenafstand"/>
        <w:rPr>
          <w:rFonts w:ascii="Verdana" w:hAnsi="Verdana"/>
          <w:sz w:val="18"/>
          <w:szCs w:val="18"/>
        </w:rPr>
      </w:pPr>
    </w:p>
    <w:p w:rsidRPr="0078085E" w:rsidR="008F7107" w:rsidP="008F7107" w:rsidRDefault="008F7107" w14:paraId="22C665CD" w14:textId="5F835DBC">
      <w:pPr>
        <w:pStyle w:val="Geenafstand"/>
        <w:rPr>
          <w:rFonts w:ascii="Verdana" w:hAnsi="Verdana"/>
          <w:sz w:val="18"/>
          <w:szCs w:val="18"/>
        </w:rPr>
      </w:pPr>
      <w:r w:rsidRPr="0078085E">
        <w:rPr>
          <w:rFonts w:ascii="Verdana" w:hAnsi="Verdana"/>
          <w:sz w:val="18"/>
          <w:szCs w:val="18"/>
        </w:rPr>
        <w:t xml:space="preserve">Vraag 10. </w:t>
      </w:r>
    </w:p>
    <w:p w:rsidRPr="0078085E" w:rsidR="008F7107" w:rsidP="008F7107" w:rsidRDefault="008F7107" w14:paraId="0BF7BEED" w14:textId="2C5061D8">
      <w:pPr>
        <w:pStyle w:val="Geenafstand"/>
        <w:rPr>
          <w:rFonts w:ascii="Verdana" w:hAnsi="Verdana"/>
          <w:sz w:val="18"/>
          <w:szCs w:val="18"/>
        </w:rPr>
      </w:pPr>
      <w:r w:rsidRPr="0078085E">
        <w:rPr>
          <w:rFonts w:ascii="Verdana" w:hAnsi="Verdana"/>
          <w:sz w:val="18"/>
          <w:szCs w:val="18"/>
        </w:rPr>
        <w:t>Welke concrete stappen bent u bereid te zetten om carnaval actiever te promoten als immaterieel cultureel erfgoed van Nederland, teneinde het draagvlak en de waardering voor deze traditie te vergroten?</w:t>
      </w:r>
    </w:p>
    <w:p w:rsidRPr="0078085E" w:rsidR="008F7107" w:rsidP="008F7107" w:rsidRDefault="008F7107" w14:paraId="3A9BBB1F" w14:textId="77777777">
      <w:pPr>
        <w:pStyle w:val="Geenafstand"/>
        <w:rPr>
          <w:rFonts w:ascii="Verdana" w:hAnsi="Verdana"/>
          <w:sz w:val="18"/>
          <w:szCs w:val="18"/>
        </w:rPr>
      </w:pPr>
    </w:p>
    <w:p w:rsidRPr="0078085E" w:rsidR="008F7107" w:rsidP="008F7107" w:rsidRDefault="008F7107" w14:paraId="7FB8C911" w14:textId="4E8DB176">
      <w:pPr>
        <w:pStyle w:val="Geenafstand"/>
        <w:rPr>
          <w:rFonts w:ascii="Verdana" w:hAnsi="Verdana"/>
          <w:sz w:val="18"/>
          <w:szCs w:val="18"/>
        </w:rPr>
      </w:pPr>
      <w:r w:rsidRPr="0078085E">
        <w:rPr>
          <w:rFonts w:ascii="Verdana" w:hAnsi="Verdana"/>
          <w:sz w:val="18"/>
          <w:szCs w:val="18"/>
        </w:rPr>
        <w:t>Antwoord 10.</w:t>
      </w:r>
    </w:p>
    <w:p w:rsidRPr="0078085E" w:rsidR="008F7107" w:rsidP="008F7107" w:rsidRDefault="006D2ECA" w14:paraId="6F068F47" w14:textId="3D3C2049">
      <w:pPr>
        <w:pStyle w:val="Geenafstand"/>
        <w:rPr>
          <w:rFonts w:ascii="Verdana" w:hAnsi="Verdana"/>
          <w:sz w:val="18"/>
          <w:szCs w:val="18"/>
        </w:rPr>
      </w:pPr>
      <w:r w:rsidRPr="0078085E">
        <w:rPr>
          <w:rFonts w:ascii="Verdana" w:hAnsi="Verdana"/>
          <w:sz w:val="18"/>
          <w:szCs w:val="18"/>
        </w:rPr>
        <w:t xml:space="preserve">Bewustwording van de culturele en maatschappelijke waarde van immaterieel erfgoed, zoals carnaval, is een belangrijk onderdeel van </w:t>
      </w:r>
      <w:r w:rsidRPr="0078085E" w:rsidR="0072578A">
        <w:rPr>
          <w:rFonts w:ascii="Verdana" w:hAnsi="Verdana"/>
          <w:sz w:val="18"/>
          <w:szCs w:val="18"/>
        </w:rPr>
        <w:t xml:space="preserve">mijn </w:t>
      </w:r>
      <w:r w:rsidRPr="0078085E">
        <w:rPr>
          <w:rFonts w:ascii="Verdana" w:hAnsi="Verdana"/>
          <w:sz w:val="18"/>
          <w:szCs w:val="18"/>
        </w:rPr>
        <w:t xml:space="preserve">beleid voor immaterieel erfgoed. </w:t>
      </w:r>
      <w:r w:rsidRPr="0078085E" w:rsidR="003308EF">
        <w:rPr>
          <w:rFonts w:ascii="Verdana" w:hAnsi="Verdana"/>
          <w:sz w:val="18"/>
          <w:szCs w:val="18"/>
        </w:rPr>
        <w:t xml:space="preserve">Het door mij gefinancierde Kenniscentrum Immaterieel Erfgoed Nederland (KIEN) </w:t>
      </w:r>
      <w:r w:rsidRPr="0078085E">
        <w:rPr>
          <w:rFonts w:ascii="Verdana" w:hAnsi="Verdana"/>
          <w:sz w:val="18"/>
          <w:szCs w:val="18"/>
        </w:rPr>
        <w:t xml:space="preserve">heeft als </w:t>
      </w:r>
      <w:r w:rsidRPr="0078085E" w:rsidR="0072578A">
        <w:rPr>
          <w:rFonts w:ascii="Verdana" w:hAnsi="Verdana"/>
          <w:sz w:val="18"/>
          <w:szCs w:val="18"/>
        </w:rPr>
        <w:t xml:space="preserve">een van haar </w:t>
      </w:r>
      <w:r w:rsidRPr="0078085E">
        <w:rPr>
          <w:rFonts w:ascii="Verdana" w:hAnsi="Verdana"/>
          <w:sz w:val="18"/>
          <w:szCs w:val="18"/>
        </w:rPr>
        <w:t>kernta</w:t>
      </w:r>
      <w:r w:rsidRPr="0078085E" w:rsidR="0072578A">
        <w:rPr>
          <w:rFonts w:ascii="Verdana" w:hAnsi="Verdana"/>
          <w:sz w:val="18"/>
          <w:szCs w:val="18"/>
        </w:rPr>
        <w:t xml:space="preserve">ken </w:t>
      </w:r>
      <w:r w:rsidRPr="0078085E">
        <w:rPr>
          <w:rFonts w:ascii="Verdana" w:hAnsi="Verdana"/>
          <w:sz w:val="18"/>
          <w:szCs w:val="18"/>
        </w:rPr>
        <w:t xml:space="preserve">het vergroten van de zichtbaarheid van immaterieel erfgoed bij gemeenten, provincies, instellingen en het brede publiek. </w:t>
      </w:r>
      <w:r w:rsidRPr="0078085E" w:rsidR="003308EF">
        <w:rPr>
          <w:rFonts w:ascii="Verdana" w:hAnsi="Verdana"/>
          <w:sz w:val="18"/>
          <w:szCs w:val="18"/>
        </w:rPr>
        <w:t xml:space="preserve">Een voorbeeld </w:t>
      </w:r>
      <w:r w:rsidRPr="0078085E" w:rsidR="00704E57">
        <w:rPr>
          <w:rFonts w:ascii="Verdana" w:hAnsi="Verdana"/>
          <w:sz w:val="18"/>
          <w:szCs w:val="18"/>
        </w:rPr>
        <w:t xml:space="preserve">hiervan is de door </w:t>
      </w:r>
      <w:r w:rsidRPr="0078085E" w:rsidR="003308EF">
        <w:rPr>
          <w:rFonts w:ascii="Verdana" w:hAnsi="Verdana"/>
          <w:sz w:val="18"/>
          <w:szCs w:val="18"/>
        </w:rPr>
        <w:t xml:space="preserve">KIEN gecoördineerde </w:t>
      </w:r>
      <w:r w:rsidRPr="0078085E">
        <w:rPr>
          <w:rFonts w:ascii="Verdana" w:hAnsi="Verdana"/>
          <w:sz w:val="18"/>
          <w:szCs w:val="18"/>
        </w:rPr>
        <w:t>Inventaris Immaterieel Erfgoed Nederland</w:t>
      </w:r>
      <w:r w:rsidRPr="0078085E" w:rsidR="003308EF">
        <w:rPr>
          <w:rFonts w:ascii="Verdana" w:hAnsi="Verdana"/>
          <w:sz w:val="18"/>
          <w:szCs w:val="18"/>
        </w:rPr>
        <w:t xml:space="preserve">, die </w:t>
      </w:r>
      <w:r w:rsidRPr="0078085E">
        <w:rPr>
          <w:rFonts w:ascii="Verdana" w:hAnsi="Verdana"/>
          <w:sz w:val="18"/>
          <w:szCs w:val="18"/>
        </w:rPr>
        <w:t>de diversiteit van Nederlandse tradities zichtbaar</w:t>
      </w:r>
      <w:r w:rsidRPr="0078085E" w:rsidR="003308EF">
        <w:rPr>
          <w:rFonts w:ascii="Verdana" w:hAnsi="Verdana"/>
          <w:sz w:val="18"/>
          <w:szCs w:val="18"/>
        </w:rPr>
        <w:t xml:space="preserve"> maakt</w:t>
      </w:r>
      <w:r w:rsidRPr="0078085E">
        <w:rPr>
          <w:rFonts w:ascii="Verdana" w:hAnsi="Verdana"/>
          <w:sz w:val="18"/>
          <w:szCs w:val="18"/>
        </w:rPr>
        <w:t xml:space="preserve">. </w:t>
      </w:r>
    </w:p>
    <w:p w:rsidRPr="0078085E" w:rsidR="008F7107" w:rsidP="008F7107" w:rsidRDefault="008F7107" w14:paraId="45E58808" w14:textId="77777777">
      <w:pPr>
        <w:pStyle w:val="Geenafstand"/>
        <w:rPr>
          <w:rFonts w:ascii="Verdana" w:hAnsi="Verdana"/>
          <w:sz w:val="18"/>
          <w:szCs w:val="18"/>
        </w:rPr>
      </w:pPr>
    </w:p>
    <w:p w:rsidRPr="0078085E" w:rsidR="008F7107" w:rsidP="008F7107" w:rsidRDefault="008F7107" w14:paraId="4F29F3C2" w14:textId="0353A2DD">
      <w:pPr>
        <w:pStyle w:val="Geenafstand"/>
        <w:rPr>
          <w:rFonts w:ascii="Verdana" w:hAnsi="Verdana"/>
          <w:sz w:val="18"/>
          <w:szCs w:val="18"/>
        </w:rPr>
      </w:pPr>
      <w:r w:rsidRPr="0078085E">
        <w:rPr>
          <w:rFonts w:ascii="Verdana" w:hAnsi="Verdana"/>
          <w:sz w:val="18"/>
          <w:szCs w:val="18"/>
        </w:rPr>
        <w:t xml:space="preserve">Vraag 11. </w:t>
      </w:r>
    </w:p>
    <w:p w:rsidRPr="0078085E" w:rsidR="008F7107" w:rsidP="008F7107" w:rsidRDefault="008F7107" w14:paraId="3A644C7C" w14:textId="03D805E9">
      <w:pPr>
        <w:pStyle w:val="Geenafstand"/>
        <w:rPr>
          <w:rFonts w:ascii="Verdana" w:hAnsi="Verdana"/>
          <w:sz w:val="18"/>
          <w:szCs w:val="18"/>
        </w:rPr>
      </w:pPr>
      <w:r w:rsidRPr="0078085E">
        <w:rPr>
          <w:rFonts w:ascii="Verdana" w:hAnsi="Verdana"/>
          <w:sz w:val="18"/>
          <w:szCs w:val="18"/>
        </w:rPr>
        <w:t>Kunt u, indachtig het belang van het behoud van Nederlandse tradities, toezeggen dat u zich ervoor zal inzetten dat carnaval niet ten onder gaat aan een overmaat aan regels en bureaucratie, zodat ook toekomstige generaties – van Prins Carnaval tot Raad van Elf – onbezorgd de polonaise kunnen blijven lopen?</w:t>
      </w:r>
    </w:p>
    <w:p w:rsidRPr="0078085E" w:rsidR="008F7107" w:rsidP="008F7107" w:rsidRDefault="008F7107" w14:paraId="34D70857" w14:textId="77777777">
      <w:pPr>
        <w:pStyle w:val="Geenafstand"/>
        <w:rPr>
          <w:rFonts w:ascii="Verdana" w:hAnsi="Verdana"/>
          <w:sz w:val="18"/>
          <w:szCs w:val="18"/>
        </w:rPr>
      </w:pPr>
    </w:p>
    <w:p w:rsidRPr="0078085E" w:rsidR="008F7107" w:rsidP="008F7107" w:rsidRDefault="008F7107" w14:paraId="3387E53D" w14:textId="109F61F5">
      <w:pPr>
        <w:pStyle w:val="Geenafstand"/>
        <w:rPr>
          <w:rFonts w:ascii="Verdana" w:hAnsi="Verdana"/>
          <w:sz w:val="18"/>
          <w:szCs w:val="18"/>
        </w:rPr>
      </w:pPr>
      <w:r w:rsidRPr="0078085E">
        <w:rPr>
          <w:rFonts w:ascii="Verdana" w:hAnsi="Verdana"/>
          <w:sz w:val="18"/>
          <w:szCs w:val="18"/>
        </w:rPr>
        <w:t>Antwoord 11.</w:t>
      </w:r>
    </w:p>
    <w:p w:rsidRPr="00820DDA" w:rsidR="00820DDA" w:rsidP="008640F3" w:rsidRDefault="009675FC" w14:paraId="1EA2835D" w14:textId="20F16E2F">
      <w:pPr>
        <w:pStyle w:val="Geenafstand"/>
      </w:pPr>
      <w:r w:rsidRPr="0078085E">
        <w:rPr>
          <w:rFonts w:ascii="Verdana" w:hAnsi="Verdana"/>
          <w:sz w:val="18"/>
          <w:szCs w:val="18"/>
        </w:rPr>
        <w:t>Carnaval leeft door de mensen die er jaar in jaar uit hun schouders onder zetten; de wagenbouwers, de bestuursleden</w:t>
      </w:r>
      <w:r w:rsidRPr="0078085E" w:rsidR="00592B87">
        <w:rPr>
          <w:rFonts w:ascii="Verdana" w:hAnsi="Verdana"/>
          <w:sz w:val="18"/>
          <w:szCs w:val="18"/>
        </w:rPr>
        <w:t xml:space="preserve"> en</w:t>
      </w:r>
      <w:r w:rsidRPr="0078085E">
        <w:rPr>
          <w:rFonts w:ascii="Verdana" w:hAnsi="Verdana"/>
          <w:sz w:val="18"/>
          <w:szCs w:val="18"/>
        </w:rPr>
        <w:t xml:space="preserve"> de </w:t>
      </w:r>
      <w:r w:rsidRPr="0078085E" w:rsidR="00592B87">
        <w:rPr>
          <w:rFonts w:ascii="Verdana" w:hAnsi="Verdana"/>
          <w:sz w:val="18"/>
          <w:szCs w:val="18"/>
        </w:rPr>
        <w:t>verkeersregelaars</w:t>
      </w:r>
      <w:r w:rsidRPr="0078085E">
        <w:rPr>
          <w:rFonts w:ascii="Verdana" w:hAnsi="Verdana"/>
          <w:sz w:val="18"/>
          <w:szCs w:val="18"/>
        </w:rPr>
        <w:t>. Het is mijn taak en die van het kabinet om ervoor te zorgen dat de overheid hen daarin</w:t>
      </w:r>
      <w:r w:rsidRPr="0078085E" w:rsidR="00F3705D">
        <w:rPr>
          <w:rFonts w:ascii="Verdana" w:hAnsi="Verdana"/>
          <w:sz w:val="18"/>
          <w:szCs w:val="18"/>
        </w:rPr>
        <w:t xml:space="preserve"> </w:t>
      </w:r>
      <w:r w:rsidRPr="0078085E">
        <w:rPr>
          <w:rFonts w:ascii="Verdana" w:hAnsi="Verdana"/>
          <w:sz w:val="18"/>
          <w:szCs w:val="18"/>
        </w:rPr>
        <w:t>ondersteunt en niet belemmert. Dat is de richting die het coalitieakkoord "Aan de slag" bevestigt met de aandacht voor verenigingsleven en het terugdringen van regeldruk voor maatschappelijke organisaties.</w:t>
      </w: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E03E0" w14:textId="77777777" w:rsidR="00701B38" w:rsidRDefault="00701B38">
      <w:r>
        <w:separator/>
      </w:r>
    </w:p>
    <w:p w14:paraId="3A3792A0" w14:textId="77777777" w:rsidR="00701B38" w:rsidRDefault="00701B38"/>
  </w:endnote>
  <w:endnote w:type="continuationSeparator" w:id="0">
    <w:p w14:paraId="16D1FB1E" w14:textId="77777777" w:rsidR="00701B38" w:rsidRDefault="00701B38">
      <w:r>
        <w:continuationSeparator/>
      </w:r>
    </w:p>
    <w:p w14:paraId="109B5B16" w14:textId="77777777" w:rsidR="00701B38" w:rsidRDefault="00701B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3CE3B"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9B569F" w14:paraId="5D912B2F" w14:textId="77777777" w:rsidTr="004C7E1D">
      <w:trPr>
        <w:trHeight w:hRule="exact" w:val="357"/>
      </w:trPr>
      <w:tc>
        <w:tcPr>
          <w:tcW w:w="7603" w:type="dxa"/>
        </w:tcPr>
        <w:p w14:paraId="0EAB5453" w14:textId="77777777" w:rsidR="002F71BB" w:rsidRPr="004C7E1D" w:rsidRDefault="002F71BB" w:rsidP="004C7E1D">
          <w:pPr>
            <w:spacing w:line="180" w:lineRule="exact"/>
            <w:rPr>
              <w:sz w:val="13"/>
              <w:szCs w:val="13"/>
            </w:rPr>
          </w:pPr>
        </w:p>
      </w:tc>
      <w:tc>
        <w:tcPr>
          <w:tcW w:w="2172" w:type="dxa"/>
        </w:tcPr>
        <w:p w14:paraId="5DCEB20B" w14:textId="363AD896" w:rsidR="002F71BB" w:rsidRPr="004C7E1D" w:rsidRDefault="009675F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27C44">
            <w:rPr>
              <w:szCs w:val="13"/>
            </w:rPr>
            <w:t>6</w:t>
          </w:r>
          <w:r w:rsidRPr="004C7E1D">
            <w:rPr>
              <w:szCs w:val="13"/>
            </w:rPr>
            <w:fldChar w:fldCharType="end"/>
          </w:r>
        </w:p>
      </w:tc>
    </w:tr>
  </w:tbl>
  <w:p w14:paraId="25328617"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9B569F" w14:paraId="3CAF9F29" w14:textId="77777777" w:rsidTr="004C7E1D">
      <w:trPr>
        <w:trHeight w:hRule="exact" w:val="357"/>
      </w:trPr>
      <w:tc>
        <w:tcPr>
          <w:tcW w:w="7709" w:type="dxa"/>
        </w:tcPr>
        <w:p w14:paraId="407B16DE" w14:textId="77777777" w:rsidR="00D17084" w:rsidRPr="004C7E1D" w:rsidRDefault="00D17084" w:rsidP="004C7E1D">
          <w:pPr>
            <w:spacing w:line="180" w:lineRule="exact"/>
            <w:rPr>
              <w:sz w:val="13"/>
              <w:szCs w:val="13"/>
            </w:rPr>
          </w:pPr>
        </w:p>
      </w:tc>
      <w:tc>
        <w:tcPr>
          <w:tcW w:w="2060" w:type="dxa"/>
        </w:tcPr>
        <w:p w14:paraId="4D2918F7" w14:textId="1C3F9917" w:rsidR="00D17084" w:rsidRPr="004C7E1D" w:rsidRDefault="009675F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27C44">
            <w:rPr>
              <w:szCs w:val="13"/>
            </w:rPr>
            <w:t>6</w:t>
          </w:r>
          <w:r w:rsidRPr="004C7E1D">
            <w:rPr>
              <w:szCs w:val="13"/>
            </w:rPr>
            <w:fldChar w:fldCharType="end"/>
          </w:r>
        </w:p>
      </w:tc>
    </w:tr>
  </w:tbl>
  <w:p w14:paraId="3879C328"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8DCAB" w14:textId="77777777" w:rsidR="00701B38" w:rsidRDefault="00701B38">
      <w:r>
        <w:separator/>
      </w:r>
    </w:p>
    <w:p w14:paraId="02E66969" w14:textId="77777777" w:rsidR="00701B38" w:rsidRDefault="00701B38"/>
  </w:footnote>
  <w:footnote w:type="continuationSeparator" w:id="0">
    <w:p w14:paraId="67323FFE" w14:textId="77777777" w:rsidR="00701B38" w:rsidRDefault="00701B38">
      <w:r>
        <w:continuationSeparator/>
      </w:r>
    </w:p>
    <w:p w14:paraId="0DCDE9BD" w14:textId="77777777" w:rsidR="00701B38" w:rsidRDefault="00701B38"/>
  </w:footnote>
  <w:footnote w:id="1">
    <w:p w14:paraId="0ABB1E99" w14:textId="585303DF" w:rsidR="006F5012" w:rsidRPr="006F5012" w:rsidRDefault="009675FC">
      <w:pPr>
        <w:pStyle w:val="Voetnoottekst"/>
        <w:rPr>
          <w:szCs w:val="13"/>
        </w:rPr>
      </w:pPr>
      <w:r w:rsidRPr="006F5012">
        <w:rPr>
          <w:rStyle w:val="Voetnootmarkering"/>
          <w:szCs w:val="13"/>
        </w:rPr>
        <w:footnoteRef/>
      </w:r>
      <w:r w:rsidRPr="006F5012">
        <w:rPr>
          <w:szCs w:val="13"/>
        </w:rPr>
        <w:t xml:space="preserve"> NOS, d.d. 1 februari 2026, Carnavalswagen bouwen steeds duurder, daarom betalen gemeenten mee </w:t>
      </w:r>
      <w:hyperlink r:id="rId1" w:history="1">
        <w:r w:rsidR="006F5012" w:rsidRPr="003A7AD8">
          <w:rPr>
            <w:rStyle w:val="Hyperlink"/>
            <w:szCs w:val="13"/>
          </w:rPr>
          <w:t>https://nos.nl/artikel/2600505-carnavalswagen-bouwen-steeds-duurder-daarom-betalen-gemeenten-mee</w:t>
        </w:r>
      </w:hyperlink>
    </w:p>
  </w:footnote>
  <w:footnote w:id="2">
    <w:p w14:paraId="26C531CF" w14:textId="500A8A3F" w:rsidR="006F5012" w:rsidRPr="006F5012" w:rsidRDefault="00977801">
      <w:pPr>
        <w:pStyle w:val="Voetnoottekst"/>
        <w:rPr>
          <w:szCs w:val="13"/>
        </w:rPr>
      </w:pPr>
      <w:r w:rsidRPr="006F5012">
        <w:rPr>
          <w:rStyle w:val="Voetnootmarkering"/>
          <w:szCs w:val="13"/>
        </w:rPr>
        <w:footnoteRef/>
      </w:r>
      <w:r w:rsidRPr="006F5012">
        <w:rPr>
          <w:szCs w:val="13"/>
        </w:rPr>
        <w:t xml:space="preserve"> </w:t>
      </w:r>
      <w:hyperlink r:id="rId2" w:history="1">
        <w:r w:rsidR="006F5012" w:rsidRPr="003A7AD8">
          <w:rPr>
            <w:rStyle w:val="Hyperlink"/>
            <w:szCs w:val="13"/>
          </w:rPr>
          <w:t>https://www.rijksoverheid.nl/documenten/kamerstukken/2024/04/04/immaterieel-erfgoed-van-voor-door-en-met-iedereen</w:t>
        </w:r>
      </w:hyperlink>
    </w:p>
  </w:footnote>
  <w:footnote w:id="3">
    <w:p w14:paraId="2B0DBF25" w14:textId="5D42AB85" w:rsidR="002E2AB0" w:rsidRDefault="002E2AB0">
      <w:pPr>
        <w:pStyle w:val="Voetnoottekst"/>
      </w:pPr>
      <w:r>
        <w:rPr>
          <w:rStyle w:val="Voetnootmarkering"/>
        </w:rPr>
        <w:footnoteRef/>
      </w:r>
      <w:r>
        <w:t xml:space="preserve"> </w:t>
      </w:r>
      <w:hyperlink r:id="rId3" w:history="1">
        <w:r w:rsidRPr="003A7AD8">
          <w:rPr>
            <w:rStyle w:val="Hyperlink"/>
          </w:rPr>
          <w:t>https://www.tweedekamer.nl/kamerstukken/kamervragen/detail?id=2025Z00613&amp;did=2025D05492</w:t>
        </w:r>
      </w:hyperlink>
    </w:p>
  </w:footnote>
  <w:footnote w:id="4">
    <w:p w14:paraId="26848720" w14:textId="16DB3E3B" w:rsidR="0072578A" w:rsidRPr="006F5012" w:rsidRDefault="0072578A">
      <w:pPr>
        <w:pStyle w:val="Voetnoottekst"/>
        <w:rPr>
          <w:szCs w:val="13"/>
        </w:rPr>
      </w:pPr>
      <w:r w:rsidRPr="006F5012">
        <w:rPr>
          <w:rStyle w:val="Voetnootmarkering"/>
          <w:szCs w:val="13"/>
        </w:rPr>
        <w:footnoteRef/>
      </w:r>
      <w:r w:rsidRPr="006F5012">
        <w:rPr>
          <w:szCs w:val="13"/>
        </w:rPr>
        <w:t xml:space="preserve"> </w:t>
      </w:r>
      <w:hyperlink r:id="rId4" w:history="1">
        <w:r w:rsidRPr="006F5012">
          <w:rPr>
            <w:rStyle w:val="Hyperlink"/>
            <w:szCs w:val="13"/>
          </w:rPr>
          <w:t>https://www.tweedekamer.nl/kamerstukken/moties/detail?id=2025Z16475&amp;did=2025D38150</w:t>
        </w:r>
      </w:hyperlink>
    </w:p>
  </w:footnote>
  <w:footnote w:id="5">
    <w:p w14:paraId="5A94A167" w14:textId="72DB642C" w:rsidR="0072578A" w:rsidRPr="006F5012" w:rsidRDefault="0072578A" w:rsidP="0072578A">
      <w:pPr>
        <w:pStyle w:val="Voetnoottekst"/>
        <w:rPr>
          <w:szCs w:val="13"/>
        </w:rPr>
      </w:pPr>
      <w:r w:rsidRPr="006F5012">
        <w:rPr>
          <w:rStyle w:val="Voetnootmarkering"/>
          <w:szCs w:val="13"/>
        </w:rPr>
        <w:footnoteRef/>
      </w:r>
      <w:r w:rsidRPr="006F5012">
        <w:rPr>
          <w:szCs w:val="13"/>
        </w:rPr>
        <w:t xml:space="preserve"> </w:t>
      </w:r>
      <w:hyperlink r:id="rId5" w:history="1">
        <w:r w:rsidRPr="006F5012">
          <w:rPr>
            <w:rStyle w:val="Hyperlink"/>
            <w:szCs w:val="13"/>
          </w:rPr>
          <w:t>https://www.nationaalklimaatplatform.nl/nieuws12/3198967.aspx?t=Festivals-belangrijke-aanjager-van-verandering-maar-zorgen-over-de-toekomst</w:t>
        </w:r>
      </w:hyperlink>
    </w:p>
  </w:footnote>
  <w:footnote w:id="6">
    <w:p w14:paraId="4809E7DE" w14:textId="77777777" w:rsidR="008A5B65" w:rsidRDefault="008A5B65" w:rsidP="008A5B65">
      <w:pPr>
        <w:pStyle w:val="Voetnoottekst"/>
      </w:pPr>
      <w:r>
        <w:rPr>
          <w:rStyle w:val="Voetnootmarkering"/>
        </w:rPr>
        <w:footnoteRef/>
      </w:r>
      <w:r>
        <w:t xml:space="preserve"> </w:t>
      </w:r>
      <w:hyperlink r:id="rId6" w:history="1">
        <w:r w:rsidRPr="003A7AD8">
          <w:rPr>
            <w:rStyle w:val="Hyperlink"/>
          </w:rPr>
          <w:t>https://www.tweedekamer.nl/kamerstukken/kamervragen/detail?id=2025Z00613&amp;did=2025D05492</w:t>
        </w:r>
      </w:hyperlink>
    </w:p>
    <w:p w14:paraId="796E39B0" w14:textId="3F10FDA6" w:rsidR="008A5B65" w:rsidRDefault="008A5B65">
      <w:pPr>
        <w:pStyle w:val="Voetnoottekst"/>
      </w:pPr>
    </w:p>
  </w:footnote>
  <w:footnote w:id="7">
    <w:p w14:paraId="4474151C" w14:textId="77777777" w:rsidR="00B80D41" w:rsidRDefault="00B80D41" w:rsidP="00B80D41">
      <w:pPr>
        <w:pStyle w:val="Voetnoottekst"/>
      </w:pPr>
      <w:r>
        <w:rPr>
          <w:rStyle w:val="Voetnootmarkering"/>
        </w:rPr>
        <w:footnoteRef/>
      </w:r>
      <w:r>
        <w:t xml:space="preserve"> Kamerstuk II, 2025/2026, 36800, nr. 16</w:t>
      </w:r>
    </w:p>
  </w:footnote>
  <w:footnote w:id="8">
    <w:p w14:paraId="345AABAA" w14:textId="77777777" w:rsidR="00B80D41" w:rsidRDefault="00B80D41" w:rsidP="00B80D41">
      <w:pPr>
        <w:pStyle w:val="Voetnoottekst"/>
      </w:pPr>
      <w:r>
        <w:rPr>
          <w:rStyle w:val="Voetnootmarkering"/>
        </w:rPr>
        <w:footnoteRef/>
      </w:r>
      <w:r>
        <w:t xml:space="preserve"> Kamerstuk II, 2025/2026, 32637, nr. 741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9B569F" w14:paraId="143210BF" w14:textId="77777777" w:rsidTr="006D2D53">
      <w:trPr>
        <w:trHeight w:hRule="exact" w:val="400"/>
      </w:trPr>
      <w:tc>
        <w:tcPr>
          <w:tcW w:w="7518" w:type="dxa"/>
        </w:tcPr>
        <w:p w14:paraId="7A79229E" w14:textId="77777777" w:rsidR="00527BD4" w:rsidRPr="00275984" w:rsidRDefault="00527BD4" w:rsidP="00BF4427">
          <w:pPr>
            <w:pStyle w:val="Huisstijl-Rubricering"/>
          </w:pPr>
        </w:p>
      </w:tc>
    </w:tr>
  </w:tbl>
  <w:p w14:paraId="5FB920EA"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B569F" w14:paraId="4DAA543C" w14:textId="77777777" w:rsidTr="003B528D">
      <w:tc>
        <w:tcPr>
          <w:tcW w:w="2160" w:type="dxa"/>
        </w:tcPr>
        <w:p w14:paraId="40321780" w14:textId="77777777" w:rsidR="002F71BB" w:rsidRDefault="009675FC" w:rsidP="005D283A">
          <w:pPr>
            <w:pStyle w:val="Colofonkop"/>
            <w:framePr w:hSpace="0" w:wrap="auto" w:vAnchor="margin" w:hAnchor="text" w:xAlign="left" w:yAlign="inline"/>
          </w:pPr>
          <w:r>
            <w:t>Onze referentie</w:t>
          </w:r>
        </w:p>
        <w:p w14:paraId="5C308D51" w14:textId="37A942E2" w:rsidR="00F22B26" w:rsidRPr="00A83756" w:rsidRDefault="00A83756" w:rsidP="005D283A">
          <w:pPr>
            <w:pStyle w:val="Colofonkop"/>
            <w:framePr w:hSpace="0" w:wrap="auto" w:vAnchor="margin" w:hAnchor="text" w:xAlign="left" w:yAlign="inline"/>
            <w:rPr>
              <w:b w:val="0"/>
              <w:bCs/>
            </w:rPr>
          </w:pPr>
          <w:r w:rsidRPr="00A83756">
            <w:rPr>
              <w:b w:val="0"/>
              <w:bCs/>
            </w:rPr>
            <w:t>62912075</w:t>
          </w:r>
        </w:p>
      </w:tc>
    </w:tr>
    <w:tr w:rsidR="009B569F" w14:paraId="194AD088" w14:textId="77777777" w:rsidTr="002F71BB">
      <w:trPr>
        <w:trHeight w:val="259"/>
      </w:trPr>
      <w:tc>
        <w:tcPr>
          <w:tcW w:w="2160" w:type="dxa"/>
        </w:tcPr>
        <w:p w14:paraId="1A6E6CA6" w14:textId="77777777" w:rsidR="00E35CF4" w:rsidRPr="005D283A" w:rsidRDefault="00E35CF4" w:rsidP="0049501A">
          <w:pPr>
            <w:spacing w:line="180" w:lineRule="exact"/>
            <w:rPr>
              <w:sz w:val="13"/>
              <w:szCs w:val="13"/>
            </w:rPr>
          </w:pPr>
        </w:p>
      </w:tc>
    </w:tr>
  </w:tbl>
  <w:p w14:paraId="662EBC0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B569F" w14:paraId="2CA180ED" w14:textId="77777777" w:rsidTr="001377D4">
      <w:trPr>
        <w:trHeight w:val="2636"/>
      </w:trPr>
      <w:tc>
        <w:tcPr>
          <w:tcW w:w="737" w:type="dxa"/>
        </w:tcPr>
        <w:p w14:paraId="5171E06E" w14:textId="77777777" w:rsidR="00704845" w:rsidRDefault="00704845" w:rsidP="0047126E">
          <w:pPr>
            <w:framePr w:w="6339" w:h="2750" w:hRule="exact" w:hSpace="181" w:wrap="around" w:vAnchor="page" w:hAnchor="page" w:x="5586" w:y="1"/>
            <w:spacing w:line="240" w:lineRule="auto"/>
          </w:pPr>
        </w:p>
      </w:tc>
      <w:tc>
        <w:tcPr>
          <w:tcW w:w="5156" w:type="dxa"/>
        </w:tcPr>
        <w:p w14:paraId="18BBB50E" w14:textId="77777777" w:rsidR="00704845" w:rsidRDefault="009675FC" w:rsidP="0047126E">
          <w:pPr>
            <w:framePr w:w="3873" w:h="2625" w:hRule="exact" w:wrap="around" w:vAnchor="page" w:hAnchor="page" w:x="6323" w:y="1"/>
          </w:pPr>
          <w:r>
            <w:rPr>
              <w:noProof/>
              <w:lang w:val="en-US" w:eastAsia="en-US"/>
            </w:rPr>
            <w:drawing>
              <wp:inline distT="0" distB="0" distL="0" distR="0" wp14:anchorId="4C86D820" wp14:editId="6C1E1944">
                <wp:extent cx="2447925" cy="1657350"/>
                <wp:effectExtent l="0" t="0" r="0" b="0"/>
                <wp:docPr id="402100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41D8C6F" w14:textId="77777777" w:rsidR="00483ECA" w:rsidRDefault="00483ECA" w:rsidP="00D037A9"/>
      </w:tc>
    </w:tr>
  </w:tbl>
  <w:p w14:paraId="4ADBCEA7"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9B569F" w14:paraId="55439C9D" w14:textId="77777777" w:rsidTr="0008539E">
      <w:trPr>
        <w:trHeight w:hRule="exact" w:val="572"/>
      </w:trPr>
      <w:tc>
        <w:tcPr>
          <w:tcW w:w="7520" w:type="dxa"/>
        </w:tcPr>
        <w:p w14:paraId="6D93AC3D" w14:textId="77777777" w:rsidR="00527BD4" w:rsidRPr="00963440" w:rsidRDefault="009675FC" w:rsidP="00210BA3">
          <w:pPr>
            <w:pStyle w:val="Huisstijl-Adres"/>
            <w:spacing w:after="0"/>
          </w:pPr>
          <w:r w:rsidRPr="009E3B07">
            <w:t>&gt;Retouradres </w:t>
          </w:r>
          <w:r>
            <w:t>Postbus 16375 2500 BJ Den Haag</w:t>
          </w:r>
          <w:r w:rsidRPr="009E3B07">
            <w:t xml:space="preserve"> </w:t>
          </w:r>
        </w:p>
      </w:tc>
    </w:tr>
    <w:tr w:rsidR="009B569F" w14:paraId="21F7503C" w14:textId="77777777" w:rsidTr="00E776C6">
      <w:trPr>
        <w:cantSplit/>
        <w:trHeight w:hRule="exact" w:val="238"/>
      </w:trPr>
      <w:tc>
        <w:tcPr>
          <w:tcW w:w="7520" w:type="dxa"/>
        </w:tcPr>
        <w:p w14:paraId="1DDC2800" w14:textId="77777777" w:rsidR="00093ABC" w:rsidRPr="00963440" w:rsidRDefault="00093ABC" w:rsidP="00963440"/>
      </w:tc>
    </w:tr>
    <w:tr w:rsidR="009B569F" w14:paraId="1C11E561" w14:textId="77777777" w:rsidTr="00E776C6">
      <w:trPr>
        <w:cantSplit/>
        <w:trHeight w:hRule="exact" w:val="1520"/>
      </w:trPr>
      <w:tc>
        <w:tcPr>
          <w:tcW w:w="7520" w:type="dxa"/>
        </w:tcPr>
        <w:p w14:paraId="27CDC52C" w14:textId="77777777" w:rsidR="00A604D3" w:rsidRPr="00963440" w:rsidRDefault="00A604D3" w:rsidP="00963440"/>
      </w:tc>
    </w:tr>
    <w:tr w:rsidR="009B569F" w14:paraId="1C62FC84" w14:textId="77777777" w:rsidTr="00E776C6">
      <w:trPr>
        <w:trHeight w:hRule="exact" w:val="1077"/>
      </w:trPr>
      <w:tc>
        <w:tcPr>
          <w:tcW w:w="7520" w:type="dxa"/>
        </w:tcPr>
        <w:p w14:paraId="75997D25" w14:textId="77777777" w:rsidR="00892BA5" w:rsidRPr="00035E67" w:rsidRDefault="00892BA5" w:rsidP="00892BA5">
          <w:pPr>
            <w:tabs>
              <w:tab w:val="left" w:pos="740"/>
            </w:tabs>
            <w:autoSpaceDE w:val="0"/>
            <w:autoSpaceDN w:val="0"/>
            <w:adjustRightInd w:val="0"/>
            <w:rPr>
              <w:rFonts w:cs="Verdana"/>
              <w:szCs w:val="18"/>
            </w:rPr>
          </w:pPr>
        </w:p>
      </w:tc>
    </w:tr>
  </w:tbl>
  <w:p w14:paraId="1C7E0209" w14:textId="77777777" w:rsidR="006F273B" w:rsidRDefault="006F273B" w:rsidP="00BC4AE3">
    <w:pPr>
      <w:pStyle w:val="Koptekst"/>
    </w:pPr>
  </w:p>
  <w:p w14:paraId="2920E1F2" w14:textId="77777777" w:rsidR="00153BD0" w:rsidRDefault="00153BD0" w:rsidP="00BC4AE3">
    <w:pPr>
      <w:pStyle w:val="Koptekst"/>
    </w:pPr>
  </w:p>
  <w:p w14:paraId="6D88D01C" w14:textId="77777777" w:rsidR="0044605E" w:rsidRDefault="0044605E" w:rsidP="00BC4AE3">
    <w:pPr>
      <w:pStyle w:val="Koptekst"/>
    </w:pPr>
  </w:p>
  <w:p w14:paraId="34A4C227" w14:textId="77777777" w:rsidR="0044605E" w:rsidRDefault="0044605E" w:rsidP="00BC4AE3">
    <w:pPr>
      <w:pStyle w:val="Koptekst"/>
    </w:pPr>
  </w:p>
  <w:p w14:paraId="2FB90EF0"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24673A4">
      <w:start w:val="1"/>
      <w:numFmt w:val="bullet"/>
      <w:pStyle w:val="Lijstopsomteken"/>
      <w:lvlText w:val="•"/>
      <w:lvlJc w:val="left"/>
      <w:pPr>
        <w:tabs>
          <w:tab w:val="num" w:pos="227"/>
        </w:tabs>
        <w:ind w:left="227" w:hanging="227"/>
      </w:pPr>
      <w:rPr>
        <w:rFonts w:ascii="Verdana" w:hAnsi="Verdana" w:hint="default"/>
        <w:sz w:val="18"/>
        <w:szCs w:val="18"/>
      </w:rPr>
    </w:lvl>
    <w:lvl w:ilvl="1" w:tplc="EE328B5A" w:tentative="1">
      <w:start w:val="1"/>
      <w:numFmt w:val="bullet"/>
      <w:lvlText w:val="o"/>
      <w:lvlJc w:val="left"/>
      <w:pPr>
        <w:tabs>
          <w:tab w:val="num" w:pos="1440"/>
        </w:tabs>
        <w:ind w:left="1440" w:hanging="360"/>
      </w:pPr>
      <w:rPr>
        <w:rFonts w:ascii="Courier New" w:hAnsi="Courier New" w:cs="Courier New" w:hint="default"/>
      </w:rPr>
    </w:lvl>
    <w:lvl w:ilvl="2" w:tplc="7610BDB2" w:tentative="1">
      <w:start w:val="1"/>
      <w:numFmt w:val="bullet"/>
      <w:lvlText w:val=""/>
      <w:lvlJc w:val="left"/>
      <w:pPr>
        <w:tabs>
          <w:tab w:val="num" w:pos="2160"/>
        </w:tabs>
        <w:ind w:left="2160" w:hanging="360"/>
      </w:pPr>
      <w:rPr>
        <w:rFonts w:ascii="Wingdings" w:hAnsi="Wingdings" w:hint="default"/>
      </w:rPr>
    </w:lvl>
    <w:lvl w:ilvl="3" w:tplc="05D07FE8" w:tentative="1">
      <w:start w:val="1"/>
      <w:numFmt w:val="bullet"/>
      <w:lvlText w:val=""/>
      <w:lvlJc w:val="left"/>
      <w:pPr>
        <w:tabs>
          <w:tab w:val="num" w:pos="2880"/>
        </w:tabs>
        <w:ind w:left="2880" w:hanging="360"/>
      </w:pPr>
      <w:rPr>
        <w:rFonts w:ascii="Symbol" w:hAnsi="Symbol" w:hint="default"/>
      </w:rPr>
    </w:lvl>
    <w:lvl w:ilvl="4" w:tplc="86F856D6" w:tentative="1">
      <w:start w:val="1"/>
      <w:numFmt w:val="bullet"/>
      <w:lvlText w:val="o"/>
      <w:lvlJc w:val="left"/>
      <w:pPr>
        <w:tabs>
          <w:tab w:val="num" w:pos="3600"/>
        </w:tabs>
        <w:ind w:left="3600" w:hanging="360"/>
      </w:pPr>
      <w:rPr>
        <w:rFonts w:ascii="Courier New" w:hAnsi="Courier New" w:cs="Courier New" w:hint="default"/>
      </w:rPr>
    </w:lvl>
    <w:lvl w:ilvl="5" w:tplc="D1EE480E" w:tentative="1">
      <w:start w:val="1"/>
      <w:numFmt w:val="bullet"/>
      <w:lvlText w:val=""/>
      <w:lvlJc w:val="left"/>
      <w:pPr>
        <w:tabs>
          <w:tab w:val="num" w:pos="4320"/>
        </w:tabs>
        <w:ind w:left="4320" w:hanging="360"/>
      </w:pPr>
      <w:rPr>
        <w:rFonts w:ascii="Wingdings" w:hAnsi="Wingdings" w:hint="default"/>
      </w:rPr>
    </w:lvl>
    <w:lvl w:ilvl="6" w:tplc="C4F6CC62" w:tentative="1">
      <w:start w:val="1"/>
      <w:numFmt w:val="bullet"/>
      <w:lvlText w:val=""/>
      <w:lvlJc w:val="left"/>
      <w:pPr>
        <w:tabs>
          <w:tab w:val="num" w:pos="5040"/>
        </w:tabs>
        <w:ind w:left="5040" w:hanging="360"/>
      </w:pPr>
      <w:rPr>
        <w:rFonts w:ascii="Symbol" w:hAnsi="Symbol" w:hint="default"/>
      </w:rPr>
    </w:lvl>
    <w:lvl w:ilvl="7" w:tplc="853A7538" w:tentative="1">
      <w:start w:val="1"/>
      <w:numFmt w:val="bullet"/>
      <w:lvlText w:val="o"/>
      <w:lvlJc w:val="left"/>
      <w:pPr>
        <w:tabs>
          <w:tab w:val="num" w:pos="5760"/>
        </w:tabs>
        <w:ind w:left="5760" w:hanging="360"/>
      </w:pPr>
      <w:rPr>
        <w:rFonts w:ascii="Courier New" w:hAnsi="Courier New" w:cs="Courier New" w:hint="default"/>
      </w:rPr>
    </w:lvl>
    <w:lvl w:ilvl="8" w:tplc="7A102BD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534D518">
      <w:start w:val="1"/>
      <w:numFmt w:val="bullet"/>
      <w:pStyle w:val="Lijstopsomteken2"/>
      <w:lvlText w:val="–"/>
      <w:lvlJc w:val="left"/>
      <w:pPr>
        <w:tabs>
          <w:tab w:val="num" w:pos="227"/>
        </w:tabs>
        <w:ind w:left="227" w:firstLine="0"/>
      </w:pPr>
      <w:rPr>
        <w:rFonts w:ascii="Verdana" w:hAnsi="Verdana" w:hint="default"/>
      </w:rPr>
    </w:lvl>
    <w:lvl w:ilvl="1" w:tplc="92C07166" w:tentative="1">
      <w:start w:val="1"/>
      <w:numFmt w:val="bullet"/>
      <w:lvlText w:val="o"/>
      <w:lvlJc w:val="left"/>
      <w:pPr>
        <w:tabs>
          <w:tab w:val="num" w:pos="1440"/>
        </w:tabs>
        <w:ind w:left="1440" w:hanging="360"/>
      </w:pPr>
      <w:rPr>
        <w:rFonts w:ascii="Courier New" w:hAnsi="Courier New" w:cs="Courier New" w:hint="default"/>
      </w:rPr>
    </w:lvl>
    <w:lvl w:ilvl="2" w:tplc="EF182EA4" w:tentative="1">
      <w:start w:val="1"/>
      <w:numFmt w:val="bullet"/>
      <w:lvlText w:val=""/>
      <w:lvlJc w:val="left"/>
      <w:pPr>
        <w:tabs>
          <w:tab w:val="num" w:pos="2160"/>
        </w:tabs>
        <w:ind w:left="2160" w:hanging="360"/>
      </w:pPr>
      <w:rPr>
        <w:rFonts w:ascii="Wingdings" w:hAnsi="Wingdings" w:hint="default"/>
      </w:rPr>
    </w:lvl>
    <w:lvl w:ilvl="3" w:tplc="AB0C6084" w:tentative="1">
      <w:start w:val="1"/>
      <w:numFmt w:val="bullet"/>
      <w:lvlText w:val=""/>
      <w:lvlJc w:val="left"/>
      <w:pPr>
        <w:tabs>
          <w:tab w:val="num" w:pos="2880"/>
        </w:tabs>
        <w:ind w:left="2880" w:hanging="360"/>
      </w:pPr>
      <w:rPr>
        <w:rFonts w:ascii="Symbol" w:hAnsi="Symbol" w:hint="default"/>
      </w:rPr>
    </w:lvl>
    <w:lvl w:ilvl="4" w:tplc="268073CE" w:tentative="1">
      <w:start w:val="1"/>
      <w:numFmt w:val="bullet"/>
      <w:lvlText w:val="o"/>
      <w:lvlJc w:val="left"/>
      <w:pPr>
        <w:tabs>
          <w:tab w:val="num" w:pos="3600"/>
        </w:tabs>
        <w:ind w:left="3600" w:hanging="360"/>
      </w:pPr>
      <w:rPr>
        <w:rFonts w:ascii="Courier New" w:hAnsi="Courier New" w:cs="Courier New" w:hint="default"/>
      </w:rPr>
    </w:lvl>
    <w:lvl w:ilvl="5" w:tplc="01A45EE4" w:tentative="1">
      <w:start w:val="1"/>
      <w:numFmt w:val="bullet"/>
      <w:lvlText w:val=""/>
      <w:lvlJc w:val="left"/>
      <w:pPr>
        <w:tabs>
          <w:tab w:val="num" w:pos="4320"/>
        </w:tabs>
        <w:ind w:left="4320" w:hanging="360"/>
      </w:pPr>
      <w:rPr>
        <w:rFonts w:ascii="Wingdings" w:hAnsi="Wingdings" w:hint="default"/>
      </w:rPr>
    </w:lvl>
    <w:lvl w:ilvl="6" w:tplc="CF6AB0F0" w:tentative="1">
      <w:start w:val="1"/>
      <w:numFmt w:val="bullet"/>
      <w:lvlText w:val=""/>
      <w:lvlJc w:val="left"/>
      <w:pPr>
        <w:tabs>
          <w:tab w:val="num" w:pos="5040"/>
        </w:tabs>
        <w:ind w:left="5040" w:hanging="360"/>
      </w:pPr>
      <w:rPr>
        <w:rFonts w:ascii="Symbol" w:hAnsi="Symbol" w:hint="default"/>
      </w:rPr>
    </w:lvl>
    <w:lvl w:ilvl="7" w:tplc="978E89D8" w:tentative="1">
      <w:start w:val="1"/>
      <w:numFmt w:val="bullet"/>
      <w:lvlText w:val="o"/>
      <w:lvlJc w:val="left"/>
      <w:pPr>
        <w:tabs>
          <w:tab w:val="num" w:pos="5760"/>
        </w:tabs>
        <w:ind w:left="5760" w:hanging="360"/>
      </w:pPr>
      <w:rPr>
        <w:rFonts w:ascii="Courier New" w:hAnsi="Courier New" w:cs="Courier New" w:hint="default"/>
      </w:rPr>
    </w:lvl>
    <w:lvl w:ilvl="8" w:tplc="A0F093D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1973343">
    <w:abstractNumId w:val="10"/>
  </w:num>
  <w:num w:numId="2" w16cid:durableId="1796559384">
    <w:abstractNumId w:val="7"/>
  </w:num>
  <w:num w:numId="3" w16cid:durableId="565919511">
    <w:abstractNumId w:val="6"/>
  </w:num>
  <w:num w:numId="4" w16cid:durableId="1781946191">
    <w:abstractNumId w:val="5"/>
  </w:num>
  <w:num w:numId="5" w16cid:durableId="726228202">
    <w:abstractNumId w:val="4"/>
  </w:num>
  <w:num w:numId="6" w16cid:durableId="549462707">
    <w:abstractNumId w:val="8"/>
  </w:num>
  <w:num w:numId="7" w16cid:durableId="2019118106">
    <w:abstractNumId w:val="3"/>
  </w:num>
  <w:num w:numId="8" w16cid:durableId="284967431">
    <w:abstractNumId w:val="2"/>
  </w:num>
  <w:num w:numId="9" w16cid:durableId="246619758">
    <w:abstractNumId w:val="1"/>
  </w:num>
  <w:num w:numId="10" w16cid:durableId="1288050020">
    <w:abstractNumId w:val="0"/>
  </w:num>
  <w:num w:numId="11" w16cid:durableId="887768233">
    <w:abstractNumId w:val="9"/>
  </w:num>
  <w:num w:numId="12" w16cid:durableId="1155730887">
    <w:abstractNumId w:val="11"/>
  </w:num>
  <w:num w:numId="13" w16cid:durableId="505247246">
    <w:abstractNumId w:val="13"/>
  </w:num>
  <w:num w:numId="14" w16cid:durableId="54710495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50D7"/>
    <w:rsid w:val="000765B6"/>
    <w:rsid w:val="0008289C"/>
    <w:rsid w:val="0008539E"/>
    <w:rsid w:val="00092799"/>
    <w:rsid w:val="00092A99"/>
    <w:rsid w:val="00092C5F"/>
    <w:rsid w:val="00093ABC"/>
    <w:rsid w:val="000958FB"/>
    <w:rsid w:val="00096680"/>
    <w:rsid w:val="000A0F36"/>
    <w:rsid w:val="000A174A"/>
    <w:rsid w:val="000A3E0A"/>
    <w:rsid w:val="000A65AC"/>
    <w:rsid w:val="000B5C1C"/>
    <w:rsid w:val="000B7281"/>
    <w:rsid w:val="000B7FAB"/>
    <w:rsid w:val="000C1BA1"/>
    <w:rsid w:val="000C2B5F"/>
    <w:rsid w:val="000C3EA9"/>
    <w:rsid w:val="000C4A32"/>
    <w:rsid w:val="000C6198"/>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18B7"/>
    <w:rsid w:val="00116BFC"/>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19AD"/>
    <w:rsid w:val="001C2C36"/>
    <w:rsid w:val="001C30D2"/>
    <w:rsid w:val="001C32EC"/>
    <w:rsid w:val="001C38BD"/>
    <w:rsid w:val="001C4D5A"/>
    <w:rsid w:val="001E0256"/>
    <w:rsid w:val="001E34C6"/>
    <w:rsid w:val="001E4C2C"/>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3CBD"/>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AB0"/>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228F3"/>
    <w:rsid w:val="00323CF7"/>
    <w:rsid w:val="003308EF"/>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3430"/>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38F9"/>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84FA1"/>
    <w:rsid w:val="00491F3F"/>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42B1"/>
    <w:rsid w:val="00527BD4"/>
    <w:rsid w:val="005319D7"/>
    <w:rsid w:val="00533061"/>
    <w:rsid w:val="00533FA1"/>
    <w:rsid w:val="00534C77"/>
    <w:rsid w:val="005403C8"/>
    <w:rsid w:val="00541AD9"/>
    <w:rsid w:val="005429DC"/>
    <w:rsid w:val="005565F9"/>
    <w:rsid w:val="005639D2"/>
    <w:rsid w:val="00565739"/>
    <w:rsid w:val="0056756C"/>
    <w:rsid w:val="00573041"/>
    <w:rsid w:val="005738FD"/>
    <w:rsid w:val="00575B80"/>
    <w:rsid w:val="00577559"/>
    <w:rsid w:val="005819CE"/>
    <w:rsid w:val="0058298D"/>
    <w:rsid w:val="00590595"/>
    <w:rsid w:val="00592B87"/>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419E"/>
    <w:rsid w:val="00635031"/>
    <w:rsid w:val="0064192A"/>
    <w:rsid w:val="00642768"/>
    <w:rsid w:val="00643CF8"/>
    <w:rsid w:val="006448E4"/>
    <w:rsid w:val="00645414"/>
    <w:rsid w:val="0065244E"/>
    <w:rsid w:val="006534D0"/>
    <w:rsid w:val="00653606"/>
    <w:rsid w:val="006610E9"/>
    <w:rsid w:val="00661591"/>
    <w:rsid w:val="00662A78"/>
    <w:rsid w:val="00663187"/>
    <w:rsid w:val="0066632F"/>
    <w:rsid w:val="006704D2"/>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041"/>
    <w:rsid w:val="006C6CF8"/>
    <w:rsid w:val="006D1016"/>
    <w:rsid w:val="006D17F2"/>
    <w:rsid w:val="006D2D53"/>
    <w:rsid w:val="006D2ECA"/>
    <w:rsid w:val="006E3546"/>
    <w:rsid w:val="006E3FA9"/>
    <w:rsid w:val="006E7D82"/>
    <w:rsid w:val="006F038F"/>
    <w:rsid w:val="006F0F93"/>
    <w:rsid w:val="006F273B"/>
    <w:rsid w:val="006F31F2"/>
    <w:rsid w:val="006F5012"/>
    <w:rsid w:val="00701B38"/>
    <w:rsid w:val="00704845"/>
    <w:rsid w:val="00704E57"/>
    <w:rsid w:val="00706AB3"/>
    <w:rsid w:val="00714DC5"/>
    <w:rsid w:val="00715237"/>
    <w:rsid w:val="007174F4"/>
    <w:rsid w:val="00721218"/>
    <w:rsid w:val="00721D2E"/>
    <w:rsid w:val="007242CC"/>
    <w:rsid w:val="00724A8B"/>
    <w:rsid w:val="007254A5"/>
    <w:rsid w:val="00725748"/>
    <w:rsid w:val="0072578A"/>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085E"/>
    <w:rsid w:val="00780A61"/>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565E"/>
    <w:rsid w:val="008267CC"/>
    <w:rsid w:val="0083178B"/>
    <w:rsid w:val="00833695"/>
    <w:rsid w:val="008336B7"/>
    <w:rsid w:val="00833A8E"/>
    <w:rsid w:val="0084255A"/>
    <w:rsid w:val="00842CD8"/>
    <w:rsid w:val="008431FA"/>
    <w:rsid w:val="008547BA"/>
    <w:rsid w:val="008553C7"/>
    <w:rsid w:val="00857FEB"/>
    <w:rsid w:val="008601AF"/>
    <w:rsid w:val="008640F3"/>
    <w:rsid w:val="0086423D"/>
    <w:rsid w:val="00872271"/>
    <w:rsid w:val="008731F6"/>
    <w:rsid w:val="00874982"/>
    <w:rsid w:val="008762B6"/>
    <w:rsid w:val="00883137"/>
    <w:rsid w:val="008928BF"/>
    <w:rsid w:val="00892BA5"/>
    <w:rsid w:val="008A08AC"/>
    <w:rsid w:val="008A1F5D"/>
    <w:rsid w:val="008A28F5"/>
    <w:rsid w:val="008A5B65"/>
    <w:rsid w:val="008B0E6F"/>
    <w:rsid w:val="008B1198"/>
    <w:rsid w:val="008B2349"/>
    <w:rsid w:val="008B29C1"/>
    <w:rsid w:val="008B3471"/>
    <w:rsid w:val="008B3929"/>
    <w:rsid w:val="008B3BAB"/>
    <w:rsid w:val="008B4125"/>
    <w:rsid w:val="008B4CB3"/>
    <w:rsid w:val="008B567B"/>
    <w:rsid w:val="008B7B24"/>
    <w:rsid w:val="008C2168"/>
    <w:rsid w:val="008C356D"/>
    <w:rsid w:val="008D1583"/>
    <w:rsid w:val="008D21E6"/>
    <w:rsid w:val="008D2C62"/>
    <w:rsid w:val="008D6CC9"/>
    <w:rsid w:val="008E0B3F"/>
    <w:rsid w:val="008E1341"/>
    <w:rsid w:val="008E3932"/>
    <w:rsid w:val="008E49AD"/>
    <w:rsid w:val="008E698E"/>
    <w:rsid w:val="008F123F"/>
    <w:rsid w:val="008F2584"/>
    <w:rsid w:val="008F3246"/>
    <w:rsid w:val="008F3C1B"/>
    <w:rsid w:val="008F508C"/>
    <w:rsid w:val="008F7107"/>
    <w:rsid w:val="0090271B"/>
    <w:rsid w:val="00910642"/>
    <w:rsid w:val="00910DDF"/>
    <w:rsid w:val="00921861"/>
    <w:rsid w:val="00924639"/>
    <w:rsid w:val="00924A79"/>
    <w:rsid w:val="0092611E"/>
    <w:rsid w:val="00926F1F"/>
    <w:rsid w:val="00926F4B"/>
    <w:rsid w:val="00930B13"/>
    <w:rsid w:val="00930C09"/>
    <w:rsid w:val="009311C8"/>
    <w:rsid w:val="0093199F"/>
    <w:rsid w:val="00933376"/>
    <w:rsid w:val="00933A2F"/>
    <w:rsid w:val="00936B5D"/>
    <w:rsid w:val="0094000D"/>
    <w:rsid w:val="00940206"/>
    <w:rsid w:val="00941B16"/>
    <w:rsid w:val="00946703"/>
    <w:rsid w:val="00950170"/>
    <w:rsid w:val="00951BE7"/>
    <w:rsid w:val="009528B2"/>
    <w:rsid w:val="009607C4"/>
    <w:rsid w:val="00962F2A"/>
    <w:rsid w:val="00963440"/>
    <w:rsid w:val="009675FC"/>
    <w:rsid w:val="009716D8"/>
    <w:rsid w:val="009718F9"/>
    <w:rsid w:val="009724E4"/>
    <w:rsid w:val="00972FB9"/>
    <w:rsid w:val="00975112"/>
    <w:rsid w:val="00977801"/>
    <w:rsid w:val="009812EB"/>
    <w:rsid w:val="00981768"/>
    <w:rsid w:val="00981DD0"/>
    <w:rsid w:val="009838BB"/>
    <w:rsid w:val="00983E8F"/>
    <w:rsid w:val="00992338"/>
    <w:rsid w:val="00994FDA"/>
    <w:rsid w:val="00997D15"/>
    <w:rsid w:val="009A31BF"/>
    <w:rsid w:val="009A3B71"/>
    <w:rsid w:val="009A5914"/>
    <w:rsid w:val="009A61BC"/>
    <w:rsid w:val="009B0138"/>
    <w:rsid w:val="009B0FE9"/>
    <w:rsid w:val="009B173A"/>
    <w:rsid w:val="009B569F"/>
    <w:rsid w:val="009B5846"/>
    <w:rsid w:val="009B601B"/>
    <w:rsid w:val="009C3F20"/>
    <w:rsid w:val="009C64FB"/>
    <w:rsid w:val="009C6C39"/>
    <w:rsid w:val="009C7CA1"/>
    <w:rsid w:val="009D043D"/>
    <w:rsid w:val="009D716F"/>
    <w:rsid w:val="009E3B07"/>
    <w:rsid w:val="009E4507"/>
    <w:rsid w:val="009F3259"/>
    <w:rsid w:val="009F541F"/>
    <w:rsid w:val="009F67F7"/>
    <w:rsid w:val="00A056DE"/>
    <w:rsid w:val="00A0678A"/>
    <w:rsid w:val="00A1289E"/>
    <w:rsid w:val="00A128AD"/>
    <w:rsid w:val="00A15A00"/>
    <w:rsid w:val="00A20730"/>
    <w:rsid w:val="00A21E76"/>
    <w:rsid w:val="00A23BC8"/>
    <w:rsid w:val="00A2531F"/>
    <w:rsid w:val="00A30E68"/>
    <w:rsid w:val="00A31483"/>
    <w:rsid w:val="00A31933"/>
    <w:rsid w:val="00A31B51"/>
    <w:rsid w:val="00A31FCB"/>
    <w:rsid w:val="00A32073"/>
    <w:rsid w:val="00A34AA0"/>
    <w:rsid w:val="00A40C53"/>
    <w:rsid w:val="00A41FE2"/>
    <w:rsid w:val="00A421A1"/>
    <w:rsid w:val="00A46FEF"/>
    <w:rsid w:val="00A47948"/>
    <w:rsid w:val="00A50CF6"/>
    <w:rsid w:val="00A51C81"/>
    <w:rsid w:val="00A542B9"/>
    <w:rsid w:val="00A56730"/>
    <w:rsid w:val="00A56850"/>
    <w:rsid w:val="00A56946"/>
    <w:rsid w:val="00A604D3"/>
    <w:rsid w:val="00A6170E"/>
    <w:rsid w:val="00A63B8C"/>
    <w:rsid w:val="00A67AC7"/>
    <w:rsid w:val="00A715F8"/>
    <w:rsid w:val="00A741BA"/>
    <w:rsid w:val="00A773CC"/>
    <w:rsid w:val="00A77F6F"/>
    <w:rsid w:val="00A831FD"/>
    <w:rsid w:val="00A83352"/>
    <w:rsid w:val="00A83756"/>
    <w:rsid w:val="00A850A2"/>
    <w:rsid w:val="00A91FA3"/>
    <w:rsid w:val="00A927D3"/>
    <w:rsid w:val="00A9429A"/>
    <w:rsid w:val="00AA70B0"/>
    <w:rsid w:val="00AA7FC9"/>
    <w:rsid w:val="00AB237D"/>
    <w:rsid w:val="00AB50E6"/>
    <w:rsid w:val="00AB5933"/>
    <w:rsid w:val="00AC551A"/>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434F1"/>
    <w:rsid w:val="00B50571"/>
    <w:rsid w:val="00B531DD"/>
    <w:rsid w:val="00B55014"/>
    <w:rsid w:val="00B62232"/>
    <w:rsid w:val="00B626DD"/>
    <w:rsid w:val="00B70BF3"/>
    <w:rsid w:val="00B70D24"/>
    <w:rsid w:val="00B70E51"/>
    <w:rsid w:val="00B71DC2"/>
    <w:rsid w:val="00B80D41"/>
    <w:rsid w:val="00B80DB6"/>
    <w:rsid w:val="00B81AD2"/>
    <w:rsid w:val="00B81AEC"/>
    <w:rsid w:val="00B85A66"/>
    <w:rsid w:val="00B85ED4"/>
    <w:rsid w:val="00B85F07"/>
    <w:rsid w:val="00B91CFC"/>
    <w:rsid w:val="00B93893"/>
    <w:rsid w:val="00BA439D"/>
    <w:rsid w:val="00BA7E0A"/>
    <w:rsid w:val="00BB1D49"/>
    <w:rsid w:val="00BB61B0"/>
    <w:rsid w:val="00BC0D9E"/>
    <w:rsid w:val="00BC3B53"/>
    <w:rsid w:val="00BC3B96"/>
    <w:rsid w:val="00BC4AE3"/>
    <w:rsid w:val="00BC527C"/>
    <w:rsid w:val="00BC5B28"/>
    <w:rsid w:val="00BC7264"/>
    <w:rsid w:val="00BD62C2"/>
    <w:rsid w:val="00BD7E81"/>
    <w:rsid w:val="00BE17D4"/>
    <w:rsid w:val="00BE3F88"/>
    <w:rsid w:val="00BE4756"/>
    <w:rsid w:val="00BE5ED9"/>
    <w:rsid w:val="00BE7B41"/>
    <w:rsid w:val="00BF4427"/>
    <w:rsid w:val="00BF46B6"/>
    <w:rsid w:val="00BF5675"/>
    <w:rsid w:val="00C118F0"/>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74AEB"/>
    <w:rsid w:val="00C82662"/>
    <w:rsid w:val="00C965EF"/>
    <w:rsid w:val="00C97C80"/>
    <w:rsid w:val="00CA1D00"/>
    <w:rsid w:val="00CA35E4"/>
    <w:rsid w:val="00CA47D3"/>
    <w:rsid w:val="00CA6533"/>
    <w:rsid w:val="00CA6A25"/>
    <w:rsid w:val="00CA6A3F"/>
    <w:rsid w:val="00CA7C99"/>
    <w:rsid w:val="00CC15DE"/>
    <w:rsid w:val="00CC6290"/>
    <w:rsid w:val="00CC6418"/>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5F39"/>
    <w:rsid w:val="00D17084"/>
    <w:rsid w:val="00D1791D"/>
    <w:rsid w:val="00D21E4B"/>
    <w:rsid w:val="00D22588"/>
    <w:rsid w:val="00D22689"/>
    <w:rsid w:val="00D23522"/>
    <w:rsid w:val="00D264D6"/>
    <w:rsid w:val="00D33144"/>
    <w:rsid w:val="00D33BF0"/>
    <w:rsid w:val="00D33F30"/>
    <w:rsid w:val="00D34892"/>
    <w:rsid w:val="00D36447"/>
    <w:rsid w:val="00D40C59"/>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253"/>
    <w:rsid w:val="00E10DC6"/>
    <w:rsid w:val="00E11F8E"/>
    <w:rsid w:val="00E13D95"/>
    <w:rsid w:val="00E14AA3"/>
    <w:rsid w:val="00E15881"/>
    <w:rsid w:val="00E16A8F"/>
    <w:rsid w:val="00E17CA2"/>
    <w:rsid w:val="00E20C25"/>
    <w:rsid w:val="00E210E0"/>
    <w:rsid w:val="00E21DE3"/>
    <w:rsid w:val="00E233D5"/>
    <w:rsid w:val="00E27C44"/>
    <w:rsid w:val="00E307D1"/>
    <w:rsid w:val="00E35710"/>
    <w:rsid w:val="00E35CF4"/>
    <w:rsid w:val="00E3731D"/>
    <w:rsid w:val="00E37811"/>
    <w:rsid w:val="00E432D2"/>
    <w:rsid w:val="00E468E4"/>
    <w:rsid w:val="00E51469"/>
    <w:rsid w:val="00E54114"/>
    <w:rsid w:val="00E62709"/>
    <w:rsid w:val="00E634E3"/>
    <w:rsid w:val="00E679FC"/>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22E0"/>
    <w:rsid w:val="00EA5BA2"/>
    <w:rsid w:val="00EB4485"/>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1E28"/>
    <w:rsid w:val="00F1256D"/>
    <w:rsid w:val="00F12B20"/>
    <w:rsid w:val="00F13A4E"/>
    <w:rsid w:val="00F1454F"/>
    <w:rsid w:val="00F172BB"/>
    <w:rsid w:val="00F17B10"/>
    <w:rsid w:val="00F17BFE"/>
    <w:rsid w:val="00F20147"/>
    <w:rsid w:val="00F21BEF"/>
    <w:rsid w:val="00F22B26"/>
    <w:rsid w:val="00F2315B"/>
    <w:rsid w:val="00F31111"/>
    <w:rsid w:val="00F3705D"/>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EC0"/>
    <w:rsid w:val="00FC7F66"/>
    <w:rsid w:val="00FD5776"/>
    <w:rsid w:val="00FD6A55"/>
    <w:rsid w:val="00FD6CF9"/>
    <w:rsid w:val="00FE1CB6"/>
    <w:rsid w:val="00FE486B"/>
    <w:rsid w:val="00FE4F08"/>
    <w:rsid w:val="00FF037D"/>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49C606F"/>
  <w15:docId w15:val="{728F3D4B-4BAE-5340-AC18-A1A92DDEF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Geenafstand">
    <w:name w:val="No Spacing"/>
    <w:uiPriority w:val="1"/>
    <w:qFormat/>
    <w:rsid w:val="008F7107"/>
    <w:rPr>
      <w:rFonts w:asciiTheme="minorHAnsi" w:eastAsiaTheme="minorHAnsi" w:hAnsiTheme="minorHAnsi" w:cstheme="minorBidi"/>
      <w:kern w:val="2"/>
      <w:sz w:val="22"/>
      <w:szCs w:val="22"/>
      <w:lang w:val="nl-NL"/>
      <w14:ligatures w14:val="standardContextual"/>
    </w:rPr>
  </w:style>
  <w:style w:type="character" w:styleId="Verwijzingopmerking">
    <w:name w:val="annotation reference"/>
    <w:basedOn w:val="Standaardalinea-lettertype"/>
    <w:rsid w:val="008F7107"/>
    <w:rPr>
      <w:sz w:val="16"/>
      <w:szCs w:val="16"/>
    </w:rPr>
  </w:style>
  <w:style w:type="paragraph" w:styleId="Tekstopmerking">
    <w:name w:val="annotation text"/>
    <w:basedOn w:val="Standaard"/>
    <w:link w:val="TekstopmerkingChar"/>
    <w:rsid w:val="008F7107"/>
    <w:pPr>
      <w:spacing w:line="240" w:lineRule="auto"/>
    </w:pPr>
    <w:rPr>
      <w:sz w:val="20"/>
      <w:szCs w:val="20"/>
    </w:rPr>
  </w:style>
  <w:style w:type="character" w:customStyle="1" w:styleId="TekstopmerkingChar">
    <w:name w:val="Tekst opmerking Char"/>
    <w:basedOn w:val="Standaardalinea-lettertype"/>
    <w:link w:val="Tekstopmerking"/>
    <w:rsid w:val="008F7107"/>
    <w:rPr>
      <w:rFonts w:ascii="Verdana" w:hAnsi="Verdana"/>
      <w:lang w:val="nl-NL" w:eastAsia="nl-NL"/>
    </w:rPr>
  </w:style>
  <w:style w:type="paragraph" w:styleId="Onderwerpvanopmerking">
    <w:name w:val="annotation subject"/>
    <w:basedOn w:val="Tekstopmerking"/>
    <w:next w:val="Tekstopmerking"/>
    <w:link w:val="OnderwerpvanopmerkingChar"/>
    <w:rsid w:val="008F7107"/>
    <w:rPr>
      <w:b/>
      <w:bCs/>
    </w:rPr>
  </w:style>
  <w:style w:type="character" w:customStyle="1" w:styleId="OnderwerpvanopmerkingChar">
    <w:name w:val="Onderwerp van opmerking Char"/>
    <w:basedOn w:val="TekstopmerkingChar"/>
    <w:link w:val="Onderwerpvanopmerking"/>
    <w:rsid w:val="008F7107"/>
    <w:rPr>
      <w:rFonts w:ascii="Verdana" w:hAnsi="Verdana"/>
      <w:b/>
      <w:bCs/>
      <w:lang w:val="nl-NL" w:eastAsia="nl-NL"/>
    </w:rPr>
  </w:style>
  <w:style w:type="character" w:styleId="Voetnootmarkering">
    <w:name w:val="footnote reference"/>
    <w:basedOn w:val="Standaardalinea-lettertype"/>
    <w:rsid w:val="009675FC"/>
    <w:rPr>
      <w:vertAlign w:val="superscript"/>
    </w:rPr>
  </w:style>
  <w:style w:type="paragraph" w:styleId="Revisie">
    <w:name w:val="Revision"/>
    <w:hidden/>
    <w:uiPriority w:val="99"/>
    <w:semiHidden/>
    <w:rsid w:val="001C19AD"/>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72578A"/>
    <w:rPr>
      <w:color w:val="605E5C"/>
      <w:shd w:val="clear" w:color="auto" w:fill="E1DFDD"/>
    </w:rPr>
  </w:style>
  <w:style w:type="character" w:customStyle="1" w:styleId="VoetnoottekstChar">
    <w:name w:val="Voetnoottekst Char"/>
    <w:basedOn w:val="Standaardalinea-lettertype"/>
    <w:link w:val="Voetnoottekst"/>
    <w:semiHidden/>
    <w:rsid w:val="00B80D41"/>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7064">
      <w:bodyDiv w:val="1"/>
      <w:marLeft w:val="0"/>
      <w:marRight w:val="0"/>
      <w:marTop w:val="0"/>
      <w:marBottom w:val="0"/>
      <w:divBdr>
        <w:top w:val="none" w:sz="0" w:space="0" w:color="auto"/>
        <w:left w:val="none" w:sz="0" w:space="0" w:color="auto"/>
        <w:bottom w:val="none" w:sz="0" w:space="0" w:color="auto"/>
        <w:right w:val="none" w:sz="0" w:space="0" w:color="auto"/>
      </w:divBdr>
    </w:div>
    <w:div w:id="111438758">
      <w:bodyDiv w:val="1"/>
      <w:marLeft w:val="0"/>
      <w:marRight w:val="0"/>
      <w:marTop w:val="0"/>
      <w:marBottom w:val="0"/>
      <w:divBdr>
        <w:top w:val="none" w:sz="0" w:space="0" w:color="auto"/>
        <w:left w:val="none" w:sz="0" w:space="0" w:color="auto"/>
        <w:bottom w:val="none" w:sz="0" w:space="0" w:color="auto"/>
        <w:right w:val="none" w:sz="0" w:space="0" w:color="auto"/>
      </w:divBdr>
    </w:div>
    <w:div w:id="119343394">
      <w:bodyDiv w:val="1"/>
      <w:marLeft w:val="0"/>
      <w:marRight w:val="0"/>
      <w:marTop w:val="0"/>
      <w:marBottom w:val="0"/>
      <w:divBdr>
        <w:top w:val="none" w:sz="0" w:space="0" w:color="auto"/>
        <w:left w:val="none" w:sz="0" w:space="0" w:color="auto"/>
        <w:bottom w:val="none" w:sz="0" w:space="0" w:color="auto"/>
        <w:right w:val="none" w:sz="0" w:space="0" w:color="auto"/>
      </w:divBdr>
    </w:div>
    <w:div w:id="159542168">
      <w:bodyDiv w:val="1"/>
      <w:marLeft w:val="0"/>
      <w:marRight w:val="0"/>
      <w:marTop w:val="0"/>
      <w:marBottom w:val="0"/>
      <w:divBdr>
        <w:top w:val="none" w:sz="0" w:space="0" w:color="auto"/>
        <w:left w:val="none" w:sz="0" w:space="0" w:color="auto"/>
        <w:bottom w:val="none" w:sz="0" w:space="0" w:color="auto"/>
        <w:right w:val="none" w:sz="0" w:space="0" w:color="auto"/>
      </w:divBdr>
    </w:div>
    <w:div w:id="1161194742">
      <w:bodyDiv w:val="1"/>
      <w:marLeft w:val="0"/>
      <w:marRight w:val="0"/>
      <w:marTop w:val="0"/>
      <w:marBottom w:val="0"/>
      <w:divBdr>
        <w:top w:val="none" w:sz="0" w:space="0" w:color="auto"/>
        <w:left w:val="none" w:sz="0" w:space="0" w:color="auto"/>
        <w:bottom w:val="none" w:sz="0" w:space="0" w:color="auto"/>
        <w:right w:val="none" w:sz="0" w:space="0" w:color="auto"/>
      </w:divBdr>
    </w:div>
    <w:div w:id="210969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kamervragen/detail?id=2025Z00613&amp;did=2025D05492" TargetMode="External"/><Relationship Id="rId2" Type="http://schemas.openxmlformats.org/officeDocument/2006/relationships/hyperlink" Target="https://www.rijksoverheid.nl/documenten/kamerstukken/2024/04/04/immaterieel-erfgoed-van-voor-door-en-met-iedereen" TargetMode="External"/><Relationship Id="rId1" Type="http://schemas.openxmlformats.org/officeDocument/2006/relationships/hyperlink" Target="https://nos.nl/artikel/2600505-carnavalswagen-bouwen-steeds-duurder-daarom-betalen-gemeenten-mee" TargetMode="External"/><Relationship Id="rId6" Type="http://schemas.openxmlformats.org/officeDocument/2006/relationships/hyperlink" Target="https://www.tweedekamer.nl/kamerstukken/kamervragen/detail?id=2025Z00613&amp;did=2025D05492" TargetMode="External"/><Relationship Id="rId5" Type="http://schemas.openxmlformats.org/officeDocument/2006/relationships/hyperlink" Target="https://www.nationaalklimaatplatform.nl/nieuws12/3198967.aspx?t=Festivals-belangrijke-aanjager-van-verandering-maar-zorgen-over-de-toekomst" TargetMode="External"/><Relationship Id="rId4" Type="http://schemas.openxmlformats.org/officeDocument/2006/relationships/hyperlink" Target="https://www.tweedekamer.nl/kamerstukken/moties/detail?id=2025Z16475&amp;did=2025D3815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1758</ap:Words>
  <ap:Characters>9672</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11408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2026-03-02T10:23:00.0000000Z</lastPrinted>
  <dcterms:created xsi:type="dcterms:W3CDTF">2026-03-26T11:25:00.0000000Z</dcterms:created>
  <dcterms:modified xsi:type="dcterms:W3CDTF">2026-03-26T11:25:00.0000000Z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O200KOZ</vt:lpwstr>
  </property>
  <property fmtid="{D5CDD505-2E9C-101B-9397-08002B2CF9AE}" pid="3" name="Author">
    <vt:lpwstr>O200KOZ</vt:lpwstr>
  </property>
  <property fmtid="{D5CDD505-2E9C-101B-9397-08002B2CF9AE}" pid="4" name="cs_objectid">
    <vt:lpwstr>62912075</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De Kort en Van Eijk (beiden VVD) </vt:lpwstr>
  </property>
  <property fmtid="{D5CDD505-2E9C-101B-9397-08002B2CF9AE}" pid="9" name="ocw_directie">
    <vt:lpwstr>EENK/AB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O200KOZ</vt:lpwstr>
  </property>
</Properties>
</file>