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85746" w:rsidTr="00D9561B" w14:paraId="65424D9F" w14:textId="77777777">
        <w:trPr>
          <w:trHeight w:val="1514"/>
        </w:trPr>
        <w:tc>
          <w:tcPr>
            <w:tcW w:w="7522" w:type="dxa"/>
            <w:tcBorders>
              <w:top w:val="nil"/>
              <w:left w:val="nil"/>
              <w:bottom w:val="nil"/>
              <w:right w:val="nil"/>
            </w:tcBorders>
            <w:tcMar>
              <w:left w:w="0" w:type="dxa"/>
              <w:right w:w="0" w:type="dxa"/>
            </w:tcMar>
          </w:tcPr>
          <w:p w:rsidR="00374412" w:rsidP="00D9561B" w:rsidRDefault="003003FD" w14:paraId="6B02497D" w14:textId="77777777">
            <w:r>
              <w:t>De v</w:t>
            </w:r>
            <w:r w:rsidR="008E3932">
              <w:t>oorzitter van de Tweede Kamer der Staten-Generaal</w:t>
            </w:r>
          </w:p>
          <w:p w:rsidR="00374412" w:rsidP="00D9561B" w:rsidRDefault="003003FD" w14:paraId="51CA220A" w14:textId="77777777">
            <w:r>
              <w:t>Postbus 20018</w:t>
            </w:r>
          </w:p>
          <w:p w:rsidR="008E3932" w:rsidP="00D9561B" w:rsidRDefault="003003FD" w14:paraId="5288CD8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85746" w:rsidTr="00FF66F9" w14:paraId="086947E6" w14:textId="77777777">
        <w:trPr>
          <w:trHeight w:val="289" w:hRule="exact"/>
        </w:trPr>
        <w:tc>
          <w:tcPr>
            <w:tcW w:w="929" w:type="dxa"/>
          </w:tcPr>
          <w:p w:rsidRPr="00434042" w:rsidR="0005404B" w:rsidP="00FF66F9" w:rsidRDefault="003003FD" w14:paraId="3BA8BDD4" w14:textId="77777777">
            <w:pPr>
              <w:rPr>
                <w:lang w:eastAsia="en-US"/>
              </w:rPr>
            </w:pPr>
            <w:r>
              <w:rPr>
                <w:lang w:eastAsia="en-US"/>
              </w:rPr>
              <w:t>Datum</w:t>
            </w:r>
          </w:p>
        </w:tc>
        <w:tc>
          <w:tcPr>
            <w:tcW w:w="6581" w:type="dxa"/>
          </w:tcPr>
          <w:p w:rsidRPr="00434042" w:rsidR="0005404B" w:rsidP="00FF66F9" w:rsidRDefault="003A44E6" w14:paraId="53874B86" w14:textId="6D208BD0">
            <w:pPr>
              <w:rPr>
                <w:lang w:eastAsia="en-US"/>
              </w:rPr>
            </w:pPr>
            <w:r>
              <w:rPr>
                <w:lang w:eastAsia="en-US"/>
              </w:rPr>
              <w:t>16 maart 2025</w:t>
            </w:r>
          </w:p>
        </w:tc>
      </w:tr>
      <w:tr w:rsidR="00085746" w:rsidTr="00FF66F9" w14:paraId="75584E92" w14:textId="77777777">
        <w:trPr>
          <w:trHeight w:val="368"/>
        </w:trPr>
        <w:tc>
          <w:tcPr>
            <w:tcW w:w="929" w:type="dxa"/>
          </w:tcPr>
          <w:p w:rsidR="0005404B" w:rsidP="00FF66F9" w:rsidRDefault="003003FD" w14:paraId="49F7EB77" w14:textId="77777777">
            <w:pPr>
              <w:rPr>
                <w:lang w:eastAsia="en-US"/>
              </w:rPr>
            </w:pPr>
            <w:r>
              <w:rPr>
                <w:lang w:eastAsia="en-US"/>
              </w:rPr>
              <w:t>Betreft</w:t>
            </w:r>
          </w:p>
        </w:tc>
        <w:tc>
          <w:tcPr>
            <w:tcW w:w="6581" w:type="dxa"/>
          </w:tcPr>
          <w:p w:rsidR="0005404B" w:rsidP="00FF66F9" w:rsidRDefault="00D16B3D" w14:paraId="471114D0" w14:textId="67BAAEC9">
            <w:pPr>
              <w:rPr>
                <w:lang w:eastAsia="en-US"/>
              </w:rPr>
            </w:pPr>
            <w:r>
              <w:rPr>
                <w:lang w:eastAsia="en-US"/>
              </w:rPr>
              <w:t>Beantwoording vraag van het lid Rajkowski (VVD) uit de begrotingsbehandeling OCW</w:t>
            </w:r>
          </w:p>
        </w:tc>
      </w:tr>
    </w:tbl>
    <w:p w:rsidR="00085746" w:rsidRDefault="001C2C36" w14:paraId="57CB1D2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A44E6" w:rsidR="00085746" w:rsidTr="00A421A1" w14:paraId="1BE9A81D" w14:textId="77777777">
        <w:tc>
          <w:tcPr>
            <w:tcW w:w="2160" w:type="dxa"/>
          </w:tcPr>
          <w:p w:rsidRPr="00F53C9D" w:rsidR="006205C0" w:rsidP="00686AED" w:rsidRDefault="003003FD" w14:paraId="262AC447" w14:textId="77777777">
            <w:pPr>
              <w:pStyle w:val="Colofonkop"/>
              <w:framePr w:hSpace="0" w:wrap="auto" w:hAnchor="text" w:vAnchor="margin" w:xAlign="left" w:yAlign="inline"/>
            </w:pPr>
            <w:r>
              <w:t>Hoger Onderwijs en Studiefinanciering</w:t>
            </w:r>
          </w:p>
          <w:p w:rsidR="006205C0" w:rsidP="00A421A1" w:rsidRDefault="003003FD" w14:paraId="51B8A079" w14:textId="77777777">
            <w:pPr>
              <w:pStyle w:val="Huisstijl-Gegeven"/>
              <w:spacing w:after="0"/>
            </w:pPr>
            <w:r>
              <w:t xml:space="preserve">Rijnstraat 50 </w:t>
            </w:r>
          </w:p>
          <w:p w:rsidR="004425A7" w:rsidP="00E972A2" w:rsidRDefault="003003FD" w14:paraId="32F12324" w14:textId="77777777">
            <w:pPr>
              <w:pStyle w:val="Huisstijl-Gegeven"/>
              <w:spacing w:after="0"/>
            </w:pPr>
            <w:r>
              <w:t>Den Haag</w:t>
            </w:r>
          </w:p>
          <w:p w:rsidR="004425A7" w:rsidP="00E972A2" w:rsidRDefault="003003FD" w14:paraId="67DDE61B" w14:textId="77777777">
            <w:pPr>
              <w:pStyle w:val="Huisstijl-Gegeven"/>
              <w:spacing w:after="0"/>
            </w:pPr>
            <w:r>
              <w:t>Postbus 16375</w:t>
            </w:r>
          </w:p>
          <w:p w:rsidR="004425A7" w:rsidP="00E972A2" w:rsidRDefault="003003FD" w14:paraId="46D18555" w14:textId="77777777">
            <w:pPr>
              <w:pStyle w:val="Huisstijl-Gegeven"/>
              <w:spacing w:after="0"/>
            </w:pPr>
            <w:r>
              <w:t>2500 BJ Den Haag</w:t>
            </w:r>
          </w:p>
          <w:p w:rsidR="004425A7" w:rsidP="00E972A2" w:rsidRDefault="003003FD" w14:paraId="6EF4DA74" w14:textId="77777777">
            <w:pPr>
              <w:pStyle w:val="Huisstijl-Gegeven"/>
              <w:spacing w:after="90"/>
            </w:pPr>
            <w:r>
              <w:t>www.rijksoverheid.nl</w:t>
            </w:r>
          </w:p>
          <w:p w:rsidRPr="00D86CC6" w:rsidR="006205C0" w:rsidP="00A421A1" w:rsidRDefault="003003FD" w14:paraId="426D8668" w14:textId="77777777">
            <w:pPr>
              <w:spacing w:line="180" w:lineRule="exact"/>
              <w:rPr>
                <w:b/>
                <w:sz w:val="13"/>
                <w:szCs w:val="13"/>
              </w:rPr>
            </w:pPr>
            <w:r>
              <w:rPr>
                <w:b/>
                <w:sz w:val="13"/>
                <w:szCs w:val="13"/>
              </w:rPr>
              <w:t>Contactpersoon</w:t>
            </w:r>
          </w:p>
          <w:p w:rsidRPr="009F1BB9" w:rsidR="006205C0" w:rsidP="00A421A1" w:rsidRDefault="006205C0" w14:paraId="2B92057F" w14:textId="6AF31038">
            <w:pPr>
              <w:spacing w:line="180" w:lineRule="exact"/>
              <w:rPr>
                <w:sz w:val="13"/>
                <w:szCs w:val="13"/>
                <w:lang w:val="en-US"/>
              </w:rPr>
            </w:pPr>
          </w:p>
        </w:tc>
      </w:tr>
      <w:tr w:rsidRPr="003A44E6" w:rsidR="00085746" w:rsidTr="00A421A1" w14:paraId="3E18AB04" w14:textId="77777777">
        <w:trPr>
          <w:trHeight w:val="200" w:hRule="exact"/>
        </w:trPr>
        <w:tc>
          <w:tcPr>
            <w:tcW w:w="2160" w:type="dxa"/>
          </w:tcPr>
          <w:p w:rsidRPr="009F1BB9" w:rsidR="006205C0" w:rsidP="00A421A1" w:rsidRDefault="006205C0" w14:paraId="6DE3253E" w14:textId="77777777">
            <w:pPr>
              <w:spacing w:after="90" w:line="180" w:lineRule="exact"/>
              <w:rPr>
                <w:sz w:val="13"/>
                <w:szCs w:val="13"/>
                <w:lang w:val="en-US"/>
              </w:rPr>
            </w:pPr>
          </w:p>
        </w:tc>
      </w:tr>
      <w:tr w:rsidR="00085746" w:rsidTr="00A421A1" w14:paraId="72265903" w14:textId="77777777">
        <w:trPr>
          <w:trHeight w:val="450"/>
        </w:trPr>
        <w:tc>
          <w:tcPr>
            <w:tcW w:w="2160" w:type="dxa"/>
          </w:tcPr>
          <w:p w:rsidR="00F51A76" w:rsidP="00A421A1" w:rsidRDefault="003003FD" w14:paraId="53659D15" w14:textId="77777777">
            <w:pPr>
              <w:spacing w:line="180" w:lineRule="exact"/>
              <w:rPr>
                <w:b/>
                <w:sz w:val="13"/>
                <w:szCs w:val="13"/>
              </w:rPr>
            </w:pPr>
            <w:r>
              <w:rPr>
                <w:b/>
                <w:sz w:val="13"/>
                <w:szCs w:val="13"/>
              </w:rPr>
              <w:t>Onze referentie</w:t>
            </w:r>
          </w:p>
          <w:p w:rsidRPr="00FA7882" w:rsidR="006205C0" w:rsidP="00215356" w:rsidRDefault="003A44E6" w14:paraId="7C48064B" w14:textId="6562FC92">
            <w:pPr>
              <w:spacing w:line="180" w:lineRule="exact"/>
              <w:rPr>
                <w:sz w:val="13"/>
                <w:szCs w:val="13"/>
              </w:rPr>
            </w:pPr>
            <w:r>
              <w:rPr>
                <w:sz w:val="13"/>
                <w:szCs w:val="13"/>
              </w:rPr>
              <w:t>62669501</w:t>
            </w:r>
          </w:p>
        </w:tc>
      </w:tr>
      <w:tr w:rsidR="00085746" w:rsidTr="00D130C0" w14:paraId="4578F002" w14:textId="77777777">
        <w:trPr>
          <w:trHeight w:val="113"/>
        </w:trPr>
        <w:tc>
          <w:tcPr>
            <w:tcW w:w="2160" w:type="dxa"/>
          </w:tcPr>
          <w:p w:rsidRPr="00C5333A" w:rsidR="006205C0" w:rsidP="00D36088" w:rsidRDefault="006205C0" w14:paraId="4431CC57" w14:textId="70D096E0">
            <w:pPr>
              <w:tabs>
                <w:tab w:val="center" w:pos="1080"/>
              </w:tabs>
              <w:spacing w:line="180" w:lineRule="exact"/>
              <w:rPr>
                <w:sz w:val="13"/>
                <w:szCs w:val="13"/>
              </w:rPr>
            </w:pPr>
          </w:p>
        </w:tc>
      </w:tr>
      <w:tr w:rsidR="00085746" w:rsidTr="00D130C0" w14:paraId="49D111E8" w14:textId="77777777">
        <w:trPr>
          <w:trHeight w:val="113"/>
        </w:trPr>
        <w:tc>
          <w:tcPr>
            <w:tcW w:w="2160" w:type="dxa"/>
          </w:tcPr>
          <w:p w:rsidRPr="00D74F66" w:rsidR="006205C0" w:rsidP="00A421A1" w:rsidRDefault="006205C0" w14:paraId="4B9C64BA" w14:textId="77777777">
            <w:pPr>
              <w:spacing w:after="90" w:line="180" w:lineRule="exact"/>
              <w:rPr>
                <w:sz w:val="13"/>
              </w:rPr>
            </w:pPr>
          </w:p>
        </w:tc>
      </w:tr>
    </w:tbl>
    <w:p w:rsidR="00215356" w:rsidRDefault="00215356" w14:paraId="74A8BF0E" w14:textId="77777777"/>
    <w:p w:rsidR="006205C0" w:rsidP="00A421A1" w:rsidRDefault="006205C0" w14:paraId="08B66AC2" w14:textId="77777777"/>
    <w:p w:rsidR="00D16B3D" w:rsidP="00D16B3D" w:rsidRDefault="00D16B3D" w14:paraId="3FBD9056" w14:textId="77777777">
      <w:r>
        <w:t xml:space="preserve">Tijdens het debat voor de begrotingsbehandeling van het ministerie van OCW stelde het lid Rajkowski (VVD) mijn ambtsvoorganger een vraag. Deze luidde als volgt: </w:t>
      </w:r>
      <w:r w:rsidRPr="00B27795">
        <w:t>In hoeverre krijgen universiteiten of andere instellingen informatie over studenten die op de eigen instelling strafbare feiten hebben gepleegd? Krijgen zij die actief, of moeten ze er zelf om vragen?</w:t>
      </w:r>
    </w:p>
    <w:p w:rsidR="00D16B3D" w:rsidP="00D16B3D" w:rsidRDefault="00D16B3D" w14:paraId="6657153F" w14:textId="77777777"/>
    <w:p w:rsidRPr="0081185C" w:rsidR="00D16B3D" w:rsidP="00D16B3D" w:rsidRDefault="00D16B3D" w14:paraId="35D70235" w14:textId="77777777">
      <w:r>
        <w:t xml:space="preserve">Aangezien een gedegen beantwoording afstemming met het ministerie van JenV vraagt, heeft mijn ambtsvoorganger toegezegd deze vraag schriftelijk te zullen beantwoorden. Met deze brief geef ik, in afstemming met mijn collega van J&amp;V, opvolging aan deze toezegging. </w:t>
      </w:r>
    </w:p>
    <w:p w:rsidR="00D16B3D" w:rsidP="00D16B3D" w:rsidRDefault="00D16B3D" w14:paraId="147C6973" w14:textId="77777777"/>
    <w:p w:rsidR="00D16B3D" w:rsidP="00D16B3D" w:rsidRDefault="00D16B3D" w14:paraId="03E60B1E" w14:textId="77777777">
      <w:r>
        <w:t>De politie verstrekt niet proactief informatie aan onderwijsinstellingen. Informatie over daders van strafbare feiten wordt uitsluitend verstrekt op verzoek van de desbetreffende onderwijsinstellingen als hiervoor een grondslag is in daarvoor relevante regelgeving, bijvoorbeeld als zij als benadeelde partij schade willen verhalen.</w:t>
      </w:r>
      <w:r>
        <w:rPr>
          <w:rStyle w:val="Voetnootmarkering"/>
        </w:rPr>
        <w:footnoteReference w:id="1"/>
      </w:r>
      <w:r>
        <w:t xml:space="preserve"> </w:t>
      </w:r>
    </w:p>
    <w:p w:rsidR="00D16B3D" w:rsidP="00D16B3D" w:rsidRDefault="00D16B3D" w14:paraId="2B452311" w14:textId="77777777"/>
    <w:p w:rsidR="00D16B3D" w:rsidP="00D16B3D" w:rsidRDefault="00D16B3D" w14:paraId="165EFA40" w14:textId="77777777">
      <w:r>
        <w:t>De minister van Onderwijs, Cultuur en Wetenschap,</w:t>
      </w:r>
    </w:p>
    <w:p w:rsidR="00D16B3D" w:rsidP="00D16B3D" w:rsidRDefault="00D16B3D" w14:paraId="54B33022" w14:textId="77777777"/>
    <w:p w:rsidR="00D16B3D" w:rsidP="00D16B3D" w:rsidRDefault="00D16B3D" w14:paraId="794A5BBE" w14:textId="77777777"/>
    <w:p w:rsidR="00D16B3D" w:rsidP="00D16B3D" w:rsidRDefault="00D16B3D" w14:paraId="34AE8E98" w14:textId="77777777"/>
    <w:p w:rsidR="00D16B3D" w:rsidP="00D16B3D" w:rsidRDefault="00D16B3D" w14:paraId="27A13FC0" w14:textId="77777777"/>
    <w:p w:rsidR="00D16B3D" w:rsidP="00D16B3D" w:rsidRDefault="00D16B3D" w14:paraId="70177D1E" w14:textId="77777777">
      <w:r w:rsidRPr="006C6CF8">
        <w:rPr>
          <w:lang w:eastAsia="en-US"/>
        </w:rPr>
        <w:t>Rianne Letschert</w:t>
      </w:r>
    </w:p>
    <w:p w:rsidR="00F01557" w:rsidP="003A7160" w:rsidRDefault="00F01557" w14:paraId="2DB779F9" w14:textId="77777777"/>
    <w:p w:rsidR="00F01557" w:rsidP="003A7160" w:rsidRDefault="00F01557" w14:paraId="72CF0837" w14:textId="77777777"/>
    <w:p w:rsidRPr="00820DDA" w:rsidR="00820DDA" w:rsidP="00215964" w:rsidRDefault="00820DDA" w14:paraId="0B7B201E"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D3F2" w14:textId="77777777" w:rsidR="00DC691C" w:rsidRDefault="003003FD">
      <w:r>
        <w:separator/>
      </w:r>
    </w:p>
    <w:p w14:paraId="5AEBCE7E" w14:textId="77777777" w:rsidR="00DC691C" w:rsidRDefault="00DC691C"/>
  </w:endnote>
  <w:endnote w:type="continuationSeparator" w:id="0">
    <w:p w14:paraId="59F54B32" w14:textId="77777777" w:rsidR="00DC691C" w:rsidRDefault="003003FD">
      <w:r>
        <w:continuationSeparator/>
      </w:r>
    </w:p>
    <w:p w14:paraId="325295B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CBB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B1B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85746" w14:paraId="6F365FF7" w14:textId="77777777" w:rsidTr="004C7E1D">
      <w:trPr>
        <w:trHeight w:hRule="exact" w:val="357"/>
      </w:trPr>
      <w:tc>
        <w:tcPr>
          <w:tcW w:w="7603" w:type="dxa"/>
        </w:tcPr>
        <w:p w14:paraId="3EB9395C" w14:textId="77777777" w:rsidR="002F71BB" w:rsidRPr="004C7E1D" w:rsidRDefault="002F71BB" w:rsidP="004C7E1D">
          <w:pPr>
            <w:spacing w:line="180" w:lineRule="exact"/>
            <w:rPr>
              <w:sz w:val="13"/>
              <w:szCs w:val="13"/>
            </w:rPr>
          </w:pPr>
        </w:p>
      </w:tc>
      <w:tc>
        <w:tcPr>
          <w:tcW w:w="2172" w:type="dxa"/>
        </w:tcPr>
        <w:p w14:paraId="62DA63DF" w14:textId="4EF9077A" w:rsidR="002F71BB" w:rsidRPr="004C7E1D" w:rsidRDefault="003003F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1BB9">
            <w:rPr>
              <w:szCs w:val="13"/>
            </w:rPr>
            <w:t>2</w:t>
          </w:r>
          <w:r w:rsidRPr="004C7E1D">
            <w:rPr>
              <w:szCs w:val="13"/>
            </w:rPr>
            <w:fldChar w:fldCharType="end"/>
          </w:r>
        </w:p>
      </w:tc>
    </w:tr>
  </w:tbl>
  <w:p w14:paraId="140C6D8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85746" w14:paraId="558DC9B0" w14:textId="77777777" w:rsidTr="004C7E1D">
      <w:trPr>
        <w:trHeight w:hRule="exact" w:val="357"/>
      </w:trPr>
      <w:tc>
        <w:tcPr>
          <w:tcW w:w="7709" w:type="dxa"/>
        </w:tcPr>
        <w:p w14:paraId="3F20231A" w14:textId="77777777" w:rsidR="00D17084" w:rsidRPr="004C7E1D" w:rsidRDefault="00D17084" w:rsidP="004C7E1D">
          <w:pPr>
            <w:spacing w:line="180" w:lineRule="exact"/>
            <w:rPr>
              <w:sz w:val="13"/>
              <w:szCs w:val="13"/>
            </w:rPr>
          </w:pPr>
        </w:p>
      </w:tc>
      <w:tc>
        <w:tcPr>
          <w:tcW w:w="2060" w:type="dxa"/>
        </w:tcPr>
        <w:p w14:paraId="4EEF8352" w14:textId="2F4D3C0E" w:rsidR="00D17084" w:rsidRPr="004C7E1D" w:rsidRDefault="003003F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F24C0">
            <w:rPr>
              <w:szCs w:val="13"/>
            </w:rPr>
            <w:t>1</w:t>
          </w:r>
          <w:r w:rsidRPr="004C7E1D">
            <w:rPr>
              <w:szCs w:val="13"/>
            </w:rPr>
            <w:fldChar w:fldCharType="end"/>
          </w:r>
        </w:p>
      </w:tc>
    </w:tr>
  </w:tbl>
  <w:p w14:paraId="3B7F4A2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7960" w14:textId="77777777" w:rsidR="00DC691C" w:rsidRDefault="003003FD">
      <w:r>
        <w:separator/>
      </w:r>
    </w:p>
    <w:p w14:paraId="438E25E0" w14:textId="77777777" w:rsidR="00DC691C" w:rsidRDefault="00DC691C"/>
  </w:footnote>
  <w:footnote w:type="continuationSeparator" w:id="0">
    <w:p w14:paraId="764155D4" w14:textId="77777777" w:rsidR="00DC691C" w:rsidRDefault="003003FD">
      <w:r>
        <w:continuationSeparator/>
      </w:r>
    </w:p>
    <w:p w14:paraId="4386AC23" w14:textId="77777777" w:rsidR="00DC691C" w:rsidRDefault="00DC691C"/>
  </w:footnote>
  <w:footnote w:id="1">
    <w:p w14:paraId="5027D5F8" w14:textId="77777777" w:rsidR="00D16B3D" w:rsidRDefault="00D16B3D" w:rsidP="00D16B3D">
      <w:pPr>
        <w:pStyle w:val="Voetnoottekst"/>
      </w:pPr>
      <w:r>
        <w:rPr>
          <w:rStyle w:val="Voetnootmarkering"/>
        </w:rPr>
        <w:footnoteRef/>
      </w:r>
      <w:r>
        <w:t xml:space="preserve"> Het betreft artikel </w:t>
      </w:r>
      <w:r w:rsidRPr="00AE7337">
        <w:t>4:2, eerste lid, onder n, van het Besluit politiegegevens</w:t>
      </w:r>
      <w:r>
        <w:t xml:space="preserve"> en artikel </w:t>
      </w:r>
      <w:r w:rsidRPr="00AE7337">
        <w:t>39f, eerste lid, onder f, van de Wet justitiële en strafvorderlijke gegevens</w:t>
      </w:r>
      <w:r>
        <w:t>. Ook kunnen slachtoffers die gevoegd zijn in een strafzaak via die route informatie ontvangen en schade verhalen op grond van artikel 51f Wetboek van Strafvordering.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D18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85746" w14:paraId="2F9A0B86" w14:textId="77777777" w:rsidTr="006D2D53">
      <w:trPr>
        <w:trHeight w:hRule="exact" w:val="400"/>
      </w:trPr>
      <w:tc>
        <w:tcPr>
          <w:tcW w:w="7518" w:type="dxa"/>
        </w:tcPr>
        <w:p w14:paraId="7874B03D" w14:textId="77777777" w:rsidR="00527BD4" w:rsidRPr="00275984" w:rsidRDefault="00527BD4" w:rsidP="00BF4427">
          <w:pPr>
            <w:pStyle w:val="Huisstijl-Rubricering"/>
          </w:pPr>
        </w:p>
      </w:tc>
    </w:tr>
  </w:tbl>
  <w:p w14:paraId="43B8D4C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85746" w14:paraId="31D8BB62" w14:textId="77777777" w:rsidTr="003B528D">
      <w:tc>
        <w:tcPr>
          <w:tcW w:w="2160" w:type="dxa"/>
        </w:tcPr>
        <w:p w14:paraId="24C843AB" w14:textId="77777777" w:rsidR="002F71BB" w:rsidRPr="000407BB" w:rsidRDefault="003003FD" w:rsidP="005D283A">
          <w:pPr>
            <w:pStyle w:val="Colofonkop"/>
            <w:framePr w:hSpace="0" w:wrap="auto" w:vAnchor="margin" w:hAnchor="text" w:xAlign="left" w:yAlign="inline"/>
          </w:pPr>
          <w:r>
            <w:t>Onze referentie</w:t>
          </w:r>
        </w:p>
      </w:tc>
    </w:tr>
    <w:tr w:rsidR="00085746" w14:paraId="31A91B83" w14:textId="77777777" w:rsidTr="002F71BB">
      <w:trPr>
        <w:trHeight w:val="259"/>
      </w:trPr>
      <w:tc>
        <w:tcPr>
          <w:tcW w:w="2160" w:type="dxa"/>
        </w:tcPr>
        <w:p w14:paraId="62996448" w14:textId="77777777" w:rsidR="00E35CF4" w:rsidRPr="005D283A" w:rsidRDefault="003003FD" w:rsidP="0049501A">
          <w:pPr>
            <w:spacing w:line="180" w:lineRule="exact"/>
            <w:rPr>
              <w:sz w:val="13"/>
              <w:szCs w:val="13"/>
            </w:rPr>
          </w:pPr>
          <w:r>
            <w:rPr>
              <w:sz w:val="13"/>
              <w:szCs w:val="13"/>
            </w:rPr>
            <w:t>62534553</w:t>
          </w:r>
        </w:p>
      </w:tc>
    </w:tr>
  </w:tbl>
  <w:p w14:paraId="3F91460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5746" w14:paraId="2613CAFC" w14:textId="77777777" w:rsidTr="001377D4">
      <w:trPr>
        <w:trHeight w:val="2636"/>
      </w:trPr>
      <w:tc>
        <w:tcPr>
          <w:tcW w:w="737" w:type="dxa"/>
        </w:tcPr>
        <w:p w14:paraId="235BB898" w14:textId="77777777" w:rsidR="00704845" w:rsidRDefault="00704845" w:rsidP="0047126E">
          <w:pPr>
            <w:framePr w:w="6339" w:h="2750" w:hRule="exact" w:hSpace="181" w:wrap="around" w:vAnchor="page" w:hAnchor="page" w:x="5586" w:y="1"/>
            <w:spacing w:line="240" w:lineRule="auto"/>
          </w:pPr>
        </w:p>
      </w:tc>
      <w:tc>
        <w:tcPr>
          <w:tcW w:w="5156" w:type="dxa"/>
        </w:tcPr>
        <w:p w14:paraId="10C56189" w14:textId="77777777" w:rsidR="00704845" w:rsidRDefault="003003FD" w:rsidP="0047126E">
          <w:pPr>
            <w:framePr w:w="3873" w:h="2625" w:hRule="exact" w:wrap="around" w:vAnchor="page" w:hAnchor="page" w:x="6323" w:y="1"/>
          </w:pPr>
          <w:r>
            <w:rPr>
              <w:noProof/>
              <w:lang w:val="en-US" w:eastAsia="en-US"/>
            </w:rPr>
            <w:drawing>
              <wp:inline distT="0" distB="0" distL="0" distR="0" wp14:anchorId="70098C4E" wp14:editId="3958804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F3B6EBA" w14:textId="77777777" w:rsidR="00483ECA" w:rsidRDefault="00483ECA" w:rsidP="00D037A9"/>
      </w:tc>
    </w:tr>
  </w:tbl>
  <w:p w14:paraId="605EF14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85746" w14:paraId="211E6529" w14:textId="77777777" w:rsidTr="0008539E">
      <w:trPr>
        <w:trHeight w:hRule="exact" w:val="572"/>
      </w:trPr>
      <w:tc>
        <w:tcPr>
          <w:tcW w:w="7520" w:type="dxa"/>
        </w:tcPr>
        <w:p w14:paraId="355BE2F3" w14:textId="77777777" w:rsidR="00527BD4" w:rsidRPr="00963440" w:rsidRDefault="003003FD" w:rsidP="00210BA3">
          <w:pPr>
            <w:pStyle w:val="Huisstijl-Adres"/>
            <w:spacing w:after="0"/>
          </w:pPr>
          <w:r w:rsidRPr="009E3B07">
            <w:t>&gt;Retouradres </w:t>
          </w:r>
          <w:r>
            <w:t>Postbus 16375 2500 BJ Den Haag</w:t>
          </w:r>
          <w:r w:rsidRPr="009E3B07">
            <w:t xml:space="preserve"> </w:t>
          </w:r>
        </w:p>
      </w:tc>
    </w:tr>
    <w:tr w:rsidR="00085746" w14:paraId="0E657A27" w14:textId="77777777" w:rsidTr="00E776C6">
      <w:trPr>
        <w:cantSplit/>
        <w:trHeight w:hRule="exact" w:val="238"/>
      </w:trPr>
      <w:tc>
        <w:tcPr>
          <w:tcW w:w="7520" w:type="dxa"/>
        </w:tcPr>
        <w:p w14:paraId="261BAA6A" w14:textId="77777777" w:rsidR="00093ABC" w:rsidRPr="00963440" w:rsidRDefault="00093ABC" w:rsidP="00963440"/>
      </w:tc>
    </w:tr>
    <w:tr w:rsidR="00085746" w14:paraId="73CC4BDF" w14:textId="77777777" w:rsidTr="00E776C6">
      <w:trPr>
        <w:cantSplit/>
        <w:trHeight w:hRule="exact" w:val="1520"/>
      </w:trPr>
      <w:tc>
        <w:tcPr>
          <w:tcW w:w="7520" w:type="dxa"/>
        </w:tcPr>
        <w:p w14:paraId="660BF53E" w14:textId="77777777" w:rsidR="00A604D3" w:rsidRPr="00963440" w:rsidRDefault="00A604D3" w:rsidP="00963440"/>
      </w:tc>
    </w:tr>
    <w:tr w:rsidR="00085746" w14:paraId="137727B3" w14:textId="77777777" w:rsidTr="00E776C6">
      <w:trPr>
        <w:trHeight w:hRule="exact" w:val="1077"/>
      </w:trPr>
      <w:tc>
        <w:tcPr>
          <w:tcW w:w="7520" w:type="dxa"/>
        </w:tcPr>
        <w:p w14:paraId="7F87AFFB" w14:textId="77777777" w:rsidR="00892BA5" w:rsidRPr="00035E67" w:rsidRDefault="00892BA5" w:rsidP="00892BA5">
          <w:pPr>
            <w:tabs>
              <w:tab w:val="left" w:pos="740"/>
            </w:tabs>
            <w:autoSpaceDE w:val="0"/>
            <w:autoSpaceDN w:val="0"/>
            <w:adjustRightInd w:val="0"/>
            <w:rPr>
              <w:rFonts w:cs="Verdana"/>
              <w:szCs w:val="18"/>
            </w:rPr>
          </w:pPr>
        </w:p>
      </w:tc>
    </w:tr>
  </w:tbl>
  <w:p w14:paraId="5D3AA6B6" w14:textId="77777777" w:rsidR="006F273B" w:rsidRDefault="006F273B" w:rsidP="00BC4AE3">
    <w:pPr>
      <w:pStyle w:val="Koptekst"/>
    </w:pPr>
  </w:p>
  <w:p w14:paraId="2E1A8629" w14:textId="77777777" w:rsidR="00153BD0" w:rsidRDefault="00153BD0" w:rsidP="00BC4AE3">
    <w:pPr>
      <w:pStyle w:val="Koptekst"/>
    </w:pPr>
  </w:p>
  <w:p w14:paraId="4A9997E7" w14:textId="77777777" w:rsidR="0044605E" w:rsidRDefault="0044605E" w:rsidP="00BC4AE3">
    <w:pPr>
      <w:pStyle w:val="Koptekst"/>
    </w:pPr>
  </w:p>
  <w:p w14:paraId="01655DED" w14:textId="77777777" w:rsidR="0044605E" w:rsidRDefault="0044605E" w:rsidP="00BC4AE3">
    <w:pPr>
      <w:pStyle w:val="Koptekst"/>
    </w:pPr>
  </w:p>
  <w:p w14:paraId="28D0FAE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34E364">
      <w:start w:val="1"/>
      <w:numFmt w:val="bullet"/>
      <w:pStyle w:val="Lijstopsomteken"/>
      <w:lvlText w:val="•"/>
      <w:lvlJc w:val="left"/>
      <w:pPr>
        <w:tabs>
          <w:tab w:val="num" w:pos="227"/>
        </w:tabs>
        <w:ind w:left="227" w:hanging="227"/>
      </w:pPr>
      <w:rPr>
        <w:rFonts w:ascii="Verdana" w:hAnsi="Verdana" w:hint="default"/>
        <w:sz w:val="18"/>
        <w:szCs w:val="18"/>
      </w:rPr>
    </w:lvl>
    <w:lvl w:ilvl="1" w:tplc="1574619A" w:tentative="1">
      <w:start w:val="1"/>
      <w:numFmt w:val="bullet"/>
      <w:lvlText w:val="o"/>
      <w:lvlJc w:val="left"/>
      <w:pPr>
        <w:tabs>
          <w:tab w:val="num" w:pos="1440"/>
        </w:tabs>
        <w:ind w:left="1440" w:hanging="360"/>
      </w:pPr>
      <w:rPr>
        <w:rFonts w:ascii="Courier New" w:hAnsi="Courier New" w:cs="Courier New" w:hint="default"/>
      </w:rPr>
    </w:lvl>
    <w:lvl w:ilvl="2" w:tplc="EFFC2D56" w:tentative="1">
      <w:start w:val="1"/>
      <w:numFmt w:val="bullet"/>
      <w:lvlText w:val=""/>
      <w:lvlJc w:val="left"/>
      <w:pPr>
        <w:tabs>
          <w:tab w:val="num" w:pos="2160"/>
        </w:tabs>
        <w:ind w:left="2160" w:hanging="360"/>
      </w:pPr>
      <w:rPr>
        <w:rFonts w:ascii="Wingdings" w:hAnsi="Wingdings" w:hint="default"/>
      </w:rPr>
    </w:lvl>
    <w:lvl w:ilvl="3" w:tplc="BE927B86" w:tentative="1">
      <w:start w:val="1"/>
      <w:numFmt w:val="bullet"/>
      <w:lvlText w:val=""/>
      <w:lvlJc w:val="left"/>
      <w:pPr>
        <w:tabs>
          <w:tab w:val="num" w:pos="2880"/>
        </w:tabs>
        <w:ind w:left="2880" w:hanging="360"/>
      </w:pPr>
      <w:rPr>
        <w:rFonts w:ascii="Symbol" w:hAnsi="Symbol" w:hint="default"/>
      </w:rPr>
    </w:lvl>
    <w:lvl w:ilvl="4" w:tplc="2FBCC400" w:tentative="1">
      <w:start w:val="1"/>
      <w:numFmt w:val="bullet"/>
      <w:lvlText w:val="o"/>
      <w:lvlJc w:val="left"/>
      <w:pPr>
        <w:tabs>
          <w:tab w:val="num" w:pos="3600"/>
        </w:tabs>
        <w:ind w:left="3600" w:hanging="360"/>
      </w:pPr>
      <w:rPr>
        <w:rFonts w:ascii="Courier New" w:hAnsi="Courier New" w:cs="Courier New" w:hint="default"/>
      </w:rPr>
    </w:lvl>
    <w:lvl w:ilvl="5" w:tplc="E6725C10" w:tentative="1">
      <w:start w:val="1"/>
      <w:numFmt w:val="bullet"/>
      <w:lvlText w:val=""/>
      <w:lvlJc w:val="left"/>
      <w:pPr>
        <w:tabs>
          <w:tab w:val="num" w:pos="4320"/>
        </w:tabs>
        <w:ind w:left="4320" w:hanging="360"/>
      </w:pPr>
      <w:rPr>
        <w:rFonts w:ascii="Wingdings" w:hAnsi="Wingdings" w:hint="default"/>
      </w:rPr>
    </w:lvl>
    <w:lvl w:ilvl="6" w:tplc="5374DE72" w:tentative="1">
      <w:start w:val="1"/>
      <w:numFmt w:val="bullet"/>
      <w:lvlText w:val=""/>
      <w:lvlJc w:val="left"/>
      <w:pPr>
        <w:tabs>
          <w:tab w:val="num" w:pos="5040"/>
        </w:tabs>
        <w:ind w:left="5040" w:hanging="360"/>
      </w:pPr>
      <w:rPr>
        <w:rFonts w:ascii="Symbol" w:hAnsi="Symbol" w:hint="default"/>
      </w:rPr>
    </w:lvl>
    <w:lvl w:ilvl="7" w:tplc="52585164" w:tentative="1">
      <w:start w:val="1"/>
      <w:numFmt w:val="bullet"/>
      <w:lvlText w:val="o"/>
      <w:lvlJc w:val="left"/>
      <w:pPr>
        <w:tabs>
          <w:tab w:val="num" w:pos="5760"/>
        </w:tabs>
        <w:ind w:left="5760" w:hanging="360"/>
      </w:pPr>
      <w:rPr>
        <w:rFonts w:ascii="Courier New" w:hAnsi="Courier New" w:cs="Courier New" w:hint="default"/>
      </w:rPr>
    </w:lvl>
    <w:lvl w:ilvl="8" w:tplc="CF92B6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C624EBC">
      <w:start w:val="1"/>
      <w:numFmt w:val="bullet"/>
      <w:pStyle w:val="Lijstopsomteken2"/>
      <w:lvlText w:val="–"/>
      <w:lvlJc w:val="left"/>
      <w:pPr>
        <w:tabs>
          <w:tab w:val="num" w:pos="227"/>
        </w:tabs>
        <w:ind w:left="227" w:firstLine="0"/>
      </w:pPr>
      <w:rPr>
        <w:rFonts w:ascii="Verdana" w:hAnsi="Verdana" w:hint="default"/>
      </w:rPr>
    </w:lvl>
    <w:lvl w:ilvl="1" w:tplc="DB48ED6E" w:tentative="1">
      <w:start w:val="1"/>
      <w:numFmt w:val="bullet"/>
      <w:lvlText w:val="o"/>
      <w:lvlJc w:val="left"/>
      <w:pPr>
        <w:tabs>
          <w:tab w:val="num" w:pos="1440"/>
        </w:tabs>
        <w:ind w:left="1440" w:hanging="360"/>
      </w:pPr>
      <w:rPr>
        <w:rFonts w:ascii="Courier New" w:hAnsi="Courier New" w:cs="Courier New" w:hint="default"/>
      </w:rPr>
    </w:lvl>
    <w:lvl w:ilvl="2" w:tplc="5EC2A986" w:tentative="1">
      <w:start w:val="1"/>
      <w:numFmt w:val="bullet"/>
      <w:lvlText w:val=""/>
      <w:lvlJc w:val="left"/>
      <w:pPr>
        <w:tabs>
          <w:tab w:val="num" w:pos="2160"/>
        </w:tabs>
        <w:ind w:left="2160" w:hanging="360"/>
      </w:pPr>
      <w:rPr>
        <w:rFonts w:ascii="Wingdings" w:hAnsi="Wingdings" w:hint="default"/>
      </w:rPr>
    </w:lvl>
    <w:lvl w:ilvl="3" w:tplc="F0A6BAEC" w:tentative="1">
      <w:start w:val="1"/>
      <w:numFmt w:val="bullet"/>
      <w:lvlText w:val=""/>
      <w:lvlJc w:val="left"/>
      <w:pPr>
        <w:tabs>
          <w:tab w:val="num" w:pos="2880"/>
        </w:tabs>
        <w:ind w:left="2880" w:hanging="360"/>
      </w:pPr>
      <w:rPr>
        <w:rFonts w:ascii="Symbol" w:hAnsi="Symbol" w:hint="default"/>
      </w:rPr>
    </w:lvl>
    <w:lvl w:ilvl="4" w:tplc="A6883038" w:tentative="1">
      <w:start w:val="1"/>
      <w:numFmt w:val="bullet"/>
      <w:lvlText w:val="o"/>
      <w:lvlJc w:val="left"/>
      <w:pPr>
        <w:tabs>
          <w:tab w:val="num" w:pos="3600"/>
        </w:tabs>
        <w:ind w:left="3600" w:hanging="360"/>
      </w:pPr>
      <w:rPr>
        <w:rFonts w:ascii="Courier New" w:hAnsi="Courier New" w:cs="Courier New" w:hint="default"/>
      </w:rPr>
    </w:lvl>
    <w:lvl w:ilvl="5" w:tplc="4C86FE6A" w:tentative="1">
      <w:start w:val="1"/>
      <w:numFmt w:val="bullet"/>
      <w:lvlText w:val=""/>
      <w:lvlJc w:val="left"/>
      <w:pPr>
        <w:tabs>
          <w:tab w:val="num" w:pos="4320"/>
        </w:tabs>
        <w:ind w:left="4320" w:hanging="360"/>
      </w:pPr>
      <w:rPr>
        <w:rFonts w:ascii="Wingdings" w:hAnsi="Wingdings" w:hint="default"/>
      </w:rPr>
    </w:lvl>
    <w:lvl w:ilvl="6" w:tplc="DA5463CA" w:tentative="1">
      <w:start w:val="1"/>
      <w:numFmt w:val="bullet"/>
      <w:lvlText w:val=""/>
      <w:lvlJc w:val="left"/>
      <w:pPr>
        <w:tabs>
          <w:tab w:val="num" w:pos="5040"/>
        </w:tabs>
        <w:ind w:left="5040" w:hanging="360"/>
      </w:pPr>
      <w:rPr>
        <w:rFonts w:ascii="Symbol" w:hAnsi="Symbol" w:hint="default"/>
      </w:rPr>
    </w:lvl>
    <w:lvl w:ilvl="7" w:tplc="D07CB03C" w:tentative="1">
      <w:start w:val="1"/>
      <w:numFmt w:val="bullet"/>
      <w:lvlText w:val="o"/>
      <w:lvlJc w:val="left"/>
      <w:pPr>
        <w:tabs>
          <w:tab w:val="num" w:pos="5760"/>
        </w:tabs>
        <w:ind w:left="5760" w:hanging="360"/>
      </w:pPr>
      <w:rPr>
        <w:rFonts w:ascii="Courier New" w:hAnsi="Courier New" w:cs="Courier New" w:hint="default"/>
      </w:rPr>
    </w:lvl>
    <w:lvl w:ilvl="8" w:tplc="859066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1553015">
    <w:abstractNumId w:val="10"/>
  </w:num>
  <w:num w:numId="2" w16cid:durableId="156969933">
    <w:abstractNumId w:val="7"/>
  </w:num>
  <w:num w:numId="3" w16cid:durableId="334579130">
    <w:abstractNumId w:val="6"/>
  </w:num>
  <w:num w:numId="4" w16cid:durableId="540046883">
    <w:abstractNumId w:val="5"/>
  </w:num>
  <w:num w:numId="5" w16cid:durableId="179051272">
    <w:abstractNumId w:val="4"/>
  </w:num>
  <w:num w:numId="6" w16cid:durableId="1531606412">
    <w:abstractNumId w:val="8"/>
  </w:num>
  <w:num w:numId="7" w16cid:durableId="1654481735">
    <w:abstractNumId w:val="3"/>
  </w:num>
  <w:num w:numId="8" w16cid:durableId="1119688500">
    <w:abstractNumId w:val="2"/>
  </w:num>
  <w:num w:numId="9" w16cid:durableId="385303035">
    <w:abstractNumId w:val="1"/>
  </w:num>
  <w:num w:numId="10" w16cid:durableId="1797479065">
    <w:abstractNumId w:val="0"/>
  </w:num>
  <w:num w:numId="11" w16cid:durableId="354769126">
    <w:abstractNumId w:val="9"/>
  </w:num>
  <w:num w:numId="12" w16cid:durableId="1098646413">
    <w:abstractNumId w:val="11"/>
  </w:num>
  <w:num w:numId="13" w16cid:durableId="1743671898">
    <w:abstractNumId w:val="13"/>
  </w:num>
  <w:num w:numId="14" w16cid:durableId="2459625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5746"/>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4D3"/>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3F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942"/>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44E6"/>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2CB"/>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1BB9"/>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1A9F"/>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4C0"/>
    <w:rsid w:val="00D0140D"/>
    <w:rsid w:val="00D01C92"/>
    <w:rsid w:val="00D030AB"/>
    <w:rsid w:val="00D037A9"/>
    <w:rsid w:val="00D0609E"/>
    <w:rsid w:val="00D078E1"/>
    <w:rsid w:val="00D100E9"/>
    <w:rsid w:val="00D16B3D"/>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D108"/>
  <w15:docId w15:val="{AEE572DE-A89D-4B8C-BE8D-501F8F42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D16B3D"/>
    <w:rPr>
      <w:rFonts w:ascii="Verdana" w:hAnsi="Verdana"/>
      <w:sz w:val="13"/>
      <w:lang w:val="nl-NL" w:eastAsia="nl-NL"/>
    </w:rPr>
  </w:style>
  <w:style w:type="character" w:styleId="Voetnootmarkering">
    <w:name w:val="footnote reference"/>
    <w:basedOn w:val="Standaardalinea-lettertype"/>
    <w:rsid w:val="00D16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1214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2026-03-16T13:38:00.0000000Z</dcterms:created>
  <dcterms:modified xsi:type="dcterms:W3CDTF">2026-03-16T13:41:00.0000000Z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62700843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Uitstelbrief Kamervragen Stoffer (SGP)</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O959SCH</vt:lpwstr>
  </property>
</Properties>
</file>