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5798297"/>
        <w:docPartObj>
          <w:docPartGallery w:val="Cover Pages"/>
          <w:docPartUnique/>
        </w:docPartObj>
      </w:sdtPr>
      <w:sdtContent>
        <w:p w:rsidR="00EE2A9D" w:rsidP="00EE2A9D" w:rsidRDefault="00EE2A9D" w14:paraId="0E560655" w14:textId="77777777"/>
        <w:p w:rsidR="00241BB9" w:rsidRDefault="00000000" w14:paraId="153D9225" w14:textId="77777777">
          <w:pPr>
            <w:spacing w:line="240" w:lineRule="auto"/>
          </w:pPr>
        </w:p>
      </w:sdtContent>
    </w:sdt>
    <w:p w:rsidR="00CD5856" w:rsidRDefault="00CD5856" w14:paraId="761C4FCF" w14:textId="77777777">
      <w:pPr>
        <w:spacing w:line="240" w:lineRule="auto"/>
      </w:pPr>
    </w:p>
    <w:p w:rsidR="00CD5856" w:rsidRDefault="00CD5856" w14:paraId="372EA525" w14:textId="77777777"/>
    <w:p w:rsidR="00CD5856" w:rsidRDefault="00CD5856" w14:paraId="13825A7B" w14:textId="77777777"/>
    <w:p w:rsidR="00CD5856" w:rsidRDefault="00CD5856" w14:paraId="0AD5D297" w14:textId="77777777">
      <w:pPr>
        <w:sectPr w:rsidR="00CD5856" w:rsidSect="003C472B">
          <w:headerReference w:type="default" r:id="rId9"/>
          <w:footerReference w:type="default" r:id="rId10"/>
          <w:type w:val="continuous"/>
          <w:pgSz w:w="11905" w:h="16837"/>
          <w:pgMar w:top="2948" w:right="2778" w:bottom="1049" w:left="1588" w:header="6521" w:footer="709" w:gutter="0"/>
          <w:pgNumType w:start="1"/>
          <w:cols w:space="708"/>
          <w:docGrid w:linePitch="326"/>
        </w:sectPr>
      </w:pPr>
    </w:p>
    <w:p w:rsidR="00CD5856" w:rsidRDefault="00000000" w14:paraId="47FC9D48" w14:textId="77777777">
      <w:pPr>
        <w:pStyle w:val="Huisstijl-Aanhef"/>
      </w:pPr>
      <w:r>
        <w:t>Geachte voorzitter,</w:t>
      </w:r>
    </w:p>
    <w:p w:rsidR="00740E4A" w:rsidRDefault="00000000" w14:paraId="412AB65D" w14:textId="77777777">
      <w:r>
        <w:t xml:space="preserve">Hierbij ontvangt u de antwoorden op de vragen gesteld tijdens de eerste termijn van het debat over de ontwerpbegroting VWS 2026 op 3 maart 2026. </w:t>
      </w:r>
    </w:p>
    <w:p w:rsidR="00740E4A" w:rsidRDefault="00740E4A" w14:paraId="1EA2D425" w14:textId="77777777"/>
    <w:p w:rsidR="00334C45" w:rsidRDefault="00000000" w14:paraId="67B1586B" w14:textId="77777777">
      <w:r>
        <w:t xml:space="preserve">Ook hebben de </w:t>
      </w:r>
      <w:r w:rsidR="00740E4A">
        <w:t>leden van de Kamer amendementen ingediend bij de ontwerpbegroting VWS 2026. Bijgaand ontvangt u de schriftelijke reacties op de</w:t>
      </w:r>
      <w:r>
        <w:t xml:space="preserve"> amendementen die tot nu toe zijn ingediend. </w:t>
      </w:r>
    </w:p>
    <w:p w:rsidRPr="008D59C5" w:rsidR="00D43673" w:rsidRDefault="00D43673" w14:paraId="6D440CC4" w14:textId="77777777"/>
    <w:p w:rsidRPr="009A31BF" w:rsidR="00CD5856" w:rsidP="00D43673" w:rsidRDefault="00000000" w14:paraId="1999FDEE" w14:textId="77777777">
      <w:pPr>
        <w:spacing w:line="240" w:lineRule="atLeast"/>
        <w:jc w:val="both"/>
      </w:pPr>
      <w:r>
        <w:t>Hoogachtend,</w:t>
      </w:r>
    </w:p>
    <w:p w:rsidR="00BC481F" w:rsidP="00D43673" w:rsidRDefault="00BC481F" w14:paraId="43AF4D02" w14:textId="77777777">
      <w:pPr>
        <w:spacing w:line="240" w:lineRule="atLeast"/>
        <w:jc w:val="both"/>
      </w:pPr>
    </w:p>
    <w:p w:rsidR="00D43673" w:rsidP="00C62B6C" w:rsidRDefault="00000000" w14:paraId="2C93BCFD" w14:textId="4D6199B0">
      <w:pPr>
        <w:spacing w:line="240" w:lineRule="atLeast"/>
        <w:jc w:val="both"/>
      </w:pPr>
      <w:r>
        <w:t>de minister van Volksgezondheid,</w:t>
      </w:r>
      <w:r w:rsidR="00D43673">
        <w:tab/>
      </w:r>
      <w:r w:rsidR="00D43673">
        <w:tab/>
      </w:r>
      <w:r w:rsidR="00D43673">
        <w:tab/>
      </w:r>
      <w:r w:rsidR="00D43673">
        <w:tab/>
        <w:t>de minister van Langdurige Zorg,</w:t>
      </w:r>
    </w:p>
    <w:p w:rsidRPr="00D43673" w:rsidR="00C62B6C" w:rsidP="00C62B6C" w:rsidRDefault="00000000" w14:paraId="372A0C63" w14:textId="5819842C">
      <w:pPr>
        <w:spacing w:line="240" w:lineRule="atLeast"/>
        <w:jc w:val="both"/>
      </w:pPr>
      <w:r>
        <w:t>Welzijn en Sport</w:t>
      </w:r>
      <w:r w:rsidR="00D43673">
        <w:t>,</w:t>
      </w:r>
      <w:r w:rsidR="00D43673">
        <w:tab/>
      </w:r>
      <w:r w:rsidR="00D43673">
        <w:tab/>
      </w:r>
      <w:r w:rsidR="00D43673">
        <w:tab/>
      </w:r>
      <w:r w:rsidR="00D43673">
        <w:tab/>
      </w:r>
      <w:r w:rsidR="00D43673">
        <w:tab/>
      </w:r>
      <w:r w:rsidR="00D43673">
        <w:tab/>
      </w:r>
      <w:r w:rsidR="00D43673">
        <w:tab/>
      </w:r>
      <w:r w:rsidR="00D43673">
        <w:tab/>
      </w:r>
      <w:r w:rsidR="00D43673">
        <w:tab/>
      </w:r>
      <w:r w:rsidR="00D43673">
        <w:tab/>
      </w:r>
      <w:r w:rsidR="00D43673">
        <w:tab/>
      </w:r>
      <w:r w:rsidR="00D43673">
        <w:tab/>
        <w:t>Jeugd en Sport,</w:t>
      </w:r>
    </w:p>
    <w:p w:rsidRPr="00D43673" w:rsidR="00C62B6C" w:rsidP="00D43673" w:rsidRDefault="00C62B6C" w14:paraId="6329F074" w14:textId="77777777">
      <w:pPr>
        <w:spacing w:line="240" w:lineRule="atLeast"/>
        <w:jc w:val="both"/>
      </w:pPr>
      <w:bookmarkStart w:name="bmkHandtekening" w:id="1"/>
    </w:p>
    <w:bookmarkEnd w:id="1"/>
    <w:p w:rsidR="00C62B6C" w:rsidP="00D43673" w:rsidRDefault="00000000" w14:paraId="5AFA7EB6" w14:textId="77777777">
      <w:pPr>
        <w:spacing w:line="240" w:lineRule="atLeast"/>
        <w:jc w:val="both"/>
      </w:pPr>
      <w:r>
        <w:cr/>
      </w:r>
      <w:r>
        <w:cr/>
      </w:r>
    </w:p>
    <w:p w:rsidR="00D43673" w:rsidP="00D43673" w:rsidRDefault="00D43673" w14:paraId="288FFFD5" w14:textId="77777777">
      <w:pPr>
        <w:spacing w:line="240" w:lineRule="atLeast"/>
        <w:jc w:val="both"/>
      </w:pPr>
    </w:p>
    <w:p w:rsidRPr="00D43673" w:rsidR="00D43673" w:rsidP="00D43673" w:rsidRDefault="00D43673" w14:paraId="0795CD48" w14:textId="77777777">
      <w:pPr>
        <w:spacing w:line="240" w:lineRule="atLeast"/>
        <w:jc w:val="both"/>
      </w:pPr>
    </w:p>
    <w:p w:rsidRPr="00D43673" w:rsidR="00C62B6C" w:rsidP="00D43673" w:rsidRDefault="00000000" w14:paraId="56DBED86" w14:textId="5368E61D">
      <w:pPr>
        <w:spacing w:line="240" w:lineRule="atLeast"/>
        <w:jc w:val="both"/>
      </w:pPr>
      <w:r>
        <w:t>Sophie Hermans</w:t>
      </w:r>
      <w:r w:rsidR="00D43673">
        <w:tab/>
      </w:r>
      <w:r w:rsidR="00D43673">
        <w:tab/>
      </w:r>
      <w:r w:rsidR="00D43673">
        <w:tab/>
      </w:r>
      <w:r w:rsidR="00D43673">
        <w:tab/>
      </w:r>
      <w:r w:rsidR="00D43673">
        <w:tab/>
      </w:r>
      <w:r w:rsidR="00D43673">
        <w:tab/>
      </w:r>
      <w:r w:rsidR="00D43673">
        <w:tab/>
      </w:r>
      <w:r w:rsidR="00D43673">
        <w:tab/>
      </w:r>
      <w:r w:rsidR="00D43673">
        <w:tab/>
      </w:r>
      <w:r w:rsidR="00D43673">
        <w:tab/>
      </w:r>
      <w:r w:rsidR="00D43673">
        <w:tab/>
      </w:r>
      <w:r w:rsidR="00D43673">
        <w:tab/>
      </w:r>
      <w:r w:rsidR="00D43673">
        <w:tab/>
        <w:t>Mirjam Sterk</w:t>
      </w:r>
    </w:p>
    <w:p w:rsidR="00C95CA9" w:rsidRDefault="00C95CA9" w14:paraId="4E340C9D" w14:textId="77777777">
      <w:pPr>
        <w:spacing w:line="240" w:lineRule="auto"/>
        <w:rPr>
          <w:noProof/>
        </w:rPr>
      </w:pPr>
    </w:p>
    <w:p w:rsidR="00235AED" w:rsidP="00463DBC" w:rsidRDefault="00235AED" w14:paraId="3DD4C232" w14:textId="77777777">
      <w:pPr>
        <w:spacing w:line="240" w:lineRule="auto"/>
        <w:rPr>
          <w:noProof/>
        </w:rPr>
      </w:pPr>
    </w:p>
    <w:sectPr w:rsidR="00235AED" w:rsidSect="008D59C5">
      <w:headerReference w:type="default" r:id="rId11"/>
      <w:headerReference w:type="first" r:id="rId12"/>
      <w:type w:val="continuous"/>
      <w:pgSz w:w="11905" w:h="16837"/>
      <w:pgMar w:top="2948" w:right="2778" w:bottom="1049" w:left="1588" w:header="2750" w:footer="709" w:gutter="0"/>
      <w:pgNumType w:start="1"/>
      <w:cols w:space="708"/>
      <w:titlePg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5A60A1" w14:textId="77777777" w:rsidR="0008040A" w:rsidRDefault="0008040A">
      <w:pPr>
        <w:spacing w:line="240" w:lineRule="auto"/>
      </w:pPr>
      <w:r>
        <w:separator/>
      </w:r>
    </w:p>
  </w:endnote>
  <w:endnote w:type="continuationSeparator" w:id="0">
    <w:p w14:paraId="3FDDB322" w14:textId="77777777" w:rsidR="0008040A" w:rsidRDefault="000804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D3B19" w14:textId="77777777" w:rsidR="00DC7639" w:rsidRDefault="00000000">
    <w:pPr>
      <w:pStyle w:val="Voettekst"/>
    </w:pPr>
    <w:r>
      <w:rPr>
        <w:noProof/>
        <w:lang w:val="en-US" w:eastAsia="en-US" w:bidi="ar-SA"/>
      </w:rPr>
      <w:pict w14:anchorId="6A0C48EF">
        <v:shapetype id="_x0000_t202" coordsize="21600,21600" o:spt="202" path="m,l,21600r21600,l21600,xe">
          <v:stroke joinstyle="miter"/>
          <v:path gradientshapeok="t" o:connecttype="rect"/>
        </v:shapetype>
        <v:shape id="Text Box 25" o:spid="_x0000_s3078" type="#_x0000_t202" style="position:absolute;margin-left:466.35pt;margin-top:805.15pt;width:99.2pt;height:14.6pt;z-index:251653120;visibility:visible;mso-position-horizontal-relative:page;mso-position-vertical-relative:page;mso-width-relative:margin;mso-height-relative:margin" strokecolor="white">
          <v:textbox inset="0,0,0,0">
            <w:txbxContent>
              <w:p w14:paraId="43960359" w14:textId="77777777" w:rsidR="00DC7639" w:rsidRDefault="00000000" w:rsidP="00DC7639">
                <w:pPr>
                  <w:pStyle w:val="Huisstijl-Paginanummer"/>
                </w:pPr>
                <w:r>
                  <w:t xml:space="preserve">Pagina </w:t>
                </w:r>
                <w:r w:rsidR="00C62B6C">
                  <w:fldChar w:fldCharType="begin"/>
                </w:r>
                <w:r w:rsidR="00C62B6C">
                  <w:instrText xml:space="preserve"> PAGE    \* MERGEFORMAT </w:instrText>
                </w:r>
                <w:r w:rsidR="00C62B6C">
                  <w:fldChar w:fldCharType="separate"/>
                </w:r>
                <w:r w:rsidR="004509BE">
                  <w:rPr>
                    <w:noProof/>
                  </w:rPr>
                  <w:t>1</w:t>
                </w:r>
                <w:r w:rsidR="00C62B6C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r w:rsidR="004509BE">
                  <w:fldChar w:fldCharType="begin"/>
                </w:r>
                <w:r>
                  <w:instrText xml:space="preserve"> NUMPAGES   \* MERGEFORMAT </w:instrText>
                </w:r>
                <w:r w:rsidR="004509BE">
                  <w:fldChar w:fldCharType="separate"/>
                </w:r>
                <w:r w:rsidR="004509BE">
                  <w:rPr>
                    <w:noProof/>
                  </w:rPr>
                  <w:t>1</w:t>
                </w:r>
                <w:r w:rsidR="004509BE"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  <w10:anchorlock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B2D6D2" w14:textId="77777777" w:rsidR="0008040A" w:rsidRDefault="0008040A">
      <w:pPr>
        <w:spacing w:line="240" w:lineRule="auto"/>
      </w:pPr>
      <w:r>
        <w:separator/>
      </w:r>
    </w:p>
  </w:footnote>
  <w:footnote w:type="continuationSeparator" w:id="0">
    <w:p w14:paraId="32C88A4B" w14:textId="77777777" w:rsidR="0008040A" w:rsidRDefault="0008040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B1226" w14:textId="77777777" w:rsidR="00CD5856" w:rsidRDefault="00000000">
    <w:pPr>
      <w:pStyle w:val="Koptekst"/>
    </w:pPr>
    <w:r>
      <w:rPr>
        <w:noProof/>
        <w:lang w:eastAsia="nl-NL" w:bidi="ar-SA"/>
      </w:rPr>
      <w:drawing>
        <wp:anchor distT="0" distB="0" distL="114300" distR="114300" simplePos="0" relativeHeight="251652096" behindDoc="1" locked="0" layoutInCell="1" allowOverlap="1" wp14:anchorId="258A1FC8" wp14:editId="3EF21426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51072" behindDoc="0" locked="0" layoutInCell="1" allowOverlap="1" wp14:anchorId="67FBBD22" wp14:editId="3F93BE8F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 w14:anchorId="22023B6F">
        <v:shapetype id="_x0000_t202" coordsize="21600,21600" o:spt="202" path="m,l,21600r21600,l21600,xe">
          <v:stroke joinstyle="miter"/>
          <v:path gradientshapeok="t" o:connecttype="rect"/>
        </v:shapetype>
        <v:shape id="Text Box 30" o:spid="_x0000_s3073" type="#_x0000_t202" style="position:absolute;margin-left:466.35pt;margin-top:154.8pt;width:99.2pt;height:630.7pt;z-index:251658240;visibility:visible;mso-position-horizontal-relative:page;mso-position-vertical-relative:page;mso-width-relative:margin;mso-height-relative:margin" strokecolor="white">
          <v:textbox inset="0,0,0,0">
            <w:txbxContent>
              <w:p w14:paraId="5F51D46F" w14:textId="77777777" w:rsidR="00CD5856" w:rsidRDefault="00000000">
                <w:pPr>
                  <w:pStyle w:val="Huisstijl-AfzendgegevensW1"/>
                </w:pPr>
                <w:r>
                  <w:t>Bezoekadres</w:t>
                </w:r>
              </w:p>
              <w:p w14:paraId="614F803D" w14:textId="77777777" w:rsidR="00CD5856" w:rsidRDefault="00000000">
                <w:pPr>
                  <w:pStyle w:val="Huisstijl-Afzendgegevens"/>
                </w:pPr>
                <w:r>
                  <w:t>Parnassusplein 5</w:t>
                </w:r>
              </w:p>
              <w:p w14:paraId="41F77CCD" w14:textId="77777777" w:rsidR="00CD5856" w:rsidRDefault="00000000">
                <w:pPr>
                  <w:pStyle w:val="Huisstijl-Afzendgegevens"/>
                </w:pPr>
                <w:r>
                  <w:t>2511</w:t>
                </w:r>
                <w:r w:rsidR="008D59C5" w:rsidRPr="008D59C5">
                  <w:t xml:space="preserve"> </w:t>
                </w:r>
                <w:r>
                  <w:t>VX</w:t>
                </w:r>
                <w:r w:rsidR="00E1490C">
                  <w:t xml:space="preserve">  </w:t>
                </w:r>
                <w:r w:rsidR="008D59C5" w:rsidRPr="008D59C5">
                  <w:t>Den Haag</w:t>
                </w:r>
              </w:p>
              <w:p w14:paraId="4E7B99BE" w14:textId="77777777" w:rsidR="00CD5856" w:rsidRDefault="00000000">
                <w:pPr>
                  <w:pStyle w:val="Huisstijl-Afzendgegevens"/>
                </w:pPr>
                <w:r w:rsidRPr="008D59C5">
                  <w:t>www.rijksoverheid.nl</w:t>
                </w:r>
              </w:p>
              <w:p w14:paraId="76C5DC9F" w14:textId="77777777" w:rsidR="00CD5856" w:rsidRDefault="00000000">
                <w:pPr>
                  <w:pStyle w:val="Huisstijl-ReferentiegegevenskopW2"/>
                </w:pPr>
                <w:r w:rsidRPr="008D59C5">
                  <w:t>Kenmerk</w:t>
                </w:r>
              </w:p>
              <w:p w14:paraId="1FADAE5C" w14:textId="77777777" w:rsidR="00CD5856" w:rsidRDefault="00000000">
                <w:pPr>
                  <w:pStyle w:val="Huisstijl-Referentiegegevens"/>
                </w:pPr>
                <w:bookmarkStart w:id="0" w:name="_Hlk117784077"/>
                <w:r>
                  <w:t>4359574-1095161-BPZ</w:t>
                </w:r>
              </w:p>
              <w:bookmarkEnd w:id="0"/>
              <w:p w14:paraId="6506B6CB" w14:textId="77777777" w:rsidR="00CD5856" w:rsidRPr="002B504F" w:rsidRDefault="00000000">
                <w:pPr>
                  <w:pStyle w:val="Huisstijl-ReferentiegegevenskopW1"/>
                </w:pPr>
                <w:r w:rsidRPr="008D59C5">
                  <w:t>Bijlage(n)</w:t>
                </w:r>
              </w:p>
              <w:p w14:paraId="4D9F6C80" w14:textId="77777777" w:rsidR="00215CB5" w:rsidRPr="00294C1F" w:rsidRDefault="00000000">
                <w:pPr>
                  <w:pStyle w:val="Huisstijl-ReferentiegegevenskopW1"/>
                  <w:rPr>
                    <w:b w:val="0"/>
                    <w:bCs/>
                  </w:rPr>
                </w:pPr>
                <w:r w:rsidRPr="00294C1F">
                  <w:rPr>
                    <w:b w:val="0"/>
                    <w:bCs/>
                  </w:rPr>
                  <w:t>2</w:t>
                </w:r>
              </w:p>
              <w:p w14:paraId="781253C5" w14:textId="77777777" w:rsidR="00CD5856" w:rsidRDefault="00000000">
                <w:pPr>
                  <w:pStyle w:val="Huisstijl-ReferentiegegevenskopW1"/>
                </w:pPr>
                <w:r>
                  <w:t>Kenmerk afzender</w:t>
                </w:r>
              </w:p>
              <w:p w14:paraId="7224B4A2" w14:textId="77777777" w:rsidR="00CD5856" w:rsidRDefault="00CD5856">
                <w:pPr>
                  <w:pStyle w:val="Huisstijl-Referentiegegevens"/>
                </w:pPr>
              </w:p>
              <w:p w14:paraId="0532A5AA" w14:textId="77777777" w:rsidR="00CD5856" w:rsidRDefault="00000000">
                <w:pPr>
                  <w:pStyle w:val="Huisstijl-Algemenevoorwaarden"/>
                </w:pPr>
                <w:r>
                  <w:t>Correspondentie uitsluitend richten aan het retouradres met vermelding van de datum en het kenmerk van deze brief.</w:t>
                </w:r>
              </w:p>
              <w:p w14:paraId="030A1326" w14:textId="77777777" w:rsidR="00CD5856" w:rsidRDefault="00CD5856"/>
            </w:txbxContent>
          </v:textbox>
          <w10:wrap anchorx="page" anchory="page"/>
        </v:shape>
      </w:pict>
    </w:r>
    <w:r>
      <w:rPr>
        <w:lang w:eastAsia="nl-NL" w:bidi="ar-SA"/>
      </w:rPr>
      <w:pict w14:anchorId="4AAECFBD">
        <v:shape id="Text Box 29" o:spid="_x0000_s3074" type="#_x0000_t202" style="position:absolute;margin-left:79.65pt;margin-top:296.85pt;width:323.1pt;height:36pt;z-index:251657216;visibility:visible;mso-position-horizontal-relative:page;mso-position-vertical-relative:page;mso-width-relative:margin;mso-height-relative:margin" strokecolor="white">
          <v:textbox style="mso-fit-shape-to-text:t" inset="0,0,0,0">
            <w:txbxContent>
              <w:p w14:paraId="2B275E2B" w14:textId="5F33F23D" w:rsidR="00CD5856" w:rsidRDefault="00000000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>Datum</w:t>
                </w:r>
                <w:r w:rsidR="00E1490C">
                  <w:tab/>
                </w:r>
                <w:r w:rsidR="0056359F">
                  <w:t>4 maart 2026</w:t>
                </w:r>
              </w:p>
              <w:p w14:paraId="20546BC5" w14:textId="77777777" w:rsidR="00CD5856" w:rsidRDefault="00000000" w:rsidP="00DC69A1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  <w:ind w:left="1131" w:hanging="1131"/>
                </w:pPr>
                <w:r>
                  <w:t>Betreft</w:t>
                </w:r>
                <w:r w:rsidR="00E1490C">
                  <w:tab/>
                </w:r>
                <w:r w:rsidR="00DC69A1">
                  <w:tab/>
                  <w:t xml:space="preserve">Antwoorden vragen </w:t>
                </w:r>
                <w:r w:rsidR="00294C1F">
                  <w:t xml:space="preserve">eerste termijn </w:t>
                </w:r>
                <w:r w:rsidR="00DC69A1">
                  <w:t>en appreciaties amendementen ontwerpbegroting VWS 2026</w:t>
                </w:r>
              </w:p>
              <w:p w14:paraId="61B7175E" w14:textId="77777777" w:rsidR="00CD5856" w:rsidRDefault="00CD5856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 w14:anchorId="2F646B44">
        <v:shape id="Text Box 28" o:spid="_x0000_s3075" type="#_x0000_t202" style="position:absolute;margin-left:79.4pt;margin-top:266.5pt;width:323.15pt;height:14.15pt;z-index:251656192;visibility:visible;mso-position-horizontal-relative:page;mso-position-vertical-relative:page;mso-width-relative:margin;mso-height-relative:margin" strokecolor="white">
          <v:textbox inset="0,0,0,0">
            <w:txbxContent>
              <w:p w14:paraId="0211D380" w14:textId="77777777" w:rsidR="00CD5856" w:rsidRDefault="00CD5856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 w14:anchorId="3A73CEDE">
        <v:shape id="Text Box 27" o:spid="_x0000_s3076" type="#_x0000_t202" style="position:absolute;margin-left:79.4pt;margin-top:153.1pt;width:263.6pt;height:85.05pt;z-index:251655168;visibility:visible;mso-position-horizontal-relative:page;mso-position-vertical-relative:page;mso-width-relative:margin;mso-height-relative:margin" strokecolor="white">
          <v:textbox inset="0,0,0,0">
            <w:txbxContent>
              <w:p w14:paraId="64B3CA5C" w14:textId="77777777" w:rsidR="00CD5856" w:rsidRDefault="00000000">
                <w:pPr>
                  <w:pStyle w:val="Huisstijl-Toezendgegevens"/>
                </w:pPr>
                <w:r>
                  <w:t>De Voorzitter van de Tweede Kamer</w:t>
                </w:r>
                <w:r>
                  <w:br/>
                  <w:t>der Staten-Generaal</w:t>
                </w:r>
                <w:r>
                  <w:br/>
                  <w:t>Postbus 20018</w:t>
                </w:r>
                <w:r>
                  <w:br/>
                  <w:t xml:space="preserve">2500 EA </w:t>
                </w:r>
                <w:r w:rsidR="00FC776C">
                  <w:t xml:space="preserve"> </w:t>
                </w:r>
                <w:r>
                  <w:t>DEN HAAG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 w14:anchorId="07D3F936">
        <v:shape id="Text Box 26" o:spid="_x0000_s3077" type="#_x0000_t202" style="position:absolute;margin-left:79.4pt;margin-top:134.95pt;width:282.75pt;height:11.35pt;z-index:251654144;visibility:visible;mso-position-horizontal-relative:page;mso-position-vertical-relative:page;mso-width-relative:margin;mso-height-relative:margin" strokecolor="white">
          <o:lock v:ext="edit" aspectratio="t"/>
          <v:textbox inset="0,0,0,0">
            <w:txbxContent>
              <w:p w14:paraId="6BABCEC1" w14:textId="77777777" w:rsidR="00CD5856" w:rsidRDefault="00000000">
                <w:pPr>
                  <w:pStyle w:val="Huisstijl-Retouradres"/>
                </w:pPr>
                <w:r w:rsidRPr="008D59C5">
                  <w:t>&gt; Retouradres</w:t>
                </w:r>
                <w:r w:rsidR="00E1490C">
                  <w:t xml:space="preserve"> Postbus 20350 2500 E</w:t>
                </w:r>
                <w:r w:rsidR="005D327A">
                  <w:t>J</w:t>
                </w:r>
                <w:r w:rsidR="00E1490C">
                  <w:t xml:space="preserve">  Den Haag</w:t>
                </w:r>
              </w:p>
            </w:txbxContent>
          </v:textbox>
          <w10:wrap anchorx="page" anchory="page"/>
          <w10:anchorlock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6791C" w14:textId="77777777" w:rsidR="00CD5856" w:rsidRDefault="00000000">
    <w:pPr>
      <w:pStyle w:val="Koptekst"/>
    </w:pPr>
    <w:r>
      <w:rPr>
        <w:lang w:eastAsia="nl-NL" w:bidi="ar-SA"/>
      </w:rPr>
      <w:pict w14:anchorId="7456DB21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3079" type="#_x0000_t202" style="position:absolute;margin-left:466.35pt;margin-top:152.5pt;width:99.2pt;height:630.7pt;z-index:251659264;visibility:visible;mso-position-horizontal-relative:page;mso-position-vertical-relative:page;mso-width-relative:margin;mso-height-relative:margin" strokecolor="white">
          <v:textbox inset="0,0,0,0">
            <w:txbxContent>
              <w:p w14:paraId="644BD970" w14:textId="77777777" w:rsidR="00CD5856" w:rsidRDefault="00000000">
                <w:pPr>
                  <w:pStyle w:val="Huisstijl-ReferentiegegevenskopW2"/>
                </w:pPr>
                <w:r w:rsidRPr="008D59C5">
                  <w:t>Kenmerk</w:t>
                </w:r>
              </w:p>
              <w:p w14:paraId="4CE19C8A" w14:textId="77777777" w:rsidR="00C95CA9" w:rsidRPr="00C95CA9" w:rsidRDefault="00000000" w:rsidP="00C95CA9">
                <w:pPr>
                  <w:pStyle w:val="Huisstijl-Referentiegegevens"/>
                </w:pPr>
                <w:r w:rsidRPr="00C95CA9">
                  <w:t>4359574-1095161-BPZ</w:t>
                </w:r>
              </w:p>
              <w:p w14:paraId="063F47D5" w14:textId="77777777" w:rsidR="00CD5856" w:rsidRDefault="00CD5856">
                <w:pPr>
                  <w:pStyle w:val="Huisstijl-Referentie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 w14:anchorId="432166D1">
        <v:shape id="Text Box 18" o:spid="_x0000_s3080" type="#_x0000_t202" style="position:absolute;margin-left:466.35pt;margin-top:805.15pt;width:99.2pt;height:16.85pt;z-index:251660288;visibility:visible;mso-position-horizontal-relative:page;mso-position-vertical-relative:page;mso-width-relative:margin;mso-height-relative:margin" strokecolor="white">
          <v:textbox inset="0,0,0,0">
            <w:txbxContent>
              <w:p w14:paraId="317DCD68" w14:textId="77777777" w:rsidR="00CD5856" w:rsidRDefault="00000000">
                <w:pPr>
                  <w:pStyle w:val="Huisstijl-Paginanummer"/>
                </w:pPr>
                <w:r>
                  <w:t>Pagina</w:t>
                </w:r>
                <w:r w:rsidR="00E1490C">
                  <w:t xml:space="preserve"> </w:t>
                </w:r>
                <w:r w:rsidR="00C62B6C">
                  <w:fldChar w:fldCharType="begin"/>
                </w:r>
                <w:r w:rsidR="00C62B6C">
                  <w:instrText xml:space="preserve"> PAGE    \* MERGEFORMAT </w:instrText>
                </w:r>
                <w:r w:rsidR="00C62B6C">
                  <w:fldChar w:fldCharType="separate"/>
                </w:r>
                <w:r w:rsidR="009F419D">
                  <w:rPr>
                    <w:noProof/>
                  </w:rPr>
                  <w:t>2</w:t>
                </w:r>
                <w:r w:rsidR="00C62B6C">
                  <w:rPr>
                    <w:noProof/>
                  </w:rPr>
                  <w:fldChar w:fldCharType="end"/>
                </w:r>
                <w:r w:rsidR="00E1490C">
                  <w:t xml:space="preserve"> </w:t>
                </w:r>
                <w:r>
                  <w:t>van</w:t>
                </w:r>
                <w:r w:rsidR="00E1490C">
                  <w:t xml:space="preserve"> </w:t>
                </w:r>
                <w:r w:rsidR="00C95CA9">
                  <w:fldChar w:fldCharType="begin"/>
                </w:r>
                <w:r>
                  <w:instrText xml:space="preserve"> SECTIONPAGES  \* Arabic  \* MERGEFORMAT </w:instrText>
                </w:r>
                <w:r w:rsidR="00C95CA9">
                  <w:fldChar w:fldCharType="separate"/>
                </w:r>
                <w:r w:rsidR="00C95CA9">
                  <w:rPr>
                    <w:noProof/>
                  </w:rPr>
                  <w:t>2</w:t>
                </w:r>
                <w:r w:rsidR="00C95CA9">
                  <w:rPr>
                    <w:noProof/>
                  </w:rPr>
                  <w:fldChar w:fldCharType="end"/>
                </w:r>
              </w:p>
              <w:p w14:paraId="423DCD32" w14:textId="77777777" w:rsidR="00CD5856" w:rsidRDefault="00CD5856"/>
              <w:p w14:paraId="57F5DCC4" w14:textId="77777777" w:rsidR="00CD5856" w:rsidRDefault="00CD5856">
                <w:pPr>
                  <w:pStyle w:val="Huisstijl-Paginanummer"/>
                </w:pPr>
              </w:p>
              <w:p w14:paraId="0E2330BC" w14:textId="77777777" w:rsidR="00CD5856" w:rsidRDefault="00CD5856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1E54F" w14:textId="77777777" w:rsidR="00CD5856" w:rsidRDefault="00000000">
    <w:pPr>
      <w:pStyle w:val="Koptekst"/>
    </w:pPr>
    <w:r>
      <w:rPr>
        <w:lang w:eastAsia="nl-NL" w:bidi="ar-SA"/>
      </w:rPr>
      <w:pict w14:anchorId="73723411"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3081" type="#_x0000_t202" style="position:absolute;margin-left:79.5pt;margin-top:296.75pt;width:323.1pt;height:36pt;z-index:251664384;visibility:visible;mso-position-horizontal-relative:page;mso-position-vertical-relative:page;mso-width-relative:margin;mso-height-relative:margin" strokecolor="white">
          <v:textbox style="mso-fit-shape-to-text:t" inset="0,0,0,0">
            <w:txbxContent>
              <w:p w14:paraId="6EE34874" w14:textId="77777777" w:rsidR="00CD5856" w:rsidRDefault="00000000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Datum</w:t>
                </w:r>
                <w:r>
                  <w:tab/>
                </w:r>
                <w:sdt>
                  <w:sdtPr>
                    <w:alias w:val="Date"/>
                    <w:tag w:val="Date"/>
                    <w:id w:val="23837501"/>
                    <w:dataBinding w:prefixMappings="xmlns:dg='http://docgen.org/date' " w:xpath="/dg:DocgenData[1]/dg:Date[1]" w:storeItemID="{638E1AF9-0BBE-4B94-A3F4-F6B5671D83EA}"/>
                    <w:date w:fullDate="2014-06-26T00:00:00Z">
                      <w:dateFormat w:val="d MMMM YYYY"/>
                      <w:lid w:val="nl-NL"/>
                      <w:storeMappedDataAs w:val="dateTime"/>
                      <w:calendar w:val="gregorian"/>
                    </w:date>
                  </w:sdtPr>
                  <w:sdtContent>
                    <w:r w:rsidR="00D43673">
                      <w:t>26 juni 2014</w:t>
                    </w:r>
                  </w:sdtContent>
                </w:sdt>
              </w:p>
              <w:p w14:paraId="205F6C86" w14:textId="77777777" w:rsidR="00CD5856" w:rsidRDefault="00000000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Betreft</w:t>
                </w:r>
                <w:r>
                  <w:tab/>
                </w:r>
                <w:r w:rsidR="008D59C5">
                  <w:t>BETREFT</w:t>
                </w:r>
              </w:p>
              <w:p w14:paraId="07D31731" w14:textId="77777777" w:rsidR="00CD5856" w:rsidRDefault="00CD5856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type="topAndBottom" anchorx="page" anchory="page"/>
        </v:shape>
      </w:pict>
    </w:r>
    <w:r w:rsidR="00E1490C">
      <w:rPr>
        <w:noProof/>
        <w:lang w:eastAsia="nl-NL" w:bidi="ar-SA"/>
      </w:rPr>
      <w:drawing>
        <wp:anchor distT="0" distB="0" distL="114300" distR="114300" simplePos="0" relativeHeight="251650048" behindDoc="0" locked="0" layoutInCell="1" allowOverlap="1" wp14:anchorId="7F446FB3" wp14:editId="7F7E2C38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E1490C">
      <w:rPr>
        <w:noProof/>
        <w:lang w:eastAsia="nl-NL" w:bidi="ar-SA"/>
      </w:rPr>
      <w:drawing>
        <wp:anchor distT="0" distB="0" distL="114300" distR="114300" simplePos="0" relativeHeight="251649024" behindDoc="1" locked="0" layoutInCell="1" allowOverlap="1" wp14:anchorId="26736CD6" wp14:editId="35231766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 w14:anchorId="1E456CBD">
        <v:shape id="_x0000_s3082" type="#_x0000_t202" style="position:absolute;margin-left:466.35pt;margin-top:154.7pt;width:99.2pt;height:630.7pt;z-index:251665408;visibility:visible;mso-position-horizontal-relative:page;mso-position-vertical-relative:page;mso-width-relative:margin;mso-height-relative:margin" strokecolor="white">
          <v:textbox inset="0,0,0,0">
            <w:txbxContent>
              <w:p w14:paraId="10496883" w14:textId="77777777" w:rsidR="00CD5856" w:rsidRDefault="00000000">
                <w:pPr>
                  <w:pStyle w:val="Huisstijl-Afzendgegevens"/>
                </w:pPr>
                <w:r w:rsidRPr="008D59C5">
                  <w:t>Rijnstraat 50</w:t>
                </w:r>
              </w:p>
              <w:p w14:paraId="6B3B23E2" w14:textId="77777777" w:rsidR="00CD5856" w:rsidRDefault="00000000">
                <w:pPr>
                  <w:pStyle w:val="Huisstijl-Afzendgegevens"/>
                </w:pPr>
                <w:r w:rsidRPr="008D59C5">
                  <w:t>Den Haag</w:t>
                </w:r>
              </w:p>
              <w:p w14:paraId="56DC7B14" w14:textId="77777777" w:rsidR="00CD5856" w:rsidRDefault="00000000">
                <w:pPr>
                  <w:pStyle w:val="Huisstijl-Afzendgegevens"/>
                </w:pPr>
                <w:r w:rsidRPr="008D59C5">
                  <w:t>www.rijksoverheid.nl</w:t>
                </w:r>
              </w:p>
              <w:p w14:paraId="636A9058" w14:textId="77777777" w:rsidR="00CD5856" w:rsidRDefault="00000000">
                <w:pPr>
                  <w:pStyle w:val="Huisstijl-AfzendgegevenskopW1"/>
                </w:pPr>
                <w:r>
                  <w:t>Contactpersoon</w:t>
                </w:r>
              </w:p>
              <w:p w14:paraId="0A307742" w14:textId="77777777" w:rsidR="00CD5856" w:rsidRDefault="00000000">
                <w:pPr>
                  <w:pStyle w:val="Huisstijl-Afzendgegevens"/>
                </w:pPr>
                <w:r w:rsidRPr="008D59C5">
                  <w:t>ing. J.A. Ramlal</w:t>
                </w:r>
              </w:p>
              <w:p w14:paraId="005BD90D" w14:textId="77777777" w:rsidR="00CD5856" w:rsidRDefault="00000000">
                <w:pPr>
                  <w:pStyle w:val="Huisstijl-Afzendgegevens"/>
                </w:pPr>
                <w:r w:rsidRPr="008D59C5">
                  <w:t>ja.ramlal@minvws.nl</w:t>
                </w:r>
              </w:p>
              <w:p w14:paraId="5EA2726E" w14:textId="77777777" w:rsidR="00CD5856" w:rsidRDefault="00000000">
                <w:pPr>
                  <w:pStyle w:val="Huisstijl-ReferentiegegevenskopW2"/>
                </w:pPr>
                <w:r>
                  <w:t>Ons kenmerk</w:t>
                </w:r>
              </w:p>
              <w:p w14:paraId="190CD456" w14:textId="77777777" w:rsidR="00CD5856" w:rsidRDefault="00000000">
                <w:pPr>
                  <w:pStyle w:val="Huisstijl-Referentiegegevens"/>
                </w:pPr>
                <w:r>
                  <w:t>KENMERK</w:t>
                </w:r>
              </w:p>
              <w:p w14:paraId="1C3A9819" w14:textId="77777777" w:rsidR="00CD5856" w:rsidRDefault="00000000">
                <w:pPr>
                  <w:pStyle w:val="Huisstijl-ReferentiegegevenskopW1"/>
                </w:pPr>
                <w:r>
                  <w:t>Uw kenmerk</w:t>
                </w:r>
              </w:p>
              <w:p w14:paraId="0EE9BB0C" w14:textId="77777777" w:rsidR="00CD5856" w:rsidRDefault="00000000">
                <w:pPr>
                  <w:pStyle w:val="Huisstijl-Referentiegegevens"/>
                </w:pPr>
                <w:r>
                  <w:t>UW BRIEF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 w14:anchorId="6869497A">
        <v:shape id="_x0000_s3083" type="#_x0000_t202" style="position:absolute;margin-left:79.4pt;margin-top:152.95pt;width:235.3pt;height:85.05pt;z-index:251662336;visibility:visible;mso-position-horizontal-relative:page;mso-position-vertical-relative:page;mso-width-relative:margin;mso-height-relative:margin" strokecolor="white">
          <v:textbox inset="0,0,0,0">
            <w:txbxContent>
              <w:p w14:paraId="5E6B0A18" w14:textId="77777777" w:rsidR="00CD5856" w:rsidRDefault="00000000">
                <w:pPr>
                  <w:pStyle w:val="Huisstijl-Toezendgegevens"/>
                </w:pPr>
                <w:r w:rsidRPr="008D59C5">
                  <w:t>De Voorzitter van de Tweede Kamer</w:t>
                </w:r>
                <w:r w:rsidRPr="008D59C5">
                  <w:br/>
                  <w:t>der Staten-Generaal</w:t>
                </w:r>
                <w:r w:rsidRPr="008D59C5">
                  <w:br/>
                  <w:t>Postbus 20018</w:t>
                </w:r>
                <w:r w:rsidRPr="008D59C5">
                  <w:br/>
                  <w:t>2500 EA DEN HAAG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 w14:anchorId="2A34BDB7">
        <v:shape id="_x0000_s3084" type="#_x0000_t202" style="position:absolute;margin-left:466.35pt;margin-top:805.1pt;width:57.55pt;height:8.5pt;z-index:251666432;visibility:visible;mso-position-horizontal-relative:page;mso-position-vertical-relative:page;mso-width-relative:margin;mso-height-relative:margin" strokecolor="white">
          <v:textbox inset="0,0,0,0">
            <w:txbxContent>
              <w:p w14:paraId="04512BA0" w14:textId="77777777" w:rsidR="00CD5856" w:rsidRDefault="00000000">
                <w:pPr>
                  <w:pStyle w:val="Huisstijl-Paginanummer"/>
                </w:pPr>
                <w:r>
                  <w:t xml:space="preserve">Pagina </w:t>
                </w:r>
                <w:r w:rsidR="00C62B6C">
                  <w:fldChar w:fldCharType="begin"/>
                </w:r>
                <w:r w:rsidR="00C62B6C">
                  <w:instrText xml:space="preserve"> PAGE    \* MERGEFORMAT </w:instrText>
                </w:r>
                <w:r w:rsidR="00C62B6C">
                  <w:fldChar w:fldCharType="separate"/>
                </w:r>
                <w:r w:rsidR="009F419D">
                  <w:rPr>
                    <w:noProof/>
                  </w:rPr>
                  <w:t>1</w:t>
                </w:r>
                <w:r w:rsidR="00C62B6C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r w:rsidR="009F419D">
                  <w:fldChar w:fldCharType="begin"/>
                </w:r>
                <w:r>
                  <w:instrText xml:space="preserve"> SECTIONPAGES  \* Arabic  \* MERGEFORMAT </w:instrText>
                </w:r>
                <w:r w:rsidR="009F419D">
                  <w:fldChar w:fldCharType="separate"/>
                </w:r>
                <w:r w:rsidR="009F419D">
                  <w:rPr>
                    <w:noProof/>
                  </w:rPr>
                  <w:t>2</w:t>
                </w:r>
                <w:r w:rsidR="009F419D"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  <w10:anchorlock/>
        </v:shape>
      </w:pict>
    </w:r>
    <w:r>
      <w:rPr>
        <w:lang w:eastAsia="nl-NL" w:bidi="ar-SA"/>
      </w:rPr>
      <w:pict w14:anchorId="445EDAA4">
        <v:shape id="_x0000_s3085" type="#_x0000_t202" style="position:absolute;margin-left:79.4pt;margin-top:266.5pt;width:323.15pt;height:14.15pt;z-index:251663360;visibility:visible;mso-position-horizontal-relative:page;mso-position-vertical-relative:page;mso-width-relative:margin;mso-height-relative:margin" strokecolor="white">
          <v:textbox inset="0,0,0,0">
            <w:txbxContent>
              <w:p w14:paraId="51590231" w14:textId="77777777" w:rsidR="00CD5856" w:rsidRDefault="00CD5856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 w14:anchorId="05F69229">
        <v:shape id="_x0000_s3086" type="#_x0000_t202" style="position:absolute;margin-left:79.4pt;margin-top:135.05pt;width:282.75pt;height:11.35pt;z-index:251661312;visibility:visible;mso-position-horizontal-relative:page;mso-position-vertical-relative:page;mso-width-relative:margin;mso-height-relative:margin" strokecolor="white">
          <o:lock v:ext="edit" aspectratio="t"/>
          <v:textbox inset="0,0,0,0">
            <w:txbxContent>
              <w:p w14:paraId="03742BE2" w14:textId="77777777" w:rsidR="00CD5856" w:rsidRDefault="00000000">
                <w:pPr>
                  <w:pStyle w:val="Huisstijl-Retouradres"/>
                </w:pPr>
                <w:r>
                  <w:t xml:space="preserve">&gt; Retouradres </w:t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8A576F"/>
    <w:multiLevelType w:val="hybridMultilevel"/>
    <w:tmpl w:val="DB8AF5D4"/>
    <w:lvl w:ilvl="0" w:tplc="D876EA20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84C6006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916B0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9AC14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84009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C1A0A4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4CBF8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E044D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78A6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832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3087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459"/>
    <w:rsid w:val="000152A3"/>
    <w:rsid w:val="00034261"/>
    <w:rsid w:val="000344CB"/>
    <w:rsid w:val="00050D5B"/>
    <w:rsid w:val="0008040A"/>
    <w:rsid w:val="000B1832"/>
    <w:rsid w:val="000B45B1"/>
    <w:rsid w:val="000C29E1"/>
    <w:rsid w:val="000D0CCB"/>
    <w:rsid w:val="000D6D8A"/>
    <w:rsid w:val="000E2F12"/>
    <w:rsid w:val="000E54B6"/>
    <w:rsid w:val="00113778"/>
    <w:rsid w:val="00125BDF"/>
    <w:rsid w:val="00172CD9"/>
    <w:rsid w:val="00173B52"/>
    <w:rsid w:val="001A04C7"/>
    <w:rsid w:val="001B41E1"/>
    <w:rsid w:val="001B7303"/>
    <w:rsid w:val="002136CE"/>
    <w:rsid w:val="00215CB5"/>
    <w:rsid w:val="00235AED"/>
    <w:rsid w:val="00241BB9"/>
    <w:rsid w:val="00287EDE"/>
    <w:rsid w:val="00294C1F"/>
    <w:rsid w:val="00297795"/>
    <w:rsid w:val="002B1D9F"/>
    <w:rsid w:val="002B504F"/>
    <w:rsid w:val="002F4886"/>
    <w:rsid w:val="00334C45"/>
    <w:rsid w:val="003451E2"/>
    <w:rsid w:val="00347F1B"/>
    <w:rsid w:val="003B287C"/>
    <w:rsid w:val="003B48D4"/>
    <w:rsid w:val="003C472B"/>
    <w:rsid w:val="003C6ED5"/>
    <w:rsid w:val="003C700C"/>
    <w:rsid w:val="003C7185"/>
    <w:rsid w:val="003D27F8"/>
    <w:rsid w:val="003F3A47"/>
    <w:rsid w:val="0043480A"/>
    <w:rsid w:val="00437B5F"/>
    <w:rsid w:val="004509BE"/>
    <w:rsid w:val="0045486D"/>
    <w:rsid w:val="00463DBC"/>
    <w:rsid w:val="004934A8"/>
    <w:rsid w:val="004F0B09"/>
    <w:rsid w:val="00516D6A"/>
    <w:rsid w:val="00523C02"/>
    <w:rsid w:val="00544135"/>
    <w:rsid w:val="005600D7"/>
    <w:rsid w:val="0056323F"/>
    <w:rsid w:val="0056359F"/>
    <w:rsid w:val="005677D6"/>
    <w:rsid w:val="00582E97"/>
    <w:rsid w:val="00587714"/>
    <w:rsid w:val="005C3CD4"/>
    <w:rsid w:val="005D327A"/>
    <w:rsid w:val="0063555A"/>
    <w:rsid w:val="00686885"/>
    <w:rsid w:val="006922AC"/>
    <w:rsid w:val="00697032"/>
    <w:rsid w:val="006B16C1"/>
    <w:rsid w:val="007051EF"/>
    <w:rsid w:val="00740E4A"/>
    <w:rsid w:val="0074764C"/>
    <w:rsid w:val="00763E81"/>
    <w:rsid w:val="00776965"/>
    <w:rsid w:val="007A4F37"/>
    <w:rsid w:val="007B028B"/>
    <w:rsid w:val="007B6A41"/>
    <w:rsid w:val="007D0F21"/>
    <w:rsid w:val="007D23C6"/>
    <w:rsid w:val="007E36BA"/>
    <w:rsid w:val="007F380D"/>
    <w:rsid w:val="007F4A98"/>
    <w:rsid w:val="0087691C"/>
    <w:rsid w:val="00893C24"/>
    <w:rsid w:val="008A21F4"/>
    <w:rsid w:val="008D59C5"/>
    <w:rsid w:val="008D618A"/>
    <w:rsid w:val="008E210E"/>
    <w:rsid w:val="008E4B89"/>
    <w:rsid w:val="008F33AD"/>
    <w:rsid w:val="00960E2B"/>
    <w:rsid w:val="00985A65"/>
    <w:rsid w:val="009A041F"/>
    <w:rsid w:val="009A31BF"/>
    <w:rsid w:val="009B2459"/>
    <w:rsid w:val="009C4777"/>
    <w:rsid w:val="009D3C77"/>
    <w:rsid w:val="009D7D63"/>
    <w:rsid w:val="009F419D"/>
    <w:rsid w:val="00A3003C"/>
    <w:rsid w:val="00A52DBE"/>
    <w:rsid w:val="00A83BE3"/>
    <w:rsid w:val="00AA61EA"/>
    <w:rsid w:val="00AF6BEC"/>
    <w:rsid w:val="00B8296E"/>
    <w:rsid w:val="00B82F43"/>
    <w:rsid w:val="00BA7566"/>
    <w:rsid w:val="00BC481F"/>
    <w:rsid w:val="00BD75C1"/>
    <w:rsid w:val="00C3438D"/>
    <w:rsid w:val="00C62B6C"/>
    <w:rsid w:val="00C81260"/>
    <w:rsid w:val="00C95CA9"/>
    <w:rsid w:val="00CA061B"/>
    <w:rsid w:val="00CD4AED"/>
    <w:rsid w:val="00CD5856"/>
    <w:rsid w:val="00CF0F2E"/>
    <w:rsid w:val="00CF3E82"/>
    <w:rsid w:val="00D43673"/>
    <w:rsid w:val="00D54679"/>
    <w:rsid w:val="00D67BAF"/>
    <w:rsid w:val="00DA15A1"/>
    <w:rsid w:val="00DC69A1"/>
    <w:rsid w:val="00DC7639"/>
    <w:rsid w:val="00E1490C"/>
    <w:rsid w:val="00E37122"/>
    <w:rsid w:val="00E85195"/>
    <w:rsid w:val="00EA275E"/>
    <w:rsid w:val="00EE23CE"/>
    <w:rsid w:val="00EE2A9D"/>
    <w:rsid w:val="00F32EA9"/>
    <w:rsid w:val="00F56EBE"/>
    <w:rsid w:val="00F72360"/>
    <w:rsid w:val="00F847BF"/>
    <w:rsid w:val="00F87E88"/>
    <w:rsid w:val="00FC776C"/>
    <w:rsid w:val="00FD036B"/>
    <w:rsid w:val="00FE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87"/>
    <o:shapelayout v:ext="edit">
      <o:idmap v:ext="edit" data="2"/>
    </o:shapelayout>
  </w:shapeDefaults>
  <w:decimalSymbol w:val=","/>
  <w:listSeparator w:val=";"/>
  <w14:docId w14:val="42BA20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D5856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rsid w:val="00CD5856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rsid w:val="00CD5856"/>
    <w:pPr>
      <w:spacing w:after="120"/>
    </w:pPr>
  </w:style>
  <w:style w:type="paragraph" w:styleId="Lijst">
    <w:name w:val="List"/>
    <w:basedOn w:val="Textbody"/>
    <w:rsid w:val="00CD5856"/>
  </w:style>
  <w:style w:type="paragraph" w:customStyle="1" w:styleId="Caption1">
    <w:name w:val="Caption1"/>
    <w:basedOn w:val="Standaard"/>
    <w:rsid w:val="00CD5856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ard"/>
    <w:rsid w:val="00CD5856"/>
    <w:pPr>
      <w:suppressLineNumbers/>
    </w:pPr>
  </w:style>
  <w:style w:type="paragraph" w:customStyle="1" w:styleId="Heading11">
    <w:name w:val="Heading 11"/>
    <w:basedOn w:val="Heading"/>
    <w:next w:val="Textbody"/>
    <w:rsid w:val="00CD5856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CD5856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CD5856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Ondertitel"/>
    <w:rsid w:val="00CD5856"/>
    <w:rPr>
      <w:b/>
      <w:bCs/>
      <w:sz w:val="48"/>
      <w:szCs w:val="36"/>
    </w:rPr>
  </w:style>
  <w:style w:type="paragraph" w:styleId="Ondertitel">
    <w:name w:val="Subtitle"/>
    <w:basedOn w:val="Heading"/>
    <w:next w:val="Textbody"/>
    <w:rsid w:val="00CD5856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CD5856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CD5856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CD5856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CD5856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rsid w:val="00CD5856"/>
    <w:pPr>
      <w:suppressLineNumbers/>
    </w:pPr>
  </w:style>
  <w:style w:type="paragraph" w:customStyle="1" w:styleId="Huisstijl-Retouradres">
    <w:name w:val="Huisstijl - Retouradres"/>
    <w:basedOn w:val="Standaard"/>
    <w:next w:val="Huisstijl-Rubricering"/>
    <w:rsid w:val="00CD5856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Standaard"/>
    <w:next w:val="Huisstijl-Toezendgegevens"/>
    <w:rsid w:val="00CD5856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Standaard"/>
    <w:rsid w:val="00CD5856"/>
  </w:style>
  <w:style w:type="paragraph" w:customStyle="1" w:styleId="Huisstijl-Datumenbetreft">
    <w:name w:val="Huisstijl - Datum en betreft"/>
    <w:basedOn w:val="Standaard"/>
    <w:rsid w:val="00CD5856"/>
    <w:pPr>
      <w:tabs>
        <w:tab w:val="left" w:pos="737"/>
      </w:tabs>
    </w:pPr>
  </w:style>
  <w:style w:type="paragraph" w:customStyle="1" w:styleId="Huisstijl-Aanhef">
    <w:name w:val="Huisstijl - Aanhef"/>
    <w:basedOn w:val="Standaard"/>
    <w:rsid w:val="00CD5856"/>
    <w:pPr>
      <w:spacing w:before="100" w:after="240"/>
    </w:pPr>
  </w:style>
  <w:style w:type="paragraph" w:customStyle="1" w:styleId="Huisstijl-Slotzin">
    <w:name w:val="Huisstijl - Slotzin"/>
    <w:basedOn w:val="Standaard"/>
    <w:next w:val="Huisstijl-Ondertekening"/>
    <w:rsid w:val="00CD5856"/>
    <w:pPr>
      <w:spacing w:before="240"/>
    </w:pPr>
  </w:style>
  <w:style w:type="paragraph" w:customStyle="1" w:styleId="Header1">
    <w:name w:val="Head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CD5856"/>
  </w:style>
  <w:style w:type="paragraph" w:customStyle="1" w:styleId="Huisstijl-Afzendgegevenskop">
    <w:name w:val="Huisstijl - Afzendgegevens kop"/>
    <w:basedOn w:val="Standaard"/>
    <w:rsid w:val="00CD5856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ard"/>
    <w:rsid w:val="00CD5856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2B504F"/>
    <w:pPr>
      <w:spacing w:before="90"/>
    </w:pPr>
    <w:rPr>
      <w:b/>
    </w:rPr>
  </w:style>
  <w:style w:type="paragraph" w:customStyle="1" w:styleId="Huisstijl-ReferentiegegevenskopW1">
    <w:name w:val="Huisstijl - Referentiegegevens kop W1"/>
    <w:basedOn w:val="Standaard"/>
    <w:next w:val="Huisstijl-Referentiegegevens"/>
    <w:rsid w:val="00CD5856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ard"/>
    <w:rsid w:val="00CD5856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CD5856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ard"/>
    <w:rsid w:val="00CD5856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ard"/>
    <w:next w:val="Huisstijl-Ondertekeningvervolg"/>
    <w:rsid w:val="00CD5856"/>
  </w:style>
  <w:style w:type="paragraph" w:customStyle="1" w:styleId="Huisstijl-Ondertekeningvervolg">
    <w:name w:val="Huisstijl - Ondertekening vervolg"/>
    <w:basedOn w:val="Huisstijl-Ondertekening"/>
    <w:rsid w:val="00CD5856"/>
    <w:rPr>
      <w:i/>
    </w:rPr>
  </w:style>
  <w:style w:type="paragraph" w:customStyle="1" w:styleId="Footer1">
    <w:name w:val="Foot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ard"/>
    <w:rsid w:val="00CD5856"/>
    <w:pPr>
      <w:spacing w:line="240" w:lineRule="auto"/>
    </w:pPr>
    <w:rPr>
      <w:sz w:val="13"/>
    </w:rPr>
  </w:style>
  <w:style w:type="character" w:customStyle="1" w:styleId="Placeholder">
    <w:name w:val="Placeholder"/>
    <w:rsid w:val="00CD5856"/>
    <w:rPr>
      <w:smallCaps/>
      <w:color w:val="008080"/>
      <w:u w:val="dotted"/>
    </w:rPr>
  </w:style>
  <w:style w:type="character" w:customStyle="1" w:styleId="NumberingSymbols">
    <w:name w:val="Numbering Symbols"/>
    <w:rsid w:val="00CD5856"/>
    <w:rPr>
      <w:rFonts w:ascii="Verdana" w:hAnsi="Verdana"/>
      <w:sz w:val="18"/>
    </w:rPr>
  </w:style>
  <w:style w:type="character" w:customStyle="1" w:styleId="BulletSymbols">
    <w:name w:val="Bullet Symbols"/>
    <w:rsid w:val="00CD5856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CD5856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CD5856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CD5856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D5856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D5856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CD5856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CD5856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CD5856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CD5856"/>
    <w:rPr>
      <w:i w:val="0"/>
      <w:noProof/>
    </w:rPr>
  </w:style>
  <w:style w:type="table" w:styleId="Tabelraster">
    <w:name w:val="Table Grid"/>
    <w:basedOn w:val="Standaardtabel"/>
    <w:uiPriority w:val="59"/>
    <w:rsid w:val="00CD585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Huisstijl-Minuutgegevenskop">
    <w:name w:val="Huisstijl - Minuutgegevens kop"/>
    <w:basedOn w:val="Standaard"/>
    <w:qFormat/>
    <w:rsid w:val="00CD5856"/>
    <w:rPr>
      <w:b/>
      <w:noProof/>
      <w:sz w:val="13"/>
      <w:szCs w:val="13"/>
    </w:rPr>
  </w:style>
  <w:style w:type="paragraph" w:customStyle="1" w:styleId="Huisstijl-Minuutgegevens">
    <w:name w:val="Huisstijl - Minuutgegevens"/>
    <w:basedOn w:val="Standaard"/>
    <w:qFormat/>
    <w:rsid w:val="00CD5856"/>
  </w:style>
  <w:style w:type="paragraph" w:customStyle="1" w:styleId="Huisstijl-Gegevenskop">
    <w:name w:val="Huisstijl - Gegevens kop"/>
    <w:basedOn w:val="Standaard"/>
    <w:qFormat/>
    <w:rsid w:val="00CD5856"/>
    <w:pPr>
      <w:textAlignment w:val="auto"/>
    </w:pPr>
    <w:rPr>
      <w:sz w:val="13"/>
    </w:rPr>
  </w:style>
  <w:style w:type="paragraph" w:customStyle="1" w:styleId="Huisstijl-Gegevens">
    <w:name w:val="Huisstijl - Gegevens"/>
    <w:basedOn w:val="Huisstijl-Gegevenskop"/>
    <w:qFormat/>
    <w:rsid w:val="00CD5856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ntTable" Target="fontTable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header" Target="header3.xml" Id="rId12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82</ap:Words>
  <ap:Characters>457</ap:Characters>
  <ap:DocSecurity>0</ap:DocSecurity>
  <ap:Lines>3</ap:Lines>
  <ap:Paragraphs>1</ap:Paragraphs>
  <ap:ScaleCrop>false</ap:ScaleCrop>
  <ap:LinksUpToDate>false</ap:LinksUpToDate>
  <ap:CharactersWithSpaces>538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dcterms:created xsi:type="dcterms:W3CDTF">2026-03-04T16:29:00.0000000Z</dcterms:created>
  <dcterms:modified xsi:type="dcterms:W3CDTF">2026-03-04T16:29:00.0000000Z</dcterms:modified>
  <dc:creator/>
  <dc:description>------------------------</dc:description>
  <dc:subject/>
  <dc:title/>
  <keywords/>
  <version/>
  <category/>
</coreProperties>
</file>