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5177D" w:rsidTr="00E604AA" w14:paraId="0FE090C7" w14:textId="77777777">
        <w:trPr>
          <w:trHeight w:val="1514"/>
        </w:trPr>
        <w:tc>
          <w:tcPr>
            <w:tcW w:w="7522" w:type="dxa"/>
            <w:tcBorders>
              <w:top w:val="nil"/>
              <w:left w:val="nil"/>
              <w:bottom w:val="nil"/>
              <w:right w:val="nil"/>
            </w:tcBorders>
            <w:tcMar>
              <w:left w:w="0" w:type="dxa"/>
              <w:right w:w="0" w:type="dxa"/>
            </w:tcMar>
          </w:tcPr>
          <w:p w:rsidR="00DF551C" w:rsidP="00BE15AC" w:rsidRDefault="00D05CDF" w14:paraId="18473C0F" w14:textId="25537716">
            <w:r>
              <w:t>De</w:t>
            </w:r>
            <w:r w:rsidR="00D96F77">
              <w:t xml:space="preserve"> v</w:t>
            </w:r>
            <w:r>
              <w:t xml:space="preserve">oorzitter van de </w:t>
            </w:r>
            <w:r w:rsidR="00D24E9C">
              <w:t>Tweede Kamer</w:t>
            </w:r>
            <w:r>
              <w:t xml:space="preserve"> der Staten-Generaal</w:t>
            </w:r>
          </w:p>
          <w:p w:rsidR="00D05CDF" w:rsidP="00BE15AC" w:rsidRDefault="00D05CDF" w14:paraId="4CAA1732" w14:textId="1EBB1617">
            <w:r>
              <w:t>Postbus 20018</w:t>
            </w:r>
          </w:p>
          <w:p w:rsidR="00D05CDF" w:rsidP="00BE15AC" w:rsidRDefault="00D05CDF" w14:paraId="186E1669" w14:textId="0E3EA9F6">
            <w:r>
              <w:t xml:space="preserve">2500 EA Den Haag </w:t>
            </w:r>
          </w:p>
          <w:p w:rsidR="00650C9D" w:rsidP="00650C9D" w:rsidRDefault="00650C9D" w14:paraId="7FD7CBBC" w14:textId="77777777"/>
          <w:p w:rsidRPr="00650C9D" w:rsidR="001475E9" w:rsidP="00650C9D" w:rsidRDefault="007F7207" w14:paraId="14AFE5A8" w14:textId="77777777">
            <w:r w:rsidRPr="007F7207">
              <w:t xml:space="preserve"> </w:t>
            </w:r>
          </w:p>
          <w:p w:rsidRPr="007F7207" w:rsidR="007F7207" w:rsidP="007F7207" w:rsidRDefault="003F573F" w14:paraId="3B0A2956" w14:textId="77777777">
            <w:r>
              <w:t xml:space="preserve"> </w:t>
            </w:r>
            <w:r w:rsidR="00D24E9C">
              <w:t xml:space="preserve"> </w:t>
            </w:r>
            <w:r w:rsidR="00BE15AC">
              <w:t xml:space="preserve"> </w:t>
            </w:r>
          </w:p>
        </w:tc>
      </w:tr>
    </w:tbl>
    <w:p w:rsidR="00B5177D" w:rsidP="004043C2" w:rsidRDefault="00B5177D" w14:paraId="351ECF2D" w14:textId="41C885F5">
      <w:pPr>
        <w:tabs>
          <w:tab w:val="left" w:pos="1014"/>
        </w:tabs>
      </w:pP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5177D" w:rsidTr="004043C2" w14:paraId="41ECBEAE" w14:textId="77777777">
        <w:trPr>
          <w:trHeight w:val="284" w:hRule="exact"/>
        </w:trPr>
        <w:tc>
          <w:tcPr>
            <w:tcW w:w="928" w:type="dxa"/>
            <w:hideMark/>
          </w:tcPr>
          <w:p w:rsidR="00556757" w:rsidRDefault="00D24E9C" w14:paraId="79FEC39E" w14:textId="77777777">
            <w:r>
              <w:t>Datum</w:t>
            </w:r>
          </w:p>
        </w:tc>
        <w:tc>
          <w:tcPr>
            <w:tcW w:w="6572" w:type="dxa"/>
            <w:hideMark/>
          </w:tcPr>
          <w:p w:rsidR="00556757" w:rsidRDefault="001251FC" w14:paraId="3DA36F2C" w14:textId="56E66238">
            <w:pPr>
              <w:tabs>
                <w:tab w:val="center" w:pos="3290"/>
              </w:tabs>
            </w:pPr>
            <w:r>
              <w:t>4 maart 2026</w:t>
            </w:r>
            <w:r w:rsidR="00D24E9C">
              <w:tab/>
            </w:r>
          </w:p>
        </w:tc>
      </w:tr>
      <w:tr w:rsidR="00B5177D" w:rsidTr="004043C2" w14:paraId="29093B19" w14:textId="77777777">
        <w:trPr>
          <w:trHeight w:val="369"/>
        </w:trPr>
        <w:tc>
          <w:tcPr>
            <w:tcW w:w="928" w:type="dxa"/>
            <w:hideMark/>
          </w:tcPr>
          <w:p w:rsidR="00556757" w:rsidRDefault="00D24E9C" w14:paraId="325BEEEE" w14:textId="77777777">
            <w:r>
              <w:t>Betreft</w:t>
            </w:r>
          </w:p>
        </w:tc>
        <w:tc>
          <w:tcPr>
            <w:tcW w:w="6572" w:type="dxa"/>
            <w:hideMark/>
          </w:tcPr>
          <w:p w:rsidR="00556757" w:rsidP="007661C9" w:rsidRDefault="00D24E9C" w14:paraId="0BE9F283" w14:textId="024CD562">
            <w:r>
              <w:t xml:space="preserve">Voortgang </w:t>
            </w:r>
            <w:r w:rsidR="00132870">
              <w:t xml:space="preserve">genderdiversiteit </w:t>
            </w:r>
            <w:r>
              <w:t xml:space="preserve">in de top </w:t>
            </w:r>
          </w:p>
        </w:tc>
      </w:tr>
    </w:tbl>
    <w:p w:rsidR="00704495" w:rsidP="00704495" w:rsidRDefault="00704495" w14:paraId="1CC76F61" w14:textId="77777777"/>
    <w:p w:rsidR="00704495" w:rsidP="00704495" w:rsidRDefault="00704495" w14:paraId="55E878BA" w14:textId="27C8CC6B">
      <w:r>
        <w:t>E</w:t>
      </w:r>
      <w:r w:rsidRPr="009C5D35">
        <w:t xml:space="preserve">en gelijkwaardige positie van vrouwen in onze samenleving, </w:t>
      </w:r>
      <w:r>
        <w:t>daar zet dit kabinet stevig op in</w:t>
      </w:r>
      <w:r w:rsidR="00405F8C">
        <w:t>;</w:t>
      </w:r>
      <w:r>
        <w:t xml:space="preserve"> </w:t>
      </w:r>
      <w:r w:rsidRPr="009C5D35">
        <w:t>onder andere door steun aan initiatieven voor meer vrouwen in de top. Met deze brief deel ik met uw Kamer de meest recente cijfers over het aandeel vrouwen in de top in de bijgevoegde SER Scorecard 2026</w:t>
      </w:r>
      <w:r w:rsidRPr="009C5D35">
        <w:rPr>
          <w:vertAlign w:val="superscript"/>
        </w:rPr>
        <w:footnoteReference w:id="1"/>
      </w:r>
      <w:r w:rsidRPr="009C5D35">
        <w:t xml:space="preserve">, SEO monitoringsrapportage 2025 ‘Moedig voorwaarts’ en het </w:t>
      </w:r>
    </w:p>
    <w:p w:rsidRPr="009C5D35" w:rsidR="00704495" w:rsidP="00704495" w:rsidRDefault="00704495" w14:paraId="526C5CF3" w14:textId="77777777">
      <w:r w:rsidRPr="009C5D35">
        <w:t>CPB-rapport ‘Effecten diversiteitsquotum op de middellange termijn’.</w:t>
      </w:r>
      <w:r>
        <w:t xml:space="preserve"> H</w:t>
      </w:r>
      <w:r w:rsidRPr="009C5D35">
        <w:t xml:space="preserve">et SEO-rapport </w:t>
      </w:r>
      <w:r>
        <w:t xml:space="preserve">bevat </w:t>
      </w:r>
      <w:r w:rsidRPr="009C5D35">
        <w:t xml:space="preserve">een themahoofdstuk over weerstand en draagvlak voor genderdiversiteit binnen Defensie, </w:t>
      </w:r>
      <w:r>
        <w:t xml:space="preserve">daarom </w:t>
      </w:r>
      <w:r w:rsidRPr="009C5D35">
        <w:t xml:space="preserve">stuur ik u deze brief mede namens de staatssecretaris van Defensie. </w:t>
      </w:r>
    </w:p>
    <w:p w:rsidRPr="009C5D35" w:rsidR="00704495" w:rsidP="00704495" w:rsidRDefault="00704495" w14:paraId="2236A6E7" w14:textId="77777777"/>
    <w:p w:rsidR="00704495" w:rsidP="00704495" w:rsidRDefault="00704495" w14:paraId="25ADB07B" w14:textId="77777777">
      <w:r w:rsidRPr="009C5D35">
        <w:t xml:space="preserve">De bevindingen in het themaonderzoek in de SEO-rapportage gaan specifiek over Defensiepersoneel. Defensie omarmt de bevindingen en onderkent al geruime tijd het belang van een diverse organisatie en besteedt hier actief aandacht aan. De aanbevelingen worden meegenomen in de al ingezette lijn. </w:t>
      </w:r>
    </w:p>
    <w:p w:rsidRPr="009C5D35" w:rsidR="00704495" w:rsidP="00704495" w:rsidRDefault="00704495" w14:paraId="135819E1" w14:textId="77777777">
      <w:r w:rsidRPr="009C5D35">
        <w:t xml:space="preserve">In de Kamerbrief over de Stand van Defensie, </w:t>
      </w:r>
      <w:r>
        <w:t>wordt</w:t>
      </w:r>
      <w:r w:rsidRPr="009C5D35">
        <w:t xml:space="preserve"> nader ingegaan op deze thematiek.</w:t>
      </w:r>
    </w:p>
    <w:p w:rsidRPr="009C5D35" w:rsidR="00704495" w:rsidP="00704495" w:rsidRDefault="00704495" w14:paraId="35E5933F" w14:textId="77777777"/>
    <w:p w:rsidRPr="009C5D35" w:rsidR="00704495" w:rsidP="00704495" w:rsidRDefault="00704495" w14:paraId="434EAECE" w14:textId="5200E137">
      <w:r w:rsidRPr="009C5D35">
        <w:t xml:space="preserve">Voor het vierde jaar op rij stijgt in de (semi-)publieke sector het gemiddelde aandeel vrouwen in de top met twee procentpunten naar 43% in 2024. In de private sector is eind 2024 het gemiddelde aantal vrouwelijke bestuurders bij bedrijven die onder de Topvrouwenwet vallen met 2% gestegen naar 17,3%. </w:t>
      </w:r>
      <w:r>
        <w:t>H</w:t>
      </w:r>
      <w:r w:rsidRPr="009C5D35">
        <w:t xml:space="preserve">et CPB </w:t>
      </w:r>
      <w:r>
        <w:t xml:space="preserve">concludeert </w:t>
      </w:r>
      <w:r w:rsidRPr="009C5D35">
        <w:t xml:space="preserve">in </w:t>
      </w:r>
      <w:r>
        <w:t>zijn</w:t>
      </w:r>
      <w:r w:rsidRPr="009C5D35">
        <w:t xml:space="preserve"> onderzoek naar de middellangetermijneffecten van de Topvrouwenwet dat het quotum effectief is</w:t>
      </w:r>
      <w:r>
        <w:t xml:space="preserve"> om een meer evenwichtige man-vrouwverdeling te realiseren in raden van commissarissen</w:t>
      </w:r>
      <w:r w:rsidRPr="009C5D35">
        <w:t>.</w:t>
      </w:r>
    </w:p>
    <w:p w:rsidRPr="009C5D35" w:rsidR="00704495" w:rsidP="00704495" w:rsidRDefault="00704495" w14:paraId="3C94E349" w14:textId="77777777"/>
    <w:p w:rsidRPr="009C5D35" w:rsidR="00704495" w:rsidP="00704495" w:rsidRDefault="00704495" w14:paraId="3ED46E29" w14:textId="765F3596">
      <w:pPr>
        <w:spacing w:line="240" w:lineRule="auto"/>
      </w:pPr>
      <w:r>
        <w:br w:type="page"/>
      </w:r>
      <w:r w:rsidRPr="009C5D35">
        <w:lastRenderedPageBreak/>
        <w:t xml:space="preserve">Ik ben </w:t>
      </w:r>
      <w:r>
        <w:t>verheugd over</w:t>
      </w:r>
      <w:r w:rsidRPr="009C5D35">
        <w:t xml:space="preserve"> de stijging van het aantal vrouwen in de top</w:t>
      </w:r>
      <w:r>
        <w:t>. Ook is het goed dat het ingroeiquotum volgens het CPB effectief blijkt.</w:t>
      </w:r>
      <w:r w:rsidRPr="009C5D35">
        <w:t xml:space="preserve"> Tegelijkertijd vind ik het jammer dat de toename van genderdiversiteit in de top langzaam gaat en her en der lijkt te stokken.</w:t>
      </w:r>
      <w:r>
        <w:t xml:space="preserve"> Daarom ga ik graag samen met bedrijven, organisaties en vrouwen in gesprek over manieren om gelijk</w:t>
      </w:r>
      <w:r w:rsidR="00405F8C">
        <w:t>waardig</w:t>
      </w:r>
      <w:r>
        <w:t>heid te realiseren.</w:t>
      </w:r>
      <w:r w:rsidRPr="009C5D35">
        <w:t xml:space="preserve"> De evaluatie van de Topvrouwenwet in 2027 kan</w:t>
      </w:r>
      <w:r>
        <w:t xml:space="preserve"> daar te zijner tijd</w:t>
      </w:r>
      <w:r w:rsidRPr="009C5D35">
        <w:t xml:space="preserve"> nieuwe inzichten </w:t>
      </w:r>
      <w:r w:rsidR="00405F8C">
        <w:t xml:space="preserve">voor </w:t>
      </w:r>
      <w:r w:rsidRPr="009C5D35">
        <w:t xml:space="preserve">bieden </w:t>
      </w:r>
      <w:r w:rsidR="00405F8C">
        <w:t>en</w:t>
      </w:r>
      <w:r w:rsidRPr="009C5D35">
        <w:t xml:space="preserve"> deze ontwikkeling eventueel </w:t>
      </w:r>
      <w:r w:rsidR="00405F8C">
        <w:t xml:space="preserve">helpen </w:t>
      </w:r>
      <w:r w:rsidRPr="009C5D35">
        <w:t>te versnellen.</w:t>
      </w:r>
    </w:p>
    <w:p w:rsidRPr="009C5D35" w:rsidR="00704495" w:rsidP="00704495" w:rsidRDefault="00704495" w14:paraId="7692E4D9" w14:textId="77777777"/>
    <w:p w:rsidRPr="009C5D35" w:rsidR="00704495" w:rsidP="00704495" w:rsidRDefault="00704495" w14:paraId="7C623D62" w14:textId="77777777"/>
    <w:p w:rsidR="00704495" w:rsidP="00704495" w:rsidRDefault="00704495" w14:paraId="5FD9CFD0" w14:textId="77777777">
      <w:r>
        <w:t>Hoogachtend,</w:t>
      </w:r>
    </w:p>
    <w:p w:rsidR="0095051D" w:rsidP="00704495" w:rsidRDefault="0095051D" w14:paraId="6C5A7AA0" w14:textId="77777777"/>
    <w:p w:rsidRPr="009C5D35" w:rsidR="00704495" w:rsidP="00704495" w:rsidRDefault="00704495" w14:paraId="4206381A" w14:textId="77777777">
      <w:pPr>
        <w:rPr>
          <w:szCs w:val="20"/>
        </w:rPr>
      </w:pPr>
      <w:r>
        <w:t xml:space="preserve">de </w:t>
      </w:r>
      <w:r w:rsidRPr="009C5D35">
        <w:t>Staatssecretaris van Onderwijs en Emancipatie,</w:t>
      </w:r>
    </w:p>
    <w:p w:rsidRPr="009C5D35" w:rsidR="00704495" w:rsidP="00704495" w:rsidRDefault="00704495" w14:paraId="03A3199C" w14:textId="77777777">
      <w:pPr>
        <w:rPr>
          <w:szCs w:val="20"/>
        </w:rPr>
      </w:pPr>
    </w:p>
    <w:p w:rsidR="00704495" w:rsidP="00704495" w:rsidRDefault="00704495" w14:paraId="231A392F" w14:textId="77777777">
      <w:pPr>
        <w:rPr>
          <w:szCs w:val="20"/>
        </w:rPr>
      </w:pPr>
    </w:p>
    <w:p w:rsidRPr="009C5D35" w:rsidR="00704495" w:rsidP="00704495" w:rsidRDefault="00704495" w14:paraId="40108CCD" w14:textId="77777777">
      <w:pPr>
        <w:rPr>
          <w:szCs w:val="20"/>
        </w:rPr>
      </w:pPr>
    </w:p>
    <w:p w:rsidR="00704495" w:rsidP="00704495" w:rsidRDefault="00704495" w14:paraId="55F66E50" w14:textId="77777777"/>
    <w:p w:rsidRPr="009C5D35" w:rsidR="00704495" w:rsidP="00704495" w:rsidRDefault="00704495" w14:paraId="69F2C4BB" w14:textId="77777777"/>
    <w:p w:rsidRPr="009C5D35" w:rsidR="00704495" w:rsidP="00704495" w:rsidRDefault="00704495" w14:paraId="217239B0" w14:textId="77777777">
      <w:r w:rsidRPr="009C5D35">
        <w:t xml:space="preserve">Judith </w:t>
      </w:r>
      <w:proofErr w:type="spellStart"/>
      <w:r w:rsidRPr="009C5D35">
        <w:t>Zs.C.M</w:t>
      </w:r>
      <w:proofErr w:type="spellEnd"/>
      <w:r w:rsidRPr="009C5D35">
        <w:t>. Tielen</w:t>
      </w:r>
    </w:p>
    <w:p w:rsidRPr="00B26AF5" w:rsidR="00704495" w:rsidP="00704495" w:rsidRDefault="00704495" w14:paraId="361BE32A" w14:textId="77777777">
      <w:pPr>
        <w:rPr>
          <w:szCs w:val="18"/>
        </w:rPr>
      </w:pPr>
    </w:p>
    <w:p w:rsidR="00D05CDF" w:rsidP="00347221" w:rsidRDefault="00D05CDF" w14:paraId="5D62EA75" w14:textId="253012AF"/>
    <w:sectPr w:rsidR="00D05CD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CB5B" w14:textId="77777777" w:rsidR="000D5BF4" w:rsidRDefault="000D5BF4">
      <w:r>
        <w:separator/>
      </w:r>
    </w:p>
    <w:p w14:paraId="078708A7" w14:textId="77777777" w:rsidR="000D5BF4" w:rsidRDefault="000D5BF4"/>
  </w:endnote>
  <w:endnote w:type="continuationSeparator" w:id="0">
    <w:p w14:paraId="20B27540" w14:textId="77777777" w:rsidR="000D5BF4" w:rsidRDefault="000D5BF4">
      <w:r>
        <w:continuationSeparator/>
      </w:r>
    </w:p>
    <w:p w14:paraId="7948CC66" w14:textId="77777777" w:rsidR="000D5BF4" w:rsidRDefault="000D5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8AD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5177D" w14:paraId="7D217C09" w14:textId="77777777" w:rsidTr="004C7E1D">
      <w:trPr>
        <w:trHeight w:hRule="exact" w:val="357"/>
      </w:trPr>
      <w:tc>
        <w:tcPr>
          <w:tcW w:w="7603" w:type="dxa"/>
        </w:tcPr>
        <w:p w14:paraId="3EAA3D22" w14:textId="77777777" w:rsidR="002F71BB" w:rsidRPr="004C7E1D" w:rsidRDefault="002F71BB" w:rsidP="004C7E1D">
          <w:pPr>
            <w:spacing w:line="180" w:lineRule="exact"/>
            <w:rPr>
              <w:sz w:val="13"/>
              <w:szCs w:val="13"/>
            </w:rPr>
          </w:pPr>
        </w:p>
      </w:tc>
      <w:tc>
        <w:tcPr>
          <w:tcW w:w="2172" w:type="dxa"/>
        </w:tcPr>
        <w:p w14:paraId="23F80696" w14:textId="145041AC" w:rsidR="002F71BB" w:rsidRPr="004C7E1D" w:rsidRDefault="00D24E9C"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00883">
            <w:rPr>
              <w:szCs w:val="13"/>
            </w:rPr>
            <w:t>2</w:t>
          </w:r>
          <w:r w:rsidRPr="004C7E1D">
            <w:rPr>
              <w:szCs w:val="13"/>
            </w:rPr>
            <w:fldChar w:fldCharType="end"/>
          </w:r>
        </w:p>
      </w:tc>
    </w:tr>
  </w:tbl>
  <w:p w14:paraId="08A0536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5177D" w14:paraId="1C29E942" w14:textId="77777777" w:rsidTr="004C7E1D">
      <w:trPr>
        <w:trHeight w:hRule="exact" w:val="357"/>
      </w:trPr>
      <w:tc>
        <w:tcPr>
          <w:tcW w:w="7709" w:type="dxa"/>
        </w:tcPr>
        <w:p w14:paraId="46A26A51" w14:textId="77777777" w:rsidR="00D17084" w:rsidRPr="004C7E1D" w:rsidRDefault="00D17084" w:rsidP="004C7E1D">
          <w:pPr>
            <w:spacing w:line="180" w:lineRule="exact"/>
            <w:rPr>
              <w:sz w:val="13"/>
              <w:szCs w:val="13"/>
            </w:rPr>
          </w:pPr>
        </w:p>
      </w:tc>
      <w:tc>
        <w:tcPr>
          <w:tcW w:w="2060" w:type="dxa"/>
        </w:tcPr>
        <w:p w14:paraId="5FD57D04" w14:textId="0A5C0F05" w:rsidR="00D17084" w:rsidRPr="004C7E1D" w:rsidRDefault="00D24E9C"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00883">
            <w:rPr>
              <w:szCs w:val="13"/>
            </w:rPr>
            <w:t>2</w:t>
          </w:r>
          <w:r w:rsidRPr="004C7E1D">
            <w:rPr>
              <w:szCs w:val="13"/>
            </w:rPr>
            <w:fldChar w:fldCharType="end"/>
          </w:r>
        </w:p>
      </w:tc>
    </w:tr>
  </w:tbl>
  <w:p w14:paraId="0EE6448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1988" w14:textId="77777777" w:rsidR="000D5BF4" w:rsidRDefault="000D5BF4">
      <w:r>
        <w:separator/>
      </w:r>
    </w:p>
    <w:p w14:paraId="0F0F69A6" w14:textId="77777777" w:rsidR="000D5BF4" w:rsidRDefault="000D5BF4"/>
  </w:footnote>
  <w:footnote w:type="continuationSeparator" w:id="0">
    <w:p w14:paraId="185E0A04" w14:textId="77777777" w:rsidR="000D5BF4" w:rsidRDefault="000D5BF4">
      <w:r>
        <w:continuationSeparator/>
      </w:r>
    </w:p>
    <w:p w14:paraId="6AB30D59" w14:textId="77777777" w:rsidR="000D5BF4" w:rsidRDefault="000D5BF4"/>
  </w:footnote>
  <w:footnote w:id="1">
    <w:p w14:paraId="66E68E02" w14:textId="77777777" w:rsidR="00704495" w:rsidRPr="00C36532" w:rsidRDefault="00704495" w:rsidP="00704495">
      <w:pPr>
        <w:pStyle w:val="Voetnoottekst"/>
        <w:rPr>
          <w:sz w:val="16"/>
          <w:szCs w:val="16"/>
        </w:rPr>
      </w:pPr>
      <w:r w:rsidRPr="00C36532">
        <w:rPr>
          <w:rStyle w:val="Voetnootmarkering"/>
          <w:sz w:val="16"/>
          <w:szCs w:val="16"/>
        </w:rPr>
        <w:footnoteRef/>
      </w:r>
      <w:r w:rsidRPr="00C36532">
        <w:rPr>
          <w:sz w:val="16"/>
          <w:szCs w:val="16"/>
        </w:rPr>
        <w:t xml:space="preserve"> De uitgebreidere publicatie is vanaf september 2026 te downloaden via www.diversiteitsportaal.nl.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5177D" w14:paraId="107FF6E1" w14:textId="77777777" w:rsidTr="006D2D53">
      <w:trPr>
        <w:trHeight w:hRule="exact" w:val="400"/>
      </w:trPr>
      <w:tc>
        <w:tcPr>
          <w:tcW w:w="7518" w:type="dxa"/>
        </w:tcPr>
        <w:p w14:paraId="2BD7CA7D" w14:textId="77777777" w:rsidR="00527BD4" w:rsidRPr="00275984" w:rsidRDefault="00527BD4" w:rsidP="00BF4427">
          <w:pPr>
            <w:pStyle w:val="Huisstijl-Rubricering"/>
          </w:pPr>
        </w:p>
      </w:tc>
    </w:tr>
  </w:tbl>
  <w:p w14:paraId="182EC49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5177D" w14:paraId="7C23B519" w14:textId="77777777" w:rsidTr="003B528D">
      <w:tc>
        <w:tcPr>
          <w:tcW w:w="2160" w:type="dxa"/>
        </w:tcPr>
        <w:p w14:paraId="5537DCAB" w14:textId="77777777" w:rsidR="00FF7D29" w:rsidRPr="002F71BB" w:rsidRDefault="00D24E9C" w:rsidP="006C2093">
          <w:pPr>
            <w:rPr>
              <w:b/>
              <w:sz w:val="13"/>
              <w:szCs w:val="13"/>
            </w:rPr>
          </w:pPr>
          <w:r w:rsidRPr="0052042A">
            <w:rPr>
              <w:b/>
              <w:sz w:val="13"/>
              <w:szCs w:val="13"/>
            </w:rPr>
            <w:t>Onze referentie</w:t>
          </w:r>
        </w:p>
        <w:p w14:paraId="5B197ED6" w14:textId="77777777" w:rsidR="002F71BB" w:rsidRPr="000407BB" w:rsidRDefault="00D24E9C" w:rsidP="008F6AD7">
          <w:pPr>
            <w:spacing w:after="90" w:line="180" w:lineRule="exact"/>
            <w:rPr>
              <w:sz w:val="13"/>
              <w:szCs w:val="13"/>
            </w:rPr>
          </w:pPr>
          <w:r>
            <w:rPr>
              <w:sz w:val="13"/>
              <w:szCs w:val="13"/>
            </w:rPr>
            <w:t>62019285</w:t>
          </w:r>
          <w:r w:rsidR="008F6AD7" w:rsidRPr="000407BB">
            <w:rPr>
              <w:sz w:val="13"/>
              <w:szCs w:val="13"/>
            </w:rPr>
            <w:t xml:space="preserve"> </w:t>
          </w:r>
        </w:p>
      </w:tc>
    </w:tr>
    <w:tr w:rsidR="00B5177D" w14:paraId="4E0E6CCC" w14:textId="77777777" w:rsidTr="002F71BB">
      <w:trPr>
        <w:trHeight w:val="259"/>
      </w:trPr>
      <w:tc>
        <w:tcPr>
          <w:tcW w:w="2160" w:type="dxa"/>
        </w:tcPr>
        <w:p w14:paraId="00E78CBA" w14:textId="77777777" w:rsidR="00E35CF4" w:rsidRPr="002F71BB" w:rsidRDefault="00E35CF4" w:rsidP="0049501A">
          <w:pPr>
            <w:spacing w:line="180" w:lineRule="exact"/>
            <w:rPr>
              <w:i/>
              <w:sz w:val="13"/>
              <w:szCs w:val="13"/>
            </w:rPr>
          </w:pPr>
        </w:p>
      </w:tc>
    </w:tr>
  </w:tbl>
  <w:p w14:paraId="1A70B4E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177D" w14:paraId="2C0FE1A7" w14:textId="77777777" w:rsidTr="001377D4">
      <w:trPr>
        <w:trHeight w:val="2636"/>
      </w:trPr>
      <w:tc>
        <w:tcPr>
          <w:tcW w:w="737" w:type="dxa"/>
        </w:tcPr>
        <w:p w14:paraId="48B19DF8" w14:textId="77777777" w:rsidR="00704845" w:rsidRDefault="00704845" w:rsidP="0047126E">
          <w:pPr>
            <w:framePr w:w="6339" w:h="2750" w:hRule="exact" w:hSpace="181" w:wrap="around" w:vAnchor="page" w:hAnchor="page" w:x="5586" w:y="1"/>
            <w:spacing w:line="240" w:lineRule="auto"/>
          </w:pPr>
        </w:p>
      </w:tc>
      <w:tc>
        <w:tcPr>
          <w:tcW w:w="5156" w:type="dxa"/>
        </w:tcPr>
        <w:p w14:paraId="610611E0" w14:textId="77777777" w:rsidR="00704845" w:rsidRDefault="00D24E9C" w:rsidP="0047126E">
          <w:pPr>
            <w:framePr w:w="3873" w:h="2625" w:hRule="exact" w:wrap="around" w:vAnchor="page" w:hAnchor="page" w:x="6323" w:y="1"/>
          </w:pPr>
          <w:r>
            <w:rPr>
              <w:noProof/>
              <w:lang w:val="en-US" w:eastAsia="en-US"/>
            </w:rPr>
            <w:drawing>
              <wp:inline distT="0" distB="0" distL="0" distR="0" wp14:anchorId="27B4DFC4" wp14:editId="60F93140">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0E8B5F6" w14:textId="77777777" w:rsidR="00483ECA" w:rsidRDefault="00483ECA" w:rsidP="00D037A9"/>
        <w:p w14:paraId="3A997450" w14:textId="77777777" w:rsidR="005F2FA9" w:rsidRDefault="005F2FA9" w:rsidP="00082403"/>
      </w:tc>
    </w:tr>
  </w:tbl>
  <w:p w14:paraId="78508D2B" w14:textId="77777777" w:rsidR="00704845" w:rsidRDefault="00704845" w:rsidP="0047126E">
    <w:pPr>
      <w:framePr w:w="6339" w:h="2750" w:hRule="exact" w:hSpace="181" w:wrap="around" w:vAnchor="page" w:hAnchor="page" w:x="5586" w:y="1"/>
    </w:pPr>
  </w:p>
  <w:tbl>
    <w:tblPr>
      <w:tblW w:w="15040" w:type="dxa"/>
      <w:tblLayout w:type="fixed"/>
      <w:tblCellMar>
        <w:left w:w="0" w:type="dxa"/>
        <w:right w:w="0" w:type="dxa"/>
      </w:tblCellMar>
      <w:tblLook w:val="0000" w:firstRow="0" w:lastRow="0" w:firstColumn="0" w:lastColumn="0" w:noHBand="0" w:noVBand="0"/>
    </w:tblPr>
    <w:tblGrid>
      <w:gridCol w:w="7938"/>
      <w:gridCol w:w="7102"/>
    </w:tblGrid>
    <w:tr w:rsidR="0005122E" w14:paraId="777105C7" w14:textId="6AF7E8E9" w:rsidTr="0005122E">
      <w:trPr>
        <w:trHeight w:hRule="exact" w:val="572"/>
      </w:trPr>
      <w:tc>
        <w:tcPr>
          <w:tcW w:w="7938" w:type="dxa"/>
        </w:tcPr>
        <w:p w14:paraId="4544B217" w14:textId="77777777" w:rsidR="0005122E" w:rsidRPr="00963440" w:rsidRDefault="0005122E" w:rsidP="003B6D32">
          <w:pPr>
            <w:pStyle w:val="Huisstijl-Adres"/>
            <w:spacing w:after="0"/>
          </w:pPr>
          <w:r w:rsidRPr="009E3B07">
            <w:t>&gt;Retouradres </w:t>
          </w:r>
          <w:r>
            <w:t>Postbus 16375 2500 BJ Den Haag</w:t>
          </w:r>
          <w:r w:rsidRPr="009E3B07">
            <w:t xml:space="preserve"> </w:t>
          </w:r>
        </w:p>
      </w:tc>
      <w:tc>
        <w:tcPr>
          <w:tcW w:w="7102" w:type="dxa"/>
        </w:tcPr>
        <w:p w14:paraId="43AF18FF" w14:textId="77777777" w:rsidR="0005122E" w:rsidRPr="009E3B07" w:rsidRDefault="0005122E" w:rsidP="003B6D32">
          <w:pPr>
            <w:pStyle w:val="Huisstijl-Adres"/>
            <w:spacing w:after="0"/>
          </w:pPr>
        </w:p>
      </w:tc>
    </w:tr>
    <w:tr w:rsidR="0005122E" w14:paraId="45CCCD8A" w14:textId="2F5ECD46" w:rsidTr="0005122E">
      <w:trPr>
        <w:cantSplit/>
        <w:trHeight w:hRule="exact" w:val="238"/>
      </w:trPr>
      <w:tc>
        <w:tcPr>
          <w:tcW w:w="7938" w:type="dxa"/>
        </w:tcPr>
        <w:p w14:paraId="45F792F0" w14:textId="77777777" w:rsidR="0005122E" w:rsidRPr="00963440" w:rsidRDefault="0005122E" w:rsidP="00963440"/>
      </w:tc>
      <w:tc>
        <w:tcPr>
          <w:tcW w:w="7102" w:type="dxa"/>
        </w:tcPr>
        <w:p w14:paraId="62F5B9B7" w14:textId="77777777" w:rsidR="0005122E" w:rsidRPr="00963440" w:rsidRDefault="0005122E" w:rsidP="00963440"/>
      </w:tc>
    </w:tr>
    <w:tr w:rsidR="0005122E" w14:paraId="65173C0C" w14:textId="07E27FAB" w:rsidTr="0005122E">
      <w:trPr>
        <w:cantSplit/>
        <w:trHeight w:hRule="exact" w:val="2729"/>
      </w:trPr>
      <w:tc>
        <w:tcPr>
          <w:tcW w:w="7938" w:type="dxa"/>
        </w:tcPr>
        <w:p w14:paraId="5CF6047E" w14:textId="77777777" w:rsidR="0005122E" w:rsidRPr="00963440" w:rsidRDefault="0005122E" w:rsidP="003B6D32"/>
      </w:tc>
      <w:tc>
        <w:tcPr>
          <w:tcW w:w="7102" w:type="dxa"/>
        </w:tcPr>
        <w:p w14:paraId="1D501063" w14:textId="54C91ECD" w:rsidR="0005122E" w:rsidRDefault="0005122E" w:rsidP="0005122E">
          <w:pPr>
            <w:spacing w:line="180" w:lineRule="atLeast"/>
            <w:rPr>
              <w:b/>
              <w:sz w:val="13"/>
              <w:szCs w:val="13"/>
            </w:rPr>
          </w:pPr>
          <w:r>
            <w:rPr>
              <w:b/>
              <w:sz w:val="13"/>
              <w:szCs w:val="13"/>
            </w:rPr>
            <w:t>Directie Emancipatie</w:t>
          </w:r>
        </w:p>
        <w:p w14:paraId="239177B7" w14:textId="77777777" w:rsidR="0005122E" w:rsidRDefault="0005122E" w:rsidP="0005122E">
          <w:pPr>
            <w:pStyle w:val="Huisstijl-Gegeven"/>
            <w:spacing w:after="0"/>
          </w:pPr>
          <w:r>
            <w:t xml:space="preserve">Rijnstraat 50 </w:t>
          </w:r>
        </w:p>
        <w:p w14:paraId="1EAA617A" w14:textId="77777777" w:rsidR="0005122E" w:rsidRDefault="0005122E" w:rsidP="0005122E">
          <w:pPr>
            <w:pStyle w:val="Huisstijl-Gegeven"/>
            <w:spacing w:after="0"/>
          </w:pPr>
          <w:r>
            <w:t>Den Haag</w:t>
          </w:r>
        </w:p>
        <w:p w14:paraId="096A4F6E" w14:textId="77777777" w:rsidR="0005122E" w:rsidRDefault="0005122E" w:rsidP="0005122E">
          <w:pPr>
            <w:pStyle w:val="Huisstijl-Gegeven"/>
            <w:spacing w:after="0"/>
          </w:pPr>
          <w:r>
            <w:t>Postbus 16375</w:t>
          </w:r>
        </w:p>
        <w:p w14:paraId="4E75D4B9" w14:textId="77777777" w:rsidR="0005122E" w:rsidRDefault="0005122E" w:rsidP="0005122E">
          <w:pPr>
            <w:pStyle w:val="Huisstijl-Gegeven"/>
            <w:spacing w:after="0"/>
          </w:pPr>
          <w:r>
            <w:t>2500 BJ Den Haag</w:t>
          </w:r>
        </w:p>
        <w:p w14:paraId="196EAC07" w14:textId="77777777" w:rsidR="0005122E" w:rsidRPr="00181B38" w:rsidRDefault="0005122E" w:rsidP="0005122E">
          <w:pPr>
            <w:pStyle w:val="Huisstijl-Gegeven"/>
            <w:spacing w:after="90"/>
          </w:pPr>
          <w:r w:rsidRPr="00181B38">
            <w:t>www.rijksoverheid.nl</w:t>
          </w:r>
        </w:p>
        <w:p w14:paraId="45CA54D2" w14:textId="77777777" w:rsidR="0005122E" w:rsidRPr="00181B38" w:rsidRDefault="0005122E" w:rsidP="0005122E">
          <w:pPr>
            <w:rPr>
              <w:b/>
              <w:sz w:val="13"/>
              <w:szCs w:val="13"/>
            </w:rPr>
          </w:pPr>
          <w:r w:rsidRPr="00181B38">
            <w:rPr>
              <w:b/>
              <w:sz w:val="13"/>
              <w:szCs w:val="13"/>
            </w:rPr>
            <w:t>Contactpersoon</w:t>
          </w:r>
        </w:p>
        <w:p w14:paraId="790F33CA" w14:textId="77777777" w:rsidR="00D00883" w:rsidRDefault="00D00883" w:rsidP="0005122E">
          <w:pPr>
            <w:rPr>
              <w:sz w:val="13"/>
              <w:szCs w:val="13"/>
            </w:rPr>
          </w:pPr>
        </w:p>
        <w:p w14:paraId="29CF02D1" w14:textId="7F9B04AC" w:rsidR="0005122E" w:rsidRDefault="0005122E" w:rsidP="0005122E">
          <w:pPr>
            <w:rPr>
              <w:b/>
              <w:sz w:val="13"/>
              <w:szCs w:val="13"/>
            </w:rPr>
          </w:pPr>
          <w:r w:rsidRPr="00C54BBA">
            <w:rPr>
              <w:b/>
              <w:sz w:val="13"/>
              <w:szCs w:val="13"/>
            </w:rPr>
            <w:t>Onze referentie</w:t>
          </w:r>
        </w:p>
        <w:p w14:paraId="05ABC8EC" w14:textId="77777777" w:rsidR="0005122E" w:rsidRPr="0077304B" w:rsidRDefault="0005122E" w:rsidP="0005122E">
          <w:pPr>
            <w:tabs>
              <w:tab w:val="left" w:pos="5284"/>
            </w:tabs>
            <w:spacing w:line="240" w:lineRule="auto"/>
            <w:rPr>
              <w:sz w:val="13"/>
              <w:szCs w:val="13"/>
            </w:rPr>
          </w:pPr>
          <w:r w:rsidRPr="0077304B">
            <w:rPr>
              <w:sz w:val="13"/>
              <w:szCs w:val="13"/>
            </w:rPr>
            <w:t>62</w:t>
          </w:r>
          <w:r>
            <w:rPr>
              <w:sz w:val="13"/>
              <w:szCs w:val="13"/>
            </w:rPr>
            <w:t>019285</w:t>
          </w:r>
        </w:p>
        <w:p w14:paraId="2A47B3AB" w14:textId="77777777" w:rsidR="0005122E" w:rsidRDefault="0005122E" w:rsidP="0005122E">
          <w:pPr>
            <w:rPr>
              <w:b/>
              <w:sz w:val="13"/>
              <w:szCs w:val="13"/>
            </w:rPr>
          </w:pPr>
          <w:r w:rsidRPr="00CA6288">
            <w:rPr>
              <w:b/>
              <w:sz w:val="13"/>
              <w:szCs w:val="13"/>
            </w:rPr>
            <w:t>Bijlagen</w:t>
          </w:r>
        </w:p>
        <w:p w14:paraId="174882F6" w14:textId="2E097FDC" w:rsidR="0005122E" w:rsidRPr="0012144F" w:rsidRDefault="0012144F" w:rsidP="003B6D32">
          <w:pPr>
            <w:rPr>
              <w:sz w:val="13"/>
              <w:szCs w:val="13"/>
            </w:rPr>
          </w:pPr>
          <w:r w:rsidRPr="0012144F">
            <w:rPr>
              <w:sz w:val="13"/>
              <w:szCs w:val="13"/>
            </w:rPr>
            <w:t>3</w:t>
          </w:r>
        </w:p>
      </w:tc>
    </w:tr>
    <w:tr w:rsidR="0005122E" w14:paraId="42D60047" w14:textId="53D4E7EA" w:rsidTr="0005122E">
      <w:trPr>
        <w:trHeight w:hRule="exact" w:val="1077"/>
      </w:trPr>
      <w:tc>
        <w:tcPr>
          <w:tcW w:w="7938" w:type="dxa"/>
        </w:tcPr>
        <w:p w14:paraId="4767963D" w14:textId="77777777" w:rsidR="0005122E" w:rsidRDefault="0005122E" w:rsidP="00892BA5">
          <w:pPr>
            <w:tabs>
              <w:tab w:val="left" w:pos="740"/>
            </w:tabs>
            <w:autoSpaceDE w:val="0"/>
            <w:autoSpaceDN w:val="0"/>
            <w:adjustRightInd w:val="0"/>
            <w:rPr>
              <w:rFonts w:cs="Verdana"/>
              <w:szCs w:val="18"/>
            </w:rPr>
          </w:pPr>
        </w:p>
        <w:p w14:paraId="6BFB81FE" w14:textId="77777777" w:rsidR="0005122E" w:rsidRDefault="0005122E" w:rsidP="00596D5A">
          <w:pPr>
            <w:rPr>
              <w:rFonts w:cs="Verdana"/>
              <w:szCs w:val="18"/>
            </w:rPr>
          </w:pPr>
        </w:p>
        <w:p w14:paraId="2AB6D354" w14:textId="77777777" w:rsidR="0005122E" w:rsidRPr="00596D5A" w:rsidRDefault="0005122E" w:rsidP="00596D5A">
          <w:pPr>
            <w:tabs>
              <w:tab w:val="left" w:pos="4965"/>
            </w:tabs>
            <w:rPr>
              <w:rFonts w:cs="Verdana"/>
              <w:szCs w:val="18"/>
            </w:rPr>
          </w:pPr>
          <w:r>
            <w:rPr>
              <w:rFonts w:cs="Verdana"/>
              <w:szCs w:val="18"/>
            </w:rPr>
            <w:tab/>
          </w:r>
        </w:p>
      </w:tc>
      <w:tc>
        <w:tcPr>
          <w:tcW w:w="7102" w:type="dxa"/>
        </w:tcPr>
        <w:p w14:paraId="29D1DFF7" w14:textId="77777777" w:rsidR="0005122E" w:rsidRDefault="0005122E" w:rsidP="00892BA5">
          <w:pPr>
            <w:tabs>
              <w:tab w:val="left" w:pos="740"/>
            </w:tabs>
            <w:autoSpaceDE w:val="0"/>
            <w:autoSpaceDN w:val="0"/>
            <w:adjustRightInd w:val="0"/>
            <w:rPr>
              <w:rFonts w:cs="Verdana"/>
              <w:szCs w:val="18"/>
            </w:rPr>
          </w:pPr>
        </w:p>
      </w:tc>
    </w:tr>
  </w:tbl>
  <w:p w14:paraId="5687E924" w14:textId="532EA5B1" w:rsidR="0044605E" w:rsidRDefault="00F40D60" w:rsidP="00F40D60">
    <w:pPr>
      <w:pStyle w:val="Koptekst"/>
      <w:tabs>
        <w:tab w:val="clear" w:pos="4536"/>
        <w:tab w:val="clear" w:pos="9072"/>
        <w:tab w:val="left" w:pos="136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BEDE06">
      <w:start w:val="1"/>
      <w:numFmt w:val="bullet"/>
      <w:pStyle w:val="Lijstopsomteken"/>
      <w:lvlText w:val="•"/>
      <w:lvlJc w:val="left"/>
      <w:pPr>
        <w:tabs>
          <w:tab w:val="num" w:pos="227"/>
        </w:tabs>
        <w:ind w:left="227" w:hanging="227"/>
      </w:pPr>
      <w:rPr>
        <w:rFonts w:ascii="Verdana" w:hAnsi="Verdana" w:hint="default"/>
        <w:sz w:val="18"/>
        <w:szCs w:val="18"/>
      </w:rPr>
    </w:lvl>
    <w:lvl w:ilvl="1" w:tplc="26ACEE32" w:tentative="1">
      <w:start w:val="1"/>
      <w:numFmt w:val="bullet"/>
      <w:lvlText w:val="o"/>
      <w:lvlJc w:val="left"/>
      <w:pPr>
        <w:tabs>
          <w:tab w:val="num" w:pos="1440"/>
        </w:tabs>
        <w:ind w:left="1440" w:hanging="360"/>
      </w:pPr>
      <w:rPr>
        <w:rFonts w:ascii="Courier New" w:hAnsi="Courier New" w:cs="Courier New" w:hint="default"/>
      </w:rPr>
    </w:lvl>
    <w:lvl w:ilvl="2" w:tplc="9F0AD0E6" w:tentative="1">
      <w:start w:val="1"/>
      <w:numFmt w:val="bullet"/>
      <w:lvlText w:val=""/>
      <w:lvlJc w:val="left"/>
      <w:pPr>
        <w:tabs>
          <w:tab w:val="num" w:pos="2160"/>
        </w:tabs>
        <w:ind w:left="2160" w:hanging="360"/>
      </w:pPr>
      <w:rPr>
        <w:rFonts w:ascii="Wingdings" w:hAnsi="Wingdings" w:hint="default"/>
      </w:rPr>
    </w:lvl>
    <w:lvl w:ilvl="3" w:tplc="8E665D38" w:tentative="1">
      <w:start w:val="1"/>
      <w:numFmt w:val="bullet"/>
      <w:lvlText w:val=""/>
      <w:lvlJc w:val="left"/>
      <w:pPr>
        <w:tabs>
          <w:tab w:val="num" w:pos="2880"/>
        </w:tabs>
        <w:ind w:left="2880" w:hanging="360"/>
      </w:pPr>
      <w:rPr>
        <w:rFonts w:ascii="Symbol" w:hAnsi="Symbol" w:hint="default"/>
      </w:rPr>
    </w:lvl>
    <w:lvl w:ilvl="4" w:tplc="865CF9F8" w:tentative="1">
      <w:start w:val="1"/>
      <w:numFmt w:val="bullet"/>
      <w:lvlText w:val="o"/>
      <w:lvlJc w:val="left"/>
      <w:pPr>
        <w:tabs>
          <w:tab w:val="num" w:pos="3600"/>
        </w:tabs>
        <w:ind w:left="3600" w:hanging="360"/>
      </w:pPr>
      <w:rPr>
        <w:rFonts w:ascii="Courier New" w:hAnsi="Courier New" w:cs="Courier New" w:hint="default"/>
      </w:rPr>
    </w:lvl>
    <w:lvl w:ilvl="5" w:tplc="5EE62BF4" w:tentative="1">
      <w:start w:val="1"/>
      <w:numFmt w:val="bullet"/>
      <w:lvlText w:val=""/>
      <w:lvlJc w:val="left"/>
      <w:pPr>
        <w:tabs>
          <w:tab w:val="num" w:pos="4320"/>
        </w:tabs>
        <w:ind w:left="4320" w:hanging="360"/>
      </w:pPr>
      <w:rPr>
        <w:rFonts w:ascii="Wingdings" w:hAnsi="Wingdings" w:hint="default"/>
      </w:rPr>
    </w:lvl>
    <w:lvl w:ilvl="6" w:tplc="8142340C" w:tentative="1">
      <w:start w:val="1"/>
      <w:numFmt w:val="bullet"/>
      <w:lvlText w:val=""/>
      <w:lvlJc w:val="left"/>
      <w:pPr>
        <w:tabs>
          <w:tab w:val="num" w:pos="5040"/>
        </w:tabs>
        <w:ind w:left="5040" w:hanging="360"/>
      </w:pPr>
      <w:rPr>
        <w:rFonts w:ascii="Symbol" w:hAnsi="Symbol" w:hint="default"/>
      </w:rPr>
    </w:lvl>
    <w:lvl w:ilvl="7" w:tplc="2C541ED2" w:tentative="1">
      <w:start w:val="1"/>
      <w:numFmt w:val="bullet"/>
      <w:lvlText w:val="o"/>
      <w:lvlJc w:val="left"/>
      <w:pPr>
        <w:tabs>
          <w:tab w:val="num" w:pos="5760"/>
        </w:tabs>
        <w:ind w:left="5760" w:hanging="360"/>
      </w:pPr>
      <w:rPr>
        <w:rFonts w:ascii="Courier New" w:hAnsi="Courier New" w:cs="Courier New" w:hint="default"/>
      </w:rPr>
    </w:lvl>
    <w:lvl w:ilvl="8" w:tplc="B8A2D4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EE275E"/>
    <w:multiLevelType w:val="hybridMultilevel"/>
    <w:tmpl w:val="452AA85C"/>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8320B9"/>
    <w:multiLevelType w:val="hybridMultilevel"/>
    <w:tmpl w:val="E0524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57E7D78">
      <w:start w:val="1"/>
      <w:numFmt w:val="bullet"/>
      <w:pStyle w:val="Lijstopsomteken2"/>
      <w:lvlText w:val="–"/>
      <w:lvlJc w:val="left"/>
      <w:pPr>
        <w:tabs>
          <w:tab w:val="num" w:pos="227"/>
        </w:tabs>
        <w:ind w:left="227" w:firstLine="0"/>
      </w:pPr>
      <w:rPr>
        <w:rFonts w:ascii="Verdana" w:hAnsi="Verdana" w:hint="default"/>
      </w:rPr>
    </w:lvl>
    <w:lvl w:ilvl="1" w:tplc="C77EA428" w:tentative="1">
      <w:start w:val="1"/>
      <w:numFmt w:val="bullet"/>
      <w:lvlText w:val="o"/>
      <w:lvlJc w:val="left"/>
      <w:pPr>
        <w:tabs>
          <w:tab w:val="num" w:pos="1440"/>
        </w:tabs>
        <w:ind w:left="1440" w:hanging="360"/>
      </w:pPr>
      <w:rPr>
        <w:rFonts w:ascii="Courier New" w:hAnsi="Courier New" w:cs="Courier New" w:hint="default"/>
      </w:rPr>
    </w:lvl>
    <w:lvl w:ilvl="2" w:tplc="0E9CC94A" w:tentative="1">
      <w:start w:val="1"/>
      <w:numFmt w:val="bullet"/>
      <w:lvlText w:val=""/>
      <w:lvlJc w:val="left"/>
      <w:pPr>
        <w:tabs>
          <w:tab w:val="num" w:pos="2160"/>
        </w:tabs>
        <w:ind w:left="2160" w:hanging="360"/>
      </w:pPr>
      <w:rPr>
        <w:rFonts w:ascii="Wingdings" w:hAnsi="Wingdings" w:hint="default"/>
      </w:rPr>
    </w:lvl>
    <w:lvl w:ilvl="3" w:tplc="CD34E9D6" w:tentative="1">
      <w:start w:val="1"/>
      <w:numFmt w:val="bullet"/>
      <w:lvlText w:val=""/>
      <w:lvlJc w:val="left"/>
      <w:pPr>
        <w:tabs>
          <w:tab w:val="num" w:pos="2880"/>
        </w:tabs>
        <w:ind w:left="2880" w:hanging="360"/>
      </w:pPr>
      <w:rPr>
        <w:rFonts w:ascii="Symbol" w:hAnsi="Symbol" w:hint="default"/>
      </w:rPr>
    </w:lvl>
    <w:lvl w:ilvl="4" w:tplc="78BEAFFA" w:tentative="1">
      <w:start w:val="1"/>
      <w:numFmt w:val="bullet"/>
      <w:lvlText w:val="o"/>
      <w:lvlJc w:val="left"/>
      <w:pPr>
        <w:tabs>
          <w:tab w:val="num" w:pos="3600"/>
        </w:tabs>
        <w:ind w:left="3600" w:hanging="360"/>
      </w:pPr>
      <w:rPr>
        <w:rFonts w:ascii="Courier New" w:hAnsi="Courier New" w:cs="Courier New" w:hint="default"/>
      </w:rPr>
    </w:lvl>
    <w:lvl w:ilvl="5" w:tplc="78000908" w:tentative="1">
      <w:start w:val="1"/>
      <w:numFmt w:val="bullet"/>
      <w:lvlText w:val=""/>
      <w:lvlJc w:val="left"/>
      <w:pPr>
        <w:tabs>
          <w:tab w:val="num" w:pos="4320"/>
        </w:tabs>
        <w:ind w:left="4320" w:hanging="360"/>
      </w:pPr>
      <w:rPr>
        <w:rFonts w:ascii="Wingdings" w:hAnsi="Wingdings" w:hint="default"/>
      </w:rPr>
    </w:lvl>
    <w:lvl w:ilvl="6" w:tplc="E51261DE" w:tentative="1">
      <w:start w:val="1"/>
      <w:numFmt w:val="bullet"/>
      <w:lvlText w:val=""/>
      <w:lvlJc w:val="left"/>
      <w:pPr>
        <w:tabs>
          <w:tab w:val="num" w:pos="5040"/>
        </w:tabs>
        <w:ind w:left="5040" w:hanging="360"/>
      </w:pPr>
      <w:rPr>
        <w:rFonts w:ascii="Symbol" w:hAnsi="Symbol" w:hint="default"/>
      </w:rPr>
    </w:lvl>
    <w:lvl w:ilvl="7" w:tplc="E1CA9F56" w:tentative="1">
      <w:start w:val="1"/>
      <w:numFmt w:val="bullet"/>
      <w:lvlText w:val="o"/>
      <w:lvlJc w:val="left"/>
      <w:pPr>
        <w:tabs>
          <w:tab w:val="num" w:pos="5760"/>
        </w:tabs>
        <w:ind w:left="5760" w:hanging="360"/>
      </w:pPr>
      <w:rPr>
        <w:rFonts w:ascii="Courier New" w:hAnsi="Courier New" w:cs="Courier New" w:hint="default"/>
      </w:rPr>
    </w:lvl>
    <w:lvl w:ilvl="8" w:tplc="137493F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4099855">
    <w:abstractNumId w:val="10"/>
  </w:num>
  <w:num w:numId="2" w16cid:durableId="2137991237">
    <w:abstractNumId w:val="7"/>
  </w:num>
  <w:num w:numId="3" w16cid:durableId="1642298408">
    <w:abstractNumId w:val="6"/>
  </w:num>
  <w:num w:numId="4" w16cid:durableId="339746928">
    <w:abstractNumId w:val="5"/>
  </w:num>
  <w:num w:numId="5" w16cid:durableId="624820474">
    <w:abstractNumId w:val="4"/>
  </w:num>
  <w:num w:numId="6" w16cid:durableId="1924413450">
    <w:abstractNumId w:val="8"/>
  </w:num>
  <w:num w:numId="7" w16cid:durableId="319115851">
    <w:abstractNumId w:val="3"/>
  </w:num>
  <w:num w:numId="8" w16cid:durableId="555821851">
    <w:abstractNumId w:val="2"/>
  </w:num>
  <w:num w:numId="9" w16cid:durableId="1328052581">
    <w:abstractNumId w:val="1"/>
  </w:num>
  <w:num w:numId="10" w16cid:durableId="245965828">
    <w:abstractNumId w:val="0"/>
  </w:num>
  <w:num w:numId="11" w16cid:durableId="671955354">
    <w:abstractNumId w:val="9"/>
  </w:num>
  <w:num w:numId="12" w16cid:durableId="1091659902">
    <w:abstractNumId w:val="13"/>
  </w:num>
  <w:num w:numId="13" w16cid:durableId="1520657611">
    <w:abstractNumId w:val="15"/>
  </w:num>
  <w:num w:numId="14" w16cid:durableId="1986464778">
    <w:abstractNumId w:val="14"/>
  </w:num>
  <w:num w:numId="15" w16cid:durableId="45183456">
    <w:abstractNumId w:val="12"/>
  </w:num>
  <w:num w:numId="16" w16cid:durableId="192390409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7E7"/>
    <w:rsid w:val="000500AF"/>
    <w:rsid w:val="0005122E"/>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04C"/>
    <w:rsid w:val="000C1BA1"/>
    <w:rsid w:val="000C3EA9"/>
    <w:rsid w:val="000C4A32"/>
    <w:rsid w:val="000C65BB"/>
    <w:rsid w:val="000C7119"/>
    <w:rsid w:val="000D0225"/>
    <w:rsid w:val="000D5BF4"/>
    <w:rsid w:val="000D6399"/>
    <w:rsid w:val="000E5886"/>
    <w:rsid w:val="000E7895"/>
    <w:rsid w:val="000E7D9D"/>
    <w:rsid w:val="000F135A"/>
    <w:rsid w:val="000F161D"/>
    <w:rsid w:val="000F1B4E"/>
    <w:rsid w:val="000F1FFF"/>
    <w:rsid w:val="00100203"/>
    <w:rsid w:val="00104B4D"/>
    <w:rsid w:val="001129F9"/>
    <w:rsid w:val="001148DA"/>
    <w:rsid w:val="001177B4"/>
    <w:rsid w:val="0012144F"/>
    <w:rsid w:val="00122CF9"/>
    <w:rsid w:val="00123704"/>
    <w:rsid w:val="001251FC"/>
    <w:rsid w:val="001270C7"/>
    <w:rsid w:val="00132540"/>
    <w:rsid w:val="00132870"/>
    <w:rsid w:val="00135E4E"/>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D4505"/>
    <w:rsid w:val="001E0256"/>
    <w:rsid w:val="001E34C6"/>
    <w:rsid w:val="001E5581"/>
    <w:rsid w:val="001F3C70"/>
    <w:rsid w:val="00200D88"/>
    <w:rsid w:val="00201C09"/>
    <w:rsid w:val="00201F68"/>
    <w:rsid w:val="00210BA3"/>
    <w:rsid w:val="00212F2A"/>
    <w:rsid w:val="00214F2B"/>
    <w:rsid w:val="00215D8B"/>
    <w:rsid w:val="00217880"/>
    <w:rsid w:val="00220FFC"/>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4BD"/>
    <w:rsid w:val="00280F74"/>
    <w:rsid w:val="00286998"/>
    <w:rsid w:val="00291AB7"/>
    <w:rsid w:val="0029422B"/>
    <w:rsid w:val="00294DCB"/>
    <w:rsid w:val="002A06CE"/>
    <w:rsid w:val="002A37B5"/>
    <w:rsid w:val="002A6722"/>
    <w:rsid w:val="002B153C"/>
    <w:rsid w:val="002B52FC"/>
    <w:rsid w:val="002B7989"/>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261"/>
    <w:rsid w:val="002F258D"/>
    <w:rsid w:val="002F3F37"/>
    <w:rsid w:val="002F493B"/>
    <w:rsid w:val="002F4ED5"/>
    <w:rsid w:val="002F5147"/>
    <w:rsid w:val="002F5A0B"/>
    <w:rsid w:val="002F71BB"/>
    <w:rsid w:val="002F7ABD"/>
    <w:rsid w:val="00307B3C"/>
    <w:rsid w:val="00310EF2"/>
    <w:rsid w:val="003115A6"/>
    <w:rsid w:val="00312597"/>
    <w:rsid w:val="00322836"/>
    <w:rsid w:val="00326780"/>
    <w:rsid w:val="00334154"/>
    <w:rsid w:val="003341D0"/>
    <w:rsid w:val="00335661"/>
    <w:rsid w:val="003372C4"/>
    <w:rsid w:val="00341FA0"/>
    <w:rsid w:val="00342374"/>
    <w:rsid w:val="00344F3D"/>
    <w:rsid w:val="00345299"/>
    <w:rsid w:val="00347221"/>
    <w:rsid w:val="00351A8D"/>
    <w:rsid w:val="003526BB"/>
    <w:rsid w:val="00352BCF"/>
    <w:rsid w:val="00353932"/>
    <w:rsid w:val="0035464B"/>
    <w:rsid w:val="00361575"/>
    <w:rsid w:val="00361A56"/>
    <w:rsid w:val="0036252A"/>
    <w:rsid w:val="00364D9D"/>
    <w:rsid w:val="00365000"/>
    <w:rsid w:val="00371048"/>
    <w:rsid w:val="0037396C"/>
    <w:rsid w:val="0037421D"/>
    <w:rsid w:val="00376093"/>
    <w:rsid w:val="0037715E"/>
    <w:rsid w:val="00383DA1"/>
    <w:rsid w:val="00385F30"/>
    <w:rsid w:val="00387600"/>
    <w:rsid w:val="00393696"/>
    <w:rsid w:val="00393963"/>
    <w:rsid w:val="00395575"/>
    <w:rsid w:val="00395672"/>
    <w:rsid w:val="00397905"/>
    <w:rsid w:val="00397F52"/>
    <w:rsid w:val="003A06C8"/>
    <w:rsid w:val="003A0D7C"/>
    <w:rsid w:val="003A7160"/>
    <w:rsid w:val="003B0155"/>
    <w:rsid w:val="003B4551"/>
    <w:rsid w:val="003B528D"/>
    <w:rsid w:val="003B559B"/>
    <w:rsid w:val="003B6D32"/>
    <w:rsid w:val="003B7EE7"/>
    <w:rsid w:val="003C2CCB"/>
    <w:rsid w:val="003C4A1C"/>
    <w:rsid w:val="003C5BCB"/>
    <w:rsid w:val="003D39EC"/>
    <w:rsid w:val="003D40EA"/>
    <w:rsid w:val="003E3DD5"/>
    <w:rsid w:val="003F07C6"/>
    <w:rsid w:val="003F0DCD"/>
    <w:rsid w:val="003F1F6B"/>
    <w:rsid w:val="003F3757"/>
    <w:rsid w:val="003F44B7"/>
    <w:rsid w:val="003F573F"/>
    <w:rsid w:val="004008E9"/>
    <w:rsid w:val="004043C2"/>
    <w:rsid w:val="00405F8C"/>
    <w:rsid w:val="00407991"/>
    <w:rsid w:val="0041019E"/>
    <w:rsid w:val="00413D48"/>
    <w:rsid w:val="0041646C"/>
    <w:rsid w:val="00424A60"/>
    <w:rsid w:val="00434500"/>
    <w:rsid w:val="00436B3F"/>
    <w:rsid w:val="00441AC2"/>
    <w:rsid w:val="0044249B"/>
    <w:rsid w:val="004425A7"/>
    <w:rsid w:val="004442B6"/>
    <w:rsid w:val="0044605E"/>
    <w:rsid w:val="0045023C"/>
    <w:rsid w:val="00451A5B"/>
    <w:rsid w:val="00452BCD"/>
    <w:rsid w:val="00452CEA"/>
    <w:rsid w:val="00463A63"/>
    <w:rsid w:val="00464DE6"/>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E434C"/>
    <w:rsid w:val="004F0F6D"/>
    <w:rsid w:val="004F2483"/>
    <w:rsid w:val="004F42FF"/>
    <w:rsid w:val="004F44C2"/>
    <w:rsid w:val="00505262"/>
    <w:rsid w:val="005107B1"/>
    <w:rsid w:val="00516022"/>
    <w:rsid w:val="0052042A"/>
    <w:rsid w:val="00521CEE"/>
    <w:rsid w:val="005230C3"/>
    <w:rsid w:val="005231F9"/>
    <w:rsid w:val="00527BD4"/>
    <w:rsid w:val="00530C1C"/>
    <w:rsid w:val="00533061"/>
    <w:rsid w:val="00533FA1"/>
    <w:rsid w:val="00534C77"/>
    <w:rsid w:val="005403C8"/>
    <w:rsid w:val="00541AD9"/>
    <w:rsid w:val="005429DC"/>
    <w:rsid w:val="00545487"/>
    <w:rsid w:val="005565F9"/>
    <w:rsid w:val="00556757"/>
    <w:rsid w:val="005639D2"/>
    <w:rsid w:val="00565739"/>
    <w:rsid w:val="00573041"/>
    <w:rsid w:val="00575B80"/>
    <w:rsid w:val="00577559"/>
    <w:rsid w:val="005819CE"/>
    <w:rsid w:val="0058298D"/>
    <w:rsid w:val="00590595"/>
    <w:rsid w:val="005937C4"/>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0E95"/>
    <w:rsid w:val="005C34E1"/>
    <w:rsid w:val="005C3FE0"/>
    <w:rsid w:val="005C4C82"/>
    <w:rsid w:val="005C740C"/>
    <w:rsid w:val="005D625B"/>
    <w:rsid w:val="005E3322"/>
    <w:rsid w:val="005E436C"/>
    <w:rsid w:val="005E64E2"/>
    <w:rsid w:val="005E7CC6"/>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5545"/>
    <w:rsid w:val="006864B3"/>
    <w:rsid w:val="00692BA9"/>
    <w:rsid w:val="00692C30"/>
    <w:rsid w:val="00692D64"/>
    <w:rsid w:val="00697943"/>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495"/>
    <w:rsid w:val="007046B9"/>
    <w:rsid w:val="00704845"/>
    <w:rsid w:val="00706AB3"/>
    <w:rsid w:val="00707F4B"/>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320F"/>
    <w:rsid w:val="00764585"/>
    <w:rsid w:val="007661C9"/>
    <w:rsid w:val="00767FEF"/>
    <w:rsid w:val="007709EF"/>
    <w:rsid w:val="00783559"/>
    <w:rsid w:val="007846ED"/>
    <w:rsid w:val="00785C3B"/>
    <w:rsid w:val="00790C18"/>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077F4"/>
    <w:rsid w:val="00810C93"/>
    <w:rsid w:val="00812028"/>
    <w:rsid w:val="00812DD8"/>
    <w:rsid w:val="00813082"/>
    <w:rsid w:val="00813527"/>
    <w:rsid w:val="00814120"/>
    <w:rsid w:val="00814D03"/>
    <w:rsid w:val="00815C7E"/>
    <w:rsid w:val="00821114"/>
    <w:rsid w:val="008211EF"/>
    <w:rsid w:val="00821FC1"/>
    <w:rsid w:val="008267CC"/>
    <w:rsid w:val="00830D9E"/>
    <w:rsid w:val="0083178B"/>
    <w:rsid w:val="00831F9A"/>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600B"/>
    <w:rsid w:val="008A08AC"/>
    <w:rsid w:val="008A1F5D"/>
    <w:rsid w:val="008A28F5"/>
    <w:rsid w:val="008B0E6F"/>
    <w:rsid w:val="008B1198"/>
    <w:rsid w:val="008B2349"/>
    <w:rsid w:val="008B3471"/>
    <w:rsid w:val="008B3929"/>
    <w:rsid w:val="008B3BAB"/>
    <w:rsid w:val="008B4125"/>
    <w:rsid w:val="008B4CB3"/>
    <w:rsid w:val="008B567B"/>
    <w:rsid w:val="008B7B24"/>
    <w:rsid w:val="008B7E42"/>
    <w:rsid w:val="008C0670"/>
    <w:rsid w:val="008C356D"/>
    <w:rsid w:val="008D1583"/>
    <w:rsid w:val="008E0B3F"/>
    <w:rsid w:val="008E1341"/>
    <w:rsid w:val="008E49AD"/>
    <w:rsid w:val="008E67B8"/>
    <w:rsid w:val="008E698E"/>
    <w:rsid w:val="008F123F"/>
    <w:rsid w:val="008F2584"/>
    <w:rsid w:val="008F3246"/>
    <w:rsid w:val="008F3C1B"/>
    <w:rsid w:val="008F508C"/>
    <w:rsid w:val="008F6AD7"/>
    <w:rsid w:val="0090271B"/>
    <w:rsid w:val="00910642"/>
    <w:rsid w:val="00910DDF"/>
    <w:rsid w:val="00913A59"/>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051D"/>
    <w:rsid w:val="009528B2"/>
    <w:rsid w:val="009607C4"/>
    <w:rsid w:val="00961428"/>
    <w:rsid w:val="00963440"/>
    <w:rsid w:val="009716D8"/>
    <w:rsid w:val="009718F9"/>
    <w:rsid w:val="009724E4"/>
    <w:rsid w:val="00972FB9"/>
    <w:rsid w:val="00975112"/>
    <w:rsid w:val="009812EB"/>
    <w:rsid w:val="00981768"/>
    <w:rsid w:val="009838BB"/>
    <w:rsid w:val="00983E8F"/>
    <w:rsid w:val="00992338"/>
    <w:rsid w:val="00994FDA"/>
    <w:rsid w:val="00996FE5"/>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2977"/>
    <w:rsid w:val="009E3B07"/>
    <w:rsid w:val="009E7B2E"/>
    <w:rsid w:val="009F3259"/>
    <w:rsid w:val="009F433B"/>
    <w:rsid w:val="009F541F"/>
    <w:rsid w:val="00A00968"/>
    <w:rsid w:val="00A056DE"/>
    <w:rsid w:val="00A0678A"/>
    <w:rsid w:val="00A1289E"/>
    <w:rsid w:val="00A128AD"/>
    <w:rsid w:val="00A20730"/>
    <w:rsid w:val="00A21E76"/>
    <w:rsid w:val="00A23BC8"/>
    <w:rsid w:val="00A2531F"/>
    <w:rsid w:val="00A30E68"/>
    <w:rsid w:val="00A31933"/>
    <w:rsid w:val="00A342D2"/>
    <w:rsid w:val="00A349B9"/>
    <w:rsid w:val="00A34AA0"/>
    <w:rsid w:val="00A41FE2"/>
    <w:rsid w:val="00A46FEF"/>
    <w:rsid w:val="00A47948"/>
    <w:rsid w:val="00A50173"/>
    <w:rsid w:val="00A50CF6"/>
    <w:rsid w:val="00A54D1C"/>
    <w:rsid w:val="00A56850"/>
    <w:rsid w:val="00A56946"/>
    <w:rsid w:val="00A604D3"/>
    <w:rsid w:val="00A60B58"/>
    <w:rsid w:val="00A6170E"/>
    <w:rsid w:val="00A63B8C"/>
    <w:rsid w:val="00A66428"/>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1DE9"/>
    <w:rsid w:val="00AE36AE"/>
    <w:rsid w:val="00AE435A"/>
    <w:rsid w:val="00AE7130"/>
    <w:rsid w:val="00AE7F68"/>
    <w:rsid w:val="00AF2321"/>
    <w:rsid w:val="00AF4537"/>
    <w:rsid w:val="00AF52F6"/>
    <w:rsid w:val="00AF7237"/>
    <w:rsid w:val="00B0043A"/>
    <w:rsid w:val="00B00D75"/>
    <w:rsid w:val="00B01BBA"/>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1D1"/>
    <w:rsid w:val="00B425F0"/>
    <w:rsid w:val="00B42DFA"/>
    <w:rsid w:val="00B50571"/>
    <w:rsid w:val="00B5177D"/>
    <w:rsid w:val="00B531DD"/>
    <w:rsid w:val="00B55014"/>
    <w:rsid w:val="00B62232"/>
    <w:rsid w:val="00B626DD"/>
    <w:rsid w:val="00B70BF3"/>
    <w:rsid w:val="00B70D24"/>
    <w:rsid w:val="00B70E51"/>
    <w:rsid w:val="00B71DC2"/>
    <w:rsid w:val="00B777C7"/>
    <w:rsid w:val="00B80DB6"/>
    <w:rsid w:val="00B813F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012B3"/>
    <w:rsid w:val="00C15A91"/>
    <w:rsid w:val="00C206F1"/>
    <w:rsid w:val="00C2079D"/>
    <w:rsid w:val="00C2159D"/>
    <w:rsid w:val="00C217E1"/>
    <w:rsid w:val="00C219B1"/>
    <w:rsid w:val="00C231E2"/>
    <w:rsid w:val="00C26950"/>
    <w:rsid w:val="00C2703D"/>
    <w:rsid w:val="00C352B6"/>
    <w:rsid w:val="00C36532"/>
    <w:rsid w:val="00C4015B"/>
    <w:rsid w:val="00C4044E"/>
    <w:rsid w:val="00C40C60"/>
    <w:rsid w:val="00C44487"/>
    <w:rsid w:val="00C47F04"/>
    <w:rsid w:val="00C50E87"/>
    <w:rsid w:val="00C51944"/>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4632"/>
    <w:rsid w:val="00CE5055"/>
    <w:rsid w:val="00CE6426"/>
    <w:rsid w:val="00CF053F"/>
    <w:rsid w:val="00CF1A17"/>
    <w:rsid w:val="00D00883"/>
    <w:rsid w:val="00D0140D"/>
    <w:rsid w:val="00D01C92"/>
    <w:rsid w:val="00D030AB"/>
    <w:rsid w:val="00D037A9"/>
    <w:rsid w:val="00D05CDF"/>
    <w:rsid w:val="00D0609E"/>
    <w:rsid w:val="00D078E1"/>
    <w:rsid w:val="00D100E9"/>
    <w:rsid w:val="00D17084"/>
    <w:rsid w:val="00D1791D"/>
    <w:rsid w:val="00D21E4B"/>
    <w:rsid w:val="00D22588"/>
    <w:rsid w:val="00D22689"/>
    <w:rsid w:val="00D23522"/>
    <w:rsid w:val="00D24990"/>
    <w:rsid w:val="00D24E9C"/>
    <w:rsid w:val="00D264D6"/>
    <w:rsid w:val="00D33144"/>
    <w:rsid w:val="00D33BF0"/>
    <w:rsid w:val="00D33F30"/>
    <w:rsid w:val="00D342F4"/>
    <w:rsid w:val="00D34892"/>
    <w:rsid w:val="00D36447"/>
    <w:rsid w:val="00D4154E"/>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1C0C"/>
    <w:rsid w:val="00D849AF"/>
    <w:rsid w:val="00D86EEA"/>
    <w:rsid w:val="00D87D03"/>
    <w:rsid w:val="00D93170"/>
    <w:rsid w:val="00D95C88"/>
    <w:rsid w:val="00D96F77"/>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34A"/>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BEA"/>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719E"/>
    <w:rsid w:val="00F40D60"/>
    <w:rsid w:val="00F40F11"/>
    <w:rsid w:val="00F41A6F"/>
    <w:rsid w:val="00F45A25"/>
    <w:rsid w:val="00F50F86"/>
    <w:rsid w:val="00F52C4B"/>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5437"/>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FA1AD3"/>
  <w15:docId w15:val="{BB178794-D561-44A9-8107-71D23FCF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nhideWhenUsed/>
    <w:rsid w:val="00D05CDF"/>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rsid w:val="00D05CDF"/>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unhideWhenUsed/>
    <w:rsid w:val="00D05CDF"/>
    <w:rPr>
      <w:vertAlign w:val="superscript"/>
    </w:rPr>
  </w:style>
  <w:style w:type="character" w:styleId="Verwijzingopmerking">
    <w:name w:val="annotation reference"/>
    <w:basedOn w:val="Standaardalinea-lettertype"/>
    <w:uiPriority w:val="99"/>
    <w:unhideWhenUsed/>
    <w:rsid w:val="00D05CDF"/>
    <w:rPr>
      <w:sz w:val="16"/>
      <w:szCs w:val="16"/>
    </w:rPr>
  </w:style>
  <w:style w:type="paragraph" w:styleId="Tekstopmerking">
    <w:name w:val="annotation text"/>
    <w:basedOn w:val="Standaard"/>
    <w:link w:val="TekstopmerkingChar"/>
    <w:uiPriority w:val="99"/>
    <w:unhideWhenUsed/>
    <w:rsid w:val="00D05CDF"/>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05CDF"/>
    <w:rPr>
      <w:rFonts w:asciiTheme="minorHAnsi" w:eastAsiaTheme="minorHAnsi" w:hAnsiTheme="minorHAnsi" w:cstheme="minorBidi"/>
      <w:kern w:val="2"/>
      <w:lang w:val="nl-NL"/>
      <w14:ligatures w14:val="standardContextual"/>
    </w:rPr>
  </w:style>
  <w:style w:type="paragraph" w:styleId="Lijstalinea">
    <w:name w:val="List Paragraph"/>
    <w:basedOn w:val="Standaard"/>
    <w:uiPriority w:val="34"/>
    <w:qFormat/>
    <w:rsid w:val="00D96F77"/>
    <w:pPr>
      <w:ind w:left="720"/>
      <w:contextualSpacing/>
    </w:pPr>
  </w:style>
  <w:style w:type="character" w:styleId="Onopgelostemelding">
    <w:name w:val="Unresolved Mention"/>
    <w:basedOn w:val="Standaardalinea-lettertype"/>
    <w:uiPriority w:val="99"/>
    <w:semiHidden/>
    <w:unhideWhenUsed/>
    <w:rsid w:val="00D96F77"/>
    <w:rPr>
      <w:color w:val="605E5C"/>
      <w:shd w:val="clear" w:color="auto" w:fill="E1DFDD"/>
    </w:rPr>
  </w:style>
  <w:style w:type="paragraph" w:styleId="Onderwerpvanopmerking">
    <w:name w:val="annotation subject"/>
    <w:basedOn w:val="Tekstopmerking"/>
    <w:next w:val="Tekstopmerking"/>
    <w:link w:val="OnderwerpvanopmerkingChar"/>
    <w:rsid w:val="0054548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545487"/>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CE463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354</ap:Words>
  <ap:Characters>1953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2026-03-04T13:57:00.0000000Z</dcterms:created>
  <dcterms:modified xsi:type="dcterms:W3CDTF">2026-03-04T13:57:00.0000000Z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o212gro</vt:lpwstr>
  </property>
  <property fmtid="{D5CDD505-2E9C-101B-9397-08002B2CF9AE}" pid="3" name="Author">
    <vt:lpwstr>o212gro</vt:lpwstr>
  </property>
  <property fmtid="{D5CDD505-2E9C-101B-9397-08002B2CF9AE}" pid="4" name="cs_objectid">
    <vt:lpwstr>62019285</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Voortgang meer vrouwen in de top</vt:lpwstr>
  </property>
  <property fmtid="{D5CDD505-2E9C-101B-9397-08002B2CF9AE}" pid="8" name="ocw_directie">
    <vt:lpwstr>DE/1</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Tweede Kamer</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o212gro</vt:lpwstr>
  </property>
</Properties>
</file>