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345C93" w:rsidTr="00D0400F" w14:paraId="0FEFD5B7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FB16FE" w14:paraId="3E2916A4" w14:textId="77777777">
            <w:pPr>
              <w:pStyle w:val="Huisstijl-NotaKopje"/>
              <w:spacing w:before="170" w:line="240" w:lineRule="atLeast"/>
            </w:pPr>
            <w:bookmarkStart w:name="_GoBack" w:id="0"/>
            <w:bookmarkEnd w:id="0"/>
            <w:r>
              <w:t>Lijnparaaf</w:t>
            </w:r>
          </w:p>
          <w:p w:rsidRPr="00FA656D" w:rsidR="00D0400F" w:rsidP="00D0400F" w:rsidRDefault="00D0400F" w14:paraId="495675E8" w14:textId="4948405E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FB16FE" w14:paraId="14F62771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E84714" w14:paraId="4253CB94" w14:textId="435F4ED6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23B5C914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7EE691F6" w14:textId="77777777">
      <w:pPr>
        <w:autoSpaceDE w:val="0"/>
        <w:autoSpaceDN w:val="0"/>
        <w:adjustRightInd w:val="0"/>
        <w:spacing w:after="0"/>
        <w:rPr>
          <w:b/>
        </w:rPr>
      </w:pPr>
    </w:p>
    <w:p w:rsidRPr="00061009" w:rsidR="009A054A" w:rsidP="00061009" w:rsidRDefault="00061009" w14:paraId="6E7A8B51" w14:textId="1BB68C4F">
      <w:pPr>
        <w:spacing w:after="0"/>
        <w:rPr>
          <w:b/>
          <w:lang w:val="nl-NL"/>
        </w:rPr>
      </w:pPr>
      <w:r w:rsidRPr="00061009">
        <w:rPr>
          <w:b/>
          <w:lang w:val="nl-NL"/>
        </w:rPr>
        <w:t>Advies</w:t>
      </w:r>
    </w:p>
    <w:p w:rsidRPr="003A6DDB" w:rsidR="00C229A1" w:rsidP="00C229A1" w:rsidRDefault="003A6DDB" w14:paraId="225AE0A3" w14:textId="234510DD">
      <w:pPr>
        <w:rPr>
          <w:lang w:val="nl-NL"/>
        </w:rPr>
      </w:pPr>
      <w:r w:rsidRPr="003A6DDB">
        <w:rPr>
          <w:rFonts w:cs="Verdana"/>
          <w:lang w:val="nl-NL"/>
        </w:rPr>
        <w:t>Gaarne instemmen met verzending van deze brieven en deze hiertoe gaarne te ondertekenen.</w:t>
      </w:r>
    </w:p>
    <w:p w:rsidRPr="00061009" w:rsidR="00C229A1" w:rsidP="009D668B" w:rsidRDefault="00C229A1" w14:paraId="13689932" w14:textId="77777777">
      <w:pPr>
        <w:tabs>
          <w:tab w:val="left" w:pos="2674"/>
        </w:tabs>
        <w:rPr>
          <w:lang w:val="nl-NL"/>
        </w:rPr>
      </w:pPr>
    </w:p>
    <w:sectPr w:rsidRPr="00061009" w:rsidR="00C229A1" w:rsidSect="00F91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6D57F" w14:textId="77777777" w:rsidR="007C6718" w:rsidRDefault="007C6718">
      <w:pPr>
        <w:spacing w:after="0"/>
      </w:pPr>
      <w:r>
        <w:separator/>
      </w:r>
    </w:p>
  </w:endnote>
  <w:endnote w:type="continuationSeparator" w:id="0">
    <w:p w14:paraId="74E5E86C" w14:textId="77777777" w:rsidR="007C6718" w:rsidRDefault="007C6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345C93" w14:paraId="306500A3" w14:textId="77777777" w:rsidTr="00BF2DBE">
      <w:trPr>
        <w:trHeight w:hRule="exact" w:val="204"/>
      </w:trPr>
      <w:tc>
        <w:tcPr>
          <w:tcW w:w="3028" w:type="dxa"/>
        </w:tcPr>
        <w:p w14:paraId="73449AE8" w14:textId="77777777" w:rsidR="009F28C4" w:rsidRPr="00EB3EAC" w:rsidRDefault="00FB16FE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29F79EBC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B914DDE" w14:textId="77777777" w:rsidR="009F28C4" w:rsidRPr="005215E5" w:rsidRDefault="00FB16FE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2DD62F87" w14:textId="77777777" w:rsidR="00345C93" w:rsidRDefault="00345C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345C93" w14:paraId="2CE904A7" w14:textId="77777777" w:rsidTr="00BF2DBE">
      <w:trPr>
        <w:trHeight w:hRule="exact" w:val="204"/>
      </w:trPr>
      <w:tc>
        <w:tcPr>
          <w:tcW w:w="3028" w:type="dxa"/>
        </w:tcPr>
        <w:p w14:paraId="52E6CE56" w14:textId="77777777" w:rsidR="009F28C4" w:rsidRPr="00EB3EAC" w:rsidRDefault="00FB16FE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7B86A403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774F0112" w14:textId="77777777" w:rsidR="009F28C4" w:rsidRPr="005215E5" w:rsidRDefault="00FB16FE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 xml:space="preserve">PAGE  \* Arabic  \* </w:instrText>
          </w:r>
          <w:r w:rsidRPr="0002088A">
            <w:rPr>
              <w:sz w:val="13"/>
              <w:szCs w:val="13"/>
            </w:rPr>
            <w:instrText>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026450EA" w14:textId="77777777" w:rsidR="00345C93" w:rsidRDefault="00345C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77495" w14:textId="77777777" w:rsidR="007C6718" w:rsidRDefault="007C6718">
      <w:pPr>
        <w:spacing w:after="0"/>
      </w:pPr>
      <w:r>
        <w:separator/>
      </w:r>
    </w:p>
  </w:footnote>
  <w:footnote w:type="continuationSeparator" w:id="0">
    <w:p w14:paraId="36CEAA1E" w14:textId="77777777" w:rsidR="007C6718" w:rsidRDefault="007C67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345C93" w14:paraId="200A8185" w14:textId="77777777" w:rsidTr="00DE13DA">
      <w:tc>
        <w:tcPr>
          <w:tcW w:w="2013" w:type="dxa"/>
        </w:tcPr>
        <w:p w14:paraId="6083A9E8" w14:textId="77777777" w:rsidR="00F67006" w:rsidRPr="00DE13DA" w:rsidRDefault="00FB16FE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361A0A50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345C93" w14:paraId="1A83176F" w14:textId="77777777" w:rsidTr="00DE13DA">
      <w:tc>
        <w:tcPr>
          <w:tcW w:w="2013" w:type="dxa"/>
        </w:tcPr>
        <w:p w14:paraId="4E1798B8" w14:textId="77777777" w:rsidR="00CE5A7A" w:rsidRPr="00F67006" w:rsidRDefault="00FB16FE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24 februari 2026</w:t>
          </w:r>
        </w:p>
        <w:p w14:paraId="7A4A96AB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345C93" w14:paraId="11CC74F9" w14:textId="77777777" w:rsidTr="00DE13DA">
      <w:tc>
        <w:tcPr>
          <w:tcW w:w="2013" w:type="dxa"/>
        </w:tcPr>
        <w:p w14:paraId="3226B3CC" w14:textId="77777777" w:rsidR="00F012CF" w:rsidRPr="00F012CF" w:rsidRDefault="00FB16FE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 xml:space="preserve">Onze </w:t>
          </w:r>
          <w:r w:rsidRPr="00F012CF">
            <w:rPr>
              <w:b/>
              <w:bCs/>
              <w:sz w:val="13"/>
              <w:szCs w:val="13"/>
              <w:lang w:val="nl-NL"/>
            </w:rPr>
            <w:t>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2026-017169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9789760</w:t>
          </w:r>
        </w:p>
      </w:tc>
    </w:tr>
    <w:bookmarkEnd w:id="1"/>
  </w:tbl>
  <w:p w14:paraId="6BB04274" w14:textId="77777777" w:rsidR="00DE13DA" w:rsidRDefault="00DE13DA" w:rsidP="00CE4658">
    <w:pPr>
      <w:pStyle w:val="Koptekst"/>
      <w:rPr>
        <w:lang w:val="nl-NL"/>
      </w:rPr>
    </w:pPr>
  </w:p>
  <w:p w14:paraId="63F25FB6" w14:textId="77777777" w:rsidR="00A21920" w:rsidRDefault="00A21920" w:rsidP="003A53DE"/>
  <w:p w14:paraId="644EC7D2" w14:textId="77777777" w:rsidR="00A21920" w:rsidRDefault="00A21920" w:rsidP="003A53DE"/>
  <w:p w14:paraId="3D54A30C" w14:textId="77777777" w:rsidR="00D258BD" w:rsidRDefault="00D258BD" w:rsidP="003A53DE"/>
  <w:p w14:paraId="72FFE271" w14:textId="77777777" w:rsidR="00D258BD" w:rsidRDefault="00D258BD" w:rsidP="003A53DE"/>
  <w:p w14:paraId="5D9EF625" w14:textId="77777777" w:rsidR="00D258BD" w:rsidRDefault="00D258BD" w:rsidP="003A53DE"/>
  <w:p w14:paraId="3655D544" w14:textId="77777777" w:rsidR="00D258BD" w:rsidRPr="005F71DD" w:rsidRDefault="00D258BD" w:rsidP="003A53DE">
    <w:pPr>
      <w:rPr>
        <w:sz w:val="22"/>
        <w:szCs w:val="22"/>
      </w:rPr>
    </w:pPr>
  </w:p>
  <w:p w14:paraId="15E353CB" w14:textId="77777777" w:rsidR="00D258BD" w:rsidRDefault="00D258BD" w:rsidP="003A53DE"/>
  <w:p w14:paraId="4D124E2A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524D7CAB" w14:textId="77777777" w:rsidR="00DE13DA" w:rsidRDefault="00DE13DA" w:rsidP="00CE4658">
    <w:pPr>
      <w:pStyle w:val="Koptekst"/>
      <w:rPr>
        <w:lang w:val="nl-NL"/>
      </w:rPr>
    </w:pPr>
  </w:p>
  <w:p w14:paraId="01B49D0B" w14:textId="77777777" w:rsidR="00DE13DA" w:rsidRDefault="00DE13DA" w:rsidP="00CE4658">
    <w:pPr>
      <w:pStyle w:val="Koptekst"/>
      <w:rPr>
        <w:lang w:val="nl-NL"/>
      </w:rPr>
    </w:pPr>
  </w:p>
  <w:p w14:paraId="08F95836" w14:textId="77777777" w:rsidR="00DE13DA" w:rsidRDefault="00DE13DA" w:rsidP="00CE4658">
    <w:pPr>
      <w:pStyle w:val="Koptekst"/>
      <w:rPr>
        <w:lang w:val="nl-NL"/>
      </w:rPr>
    </w:pPr>
  </w:p>
  <w:p w14:paraId="60B9BF59" w14:textId="77777777" w:rsidR="00DE13DA" w:rsidRDefault="00DE13DA" w:rsidP="00CE4658">
    <w:pPr>
      <w:pStyle w:val="Koptekst"/>
      <w:rPr>
        <w:lang w:val="nl-NL"/>
      </w:rPr>
    </w:pPr>
  </w:p>
  <w:p w14:paraId="50EE9EDA" w14:textId="77777777" w:rsidR="00DE13DA" w:rsidRDefault="00DE13DA" w:rsidP="00CE4658">
    <w:pPr>
      <w:pStyle w:val="Koptekst"/>
      <w:rPr>
        <w:lang w:val="nl-NL"/>
      </w:rPr>
    </w:pPr>
  </w:p>
  <w:p w14:paraId="6D50E078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BCB34" w14:textId="77777777" w:rsidR="007D21C6" w:rsidRPr="00242E93" w:rsidRDefault="00FB16FE" w:rsidP="00907575">
    <w:pPr>
      <w:pStyle w:val="Koptekst"/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64FF7F68" wp14:editId="38C7B16B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5FEE1A47" wp14:editId="4C730FC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F2F34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A52C943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4FFF45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A4DA81D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703739B2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1AD67B7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470894F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C506D86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24866EA5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544F75EC" w14:textId="77777777" w:rsidR="00F94BC7" w:rsidRDefault="00F94BC7" w:rsidP="006E44B5">
    <w:pPr>
      <w:rPr>
        <w:b/>
        <w:bCs/>
        <w:sz w:val="13"/>
        <w:szCs w:val="13"/>
      </w:rPr>
    </w:pPr>
  </w:p>
  <w:p w14:paraId="076BD19A" w14:textId="164AA929" w:rsidR="000A3C95" w:rsidRDefault="00FB16FE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061009">
      <w:rPr>
        <w:lang w:val="nl-NL"/>
      </w:rPr>
      <w:t>m</w:t>
    </w:r>
    <w:r>
      <w:rPr>
        <w:lang w:val="nl-NL"/>
      </w:rPr>
      <w:t>inister</w:t>
    </w:r>
    <w:r w:rsidR="00061009">
      <w:rPr>
        <w:lang w:val="nl-NL"/>
      </w:rPr>
      <w:t>-p</w:t>
    </w:r>
    <w:r>
      <w:rPr>
        <w:lang w:val="nl-NL"/>
      </w:rPr>
      <w:t>resident</w:t>
    </w:r>
    <w:r w:rsidR="00061009">
      <w:rPr>
        <w:lang w:val="nl-NL"/>
      </w:rPr>
      <w:br/>
    </w:r>
  </w:p>
  <w:p w14:paraId="4E54C5E1" w14:textId="77777777" w:rsidR="00F94BC7" w:rsidRDefault="00F94BC7" w:rsidP="006E44B5">
    <w:pPr>
      <w:pStyle w:val="Koptekst"/>
      <w:rPr>
        <w:lang w:val="nl-NL"/>
      </w:rPr>
    </w:pPr>
  </w:p>
  <w:p w14:paraId="253826C6" w14:textId="77777777" w:rsidR="007A262A" w:rsidRDefault="007A262A" w:rsidP="006E44B5">
    <w:pPr>
      <w:pStyle w:val="Koptekst"/>
      <w:rPr>
        <w:lang w:val="nl-NL"/>
      </w:rPr>
    </w:pPr>
  </w:p>
  <w:p w14:paraId="76345231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345C93" w14:paraId="08C41210" w14:textId="77777777" w:rsidTr="00F9180E">
      <w:trPr>
        <w:cantSplit/>
        <w:trHeight w:val="20"/>
      </w:trPr>
      <w:tc>
        <w:tcPr>
          <w:tcW w:w="2160" w:type="dxa"/>
        </w:tcPr>
        <w:p w14:paraId="504220F4" w14:textId="77777777" w:rsidR="006D31FB" w:rsidRDefault="00FB16FE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13F713EC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345C93" w:rsidRPr="003A6DDB" w14:paraId="4121018D" w14:textId="77777777" w:rsidTr="00F9180E">
      <w:trPr>
        <w:cantSplit/>
        <w:trHeight w:val="20"/>
      </w:trPr>
      <w:tc>
        <w:tcPr>
          <w:tcW w:w="2160" w:type="dxa"/>
        </w:tcPr>
        <w:p w14:paraId="64F5B4AB" w14:textId="77777777" w:rsidR="006D31FB" w:rsidRPr="00FF6765" w:rsidRDefault="00FB16FE" w:rsidP="00F9180E">
          <w:pPr>
            <w:pStyle w:val="Huisstijl-Adres"/>
            <w:rPr>
              <w:bCs/>
              <w:lang w:eastAsia="en-US"/>
            </w:rPr>
          </w:pPr>
          <w:r w:rsidRPr="00061009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061009">
            <w:rPr>
              <w:bCs/>
              <w:lang w:eastAsia="en-US"/>
            </w:rPr>
            <w:t xml:space="preserve">2594 AC  Den </w:t>
          </w:r>
          <w:r w:rsidRPr="00061009">
            <w:rPr>
              <w:bCs/>
              <w:lang w:eastAsia="en-US"/>
            </w:rPr>
            <w:t>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345C93" w:rsidRPr="003A6DDB" w14:paraId="41B1EB16" w14:textId="77777777" w:rsidTr="00F9180E">
      <w:trPr>
        <w:cantSplit/>
        <w:trHeight w:val="20"/>
      </w:trPr>
      <w:tc>
        <w:tcPr>
          <w:tcW w:w="2160" w:type="dxa"/>
        </w:tcPr>
        <w:p w14:paraId="2A455A9C" w14:textId="413722BA" w:rsidR="006D31FB" w:rsidRPr="003A6DDB" w:rsidRDefault="006D31FB" w:rsidP="00F9180E">
          <w:pPr>
            <w:pStyle w:val="Huisstijl-Adres"/>
            <w:spacing w:after="0"/>
            <w:rPr>
              <w:b/>
              <w:lang w:eastAsia="en-US"/>
            </w:rPr>
          </w:pPr>
        </w:p>
      </w:tc>
    </w:tr>
    <w:tr w:rsidR="00345C93" w:rsidRPr="003A6DDB" w14:paraId="47E24E2E" w14:textId="77777777" w:rsidTr="00F9180E">
      <w:trPr>
        <w:cantSplit/>
        <w:trHeight w:val="20"/>
      </w:trPr>
      <w:tc>
        <w:tcPr>
          <w:tcW w:w="2160" w:type="dxa"/>
        </w:tcPr>
        <w:p w14:paraId="7D37270E" w14:textId="77777777" w:rsidR="00345C93" w:rsidRPr="003A6DDB" w:rsidRDefault="00345C93">
          <w:pPr>
            <w:rPr>
              <w:lang w:val="nl-NL"/>
            </w:rPr>
          </w:pPr>
        </w:p>
      </w:tc>
    </w:tr>
    <w:tr w:rsidR="00345C93" w:rsidRPr="003A6DDB" w14:paraId="146E466B" w14:textId="77777777" w:rsidTr="00F9180E">
      <w:trPr>
        <w:cantSplit/>
        <w:trHeight w:val="20"/>
      </w:trPr>
      <w:tc>
        <w:tcPr>
          <w:tcW w:w="2160" w:type="dxa"/>
        </w:tcPr>
        <w:p w14:paraId="4FDE0B8F" w14:textId="77777777" w:rsidR="00D5289C" w:rsidRPr="003A6DDB" w:rsidRDefault="00D5289C" w:rsidP="00D5289C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345C93" w:rsidRPr="003A6DDB" w14:paraId="66033205" w14:textId="77777777" w:rsidTr="00F9180E">
      <w:trPr>
        <w:cantSplit/>
        <w:trHeight w:val="20"/>
      </w:trPr>
      <w:tc>
        <w:tcPr>
          <w:tcW w:w="2160" w:type="dxa"/>
        </w:tcPr>
        <w:p w14:paraId="659025B3" w14:textId="7B3C1F9F" w:rsidR="006F032D" w:rsidRPr="00D5289C" w:rsidRDefault="006F032D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345C93" w:rsidRPr="003A6DDB" w14:paraId="39F32AC5" w14:textId="77777777" w:rsidTr="00F9180E">
      <w:trPr>
        <w:cantSplit/>
        <w:trHeight w:val="20"/>
      </w:trPr>
      <w:tc>
        <w:tcPr>
          <w:tcW w:w="2160" w:type="dxa"/>
        </w:tcPr>
        <w:p w14:paraId="23A2DC89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345C93" w14:paraId="1BA65134" w14:textId="77777777" w:rsidTr="00F9180E">
      <w:trPr>
        <w:cantSplit/>
        <w:trHeight w:val="20"/>
      </w:trPr>
      <w:tc>
        <w:tcPr>
          <w:tcW w:w="2160" w:type="dxa"/>
        </w:tcPr>
        <w:p w14:paraId="40BC877B" w14:textId="77777777" w:rsidR="006D31FB" w:rsidRPr="00D97E52" w:rsidRDefault="00FB16FE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345C93" w14:paraId="6B893C79" w14:textId="77777777" w:rsidTr="00F9180E">
      <w:trPr>
        <w:cantSplit/>
        <w:trHeight w:val="20"/>
      </w:trPr>
      <w:tc>
        <w:tcPr>
          <w:tcW w:w="2160" w:type="dxa"/>
        </w:tcPr>
        <w:p w14:paraId="5685F15C" w14:textId="4F1216EA" w:rsidR="006D31FB" w:rsidRPr="00D97E52" w:rsidRDefault="00FB16FE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2</w:t>
          </w:r>
          <w:r w:rsidR="000441DD">
            <w:rPr>
              <w:bCs/>
              <w:lang w:val="en-US" w:eastAsia="en-US"/>
            </w:rPr>
            <w:t>7</w:t>
          </w:r>
          <w:r>
            <w:rPr>
              <w:bCs/>
              <w:lang w:val="en-US" w:eastAsia="en-US"/>
            </w:rPr>
            <w:t xml:space="preserve"> februari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345C93" w14:paraId="14FF54BC" w14:textId="77777777" w:rsidTr="00F9180E">
      <w:trPr>
        <w:cantSplit/>
        <w:trHeight w:val="20"/>
      </w:trPr>
      <w:tc>
        <w:tcPr>
          <w:tcW w:w="2160" w:type="dxa"/>
        </w:tcPr>
        <w:p w14:paraId="0AE1D6EF" w14:textId="77777777" w:rsidR="006D31FB" w:rsidRPr="00D97E52" w:rsidRDefault="00FB16FE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345C93" w14:paraId="364F356F" w14:textId="77777777" w:rsidTr="00F9180E">
      <w:trPr>
        <w:cantSplit/>
        <w:trHeight w:val="20"/>
      </w:trPr>
      <w:tc>
        <w:tcPr>
          <w:tcW w:w="2160" w:type="dxa"/>
        </w:tcPr>
        <w:p w14:paraId="226275D5" w14:textId="0F2B988D" w:rsidR="006D31FB" w:rsidRPr="002842EF" w:rsidRDefault="00FB16FE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2026-017169</w:t>
          </w:r>
          <w:r w:rsidRPr="002842EF">
            <w:rPr>
              <w:bCs/>
              <w:lang w:eastAsia="en-US"/>
            </w:rPr>
            <w:t>/</w:t>
          </w:r>
          <w:r w:rsidR="002F6318" w:rsidRPr="002F6318">
            <w:rPr>
              <w:bCs/>
              <w:lang w:val="en-US" w:eastAsia="en-US"/>
            </w:rPr>
            <w:t>9788605</w:t>
          </w:r>
        </w:p>
      </w:tc>
    </w:tr>
    <w:tr w:rsidR="00345C93" w14:paraId="7F155F55" w14:textId="77777777" w:rsidTr="00F9180E">
      <w:trPr>
        <w:cantSplit/>
        <w:trHeight w:val="20"/>
      </w:trPr>
      <w:tc>
        <w:tcPr>
          <w:tcW w:w="2160" w:type="dxa"/>
        </w:tcPr>
        <w:p w14:paraId="17C1C0FD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345C93" w:rsidRPr="003A6DDB" w14:paraId="4B9120FC" w14:textId="77777777" w:rsidTr="00077316">
      <w:tc>
        <w:tcPr>
          <w:tcW w:w="3600" w:type="dxa"/>
          <w:vAlign w:val="bottom"/>
        </w:tcPr>
        <w:p w14:paraId="71F72D46" w14:textId="77777777" w:rsidR="00282B9A" w:rsidRPr="000A3C95" w:rsidRDefault="00FB16FE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3290B7C3" w14:textId="313F980B" w:rsidR="00357F63" w:rsidRPr="00061009" w:rsidRDefault="00061009" w:rsidP="00077316">
          <w:pPr>
            <w:pStyle w:val="Koptekst"/>
            <w:rPr>
              <w:lang w:val="nl-NL"/>
            </w:rPr>
          </w:pPr>
          <w:r w:rsidRPr="00061009">
            <w:rPr>
              <w:lang w:val="nl-NL"/>
            </w:rPr>
            <w:t>Brief aan v</w:t>
          </w:r>
          <w:r>
            <w:rPr>
              <w:lang w:val="nl-NL"/>
            </w:rPr>
            <w:t>z.</w:t>
          </w:r>
          <w:r w:rsidRPr="00061009">
            <w:rPr>
              <w:lang w:val="nl-NL"/>
            </w:rPr>
            <w:t xml:space="preserve"> TK inzake K</w:t>
          </w:r>
          <w:r>
            <w:rPr>
              <w:lang w:val="nl-NL"/>
            </w:rPr>
            <w:t>oninklijke Besluiten kabinet Jetten I</w:t>
          </w:r>
        </w:p>
        <w:p w14:paraId="74E68BE1" w14:textId="77777777" w:rsidR="0045426D" w:rsidRPr="00061009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345C93" w:rsidRPr="003A6DDB" w14:paraId="6DC79EAD" w14:textId="77777777" w:rsidTr="00077316">
      <w:tc>
        <w:tcPr>
          <w:tcW w:w="3600" w:type="dxa"/>
          <w:vAlign w:val="bottom"/>
        </w:tcPr>
        <w:p w14:paraId="19AB5345" w14:textId="77777777" w:rsidR="00077316" w:rsidRPr="00061009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5CA62ADF" w14:textId="77777777" w:rsidR="00077316" w:rsidRPr="00061009" w:rsidRDefault="00077316" w:rsidP="00077316">
          <w:pPr>
            <w:pStyle w:val="Koptekst"/>
            <w:rPr>
              <w:lang w:val="nl-NL"/>
            </w:rPr>
          </w:pPr>
        </w:p>
      </w:tc>
    </w:tr>
  </w:tbl>
  <w:p w14:paraId="1E1F41BE" w14:textId="77777777" w:rsidR="006D31FB" w:rsidRPr="00061009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0A4120A4"/>
    <w:multiLevelType w:val="hybridMultilevel"/>
    <w:tmpl w:val="D1C0296A"/>
    <w:lvl w:ilvl="0" w:tplc="286AD252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4D6809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B86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4AC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8D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046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61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AD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42D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2088A"/>
    <w:rsid w:val="000324C8"/>
    <w:rsid w:val="000340BC"/>
    <w:rsid w:val="000441DD"/>
    <w:rsid w:val="00046BD3"/>
    <w:rsid w:val="00061009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2F6318"/>
    <w:rsid w:val="00301105"/>
    <w:rsid w:val="003111EE"/>
    <w:rsid w:val="0031468E"/>
    <w:rsid w:val="00316B9F"/>
    <w:rsid w:val="003210BA"/>
    <w:rsid w:val="00327742"/>
    <w:rsid w:val="003342C2"/>
    <w:rsid w:val="00337F57"/>
    <w:rsid w:val="00345C93"/>
    <w:rsid w:val="00353706"/>
    <w:rsid w:val="00357F63"/>
    <w:rsid w:val="00366D5A"/>
    <w:rsid w:val="0037597B"/>
    <w:rsid w:val="003815E9"/>
    <w:rsid w:val="00387689"/>
    <w:rsid w:val="003A53DE"/>
    <w:rsid w:val="003A6DDB"/>
    <w:rsid w:val="003B4C75"/>
    <w:rsid w:val="003C1507"/>
    <w:rsid w:val="003D234B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3468"/>
    <w:rsid w:val="0059422C"/>
    <w:rsid w:val="00596D92"/>
    <w:rsid w:val="005A04F6"/>
    <w:rsid w:val="005A3EC0"/>
    <w:rsid w:val="005C6C22"/>
    <w:rsid w:val="005E3A77"/>
    <w:rsid w:val="005F02E1"/>
    <w:rsid w:val="005F09C4"/>
    <w:rsid w:val="005F71DD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0D2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C6718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2BD0"/>
    <w:rsid w:val="008346C0"/>
    <w:rsid w:val="0083714D"/>
    <w:rsid w:val="0084187B"/>
    <w:rsid w:val="00856FD6"/>
    <w:rsid w:val="00857BD4"/>
    <w:rsid w:val="00861E92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0454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408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16FE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AC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</ap:Words>
  <ap:Characters>105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2026-02-25T09:59:00.0000000Z</lastPrinted>
  <dcterms:created xsi:type="dcterms:W3CDTF">2026-03-03T11:13:00.0000000Z</dcterms:created>
  <dcterms:modified xsi:type="dcterms:W3CDTF">2026-03-03T11:13:00.0000000Z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Meer, B. van der (Birgit)</vt:lpwstr>
  </property>
  <property fmtid="{D5CDD505-2E9C-101B-9397-08002B2CF9AE}" pid="3" name="Document_DatumStuk">
    <vt:lpwstr>2026-02-24</vt:lpwstr>
  </property>
  <property fmtid="{D5CDD505-2E9C-101B-9397-08002B2CF9AE}" pid="4" name="Document_DocumentType">
    <vt:lpwstr>Beslisnota</vt:lpwstr>
  </property>
  <property fmtid="{D5CDD505-2E9C-101B-9397-08002B2CF9AE}" pid="5" name="Document_Email">
    <vt:lpwstr/>
  </property>
  <property fmtid="{D5CDD505-2E9C-101B-9397-08002B2CF9AE}" pid="6" name="Document_Onderwerp">
    <vt:lpwstr>Kandidaat bewindspersonen kabinet Jetten I</vt:lpwstr>
  </property>
  <property fmtid="{D5CDD505-2E9C-101B-9397-08002B2CF9AE}" pid="7" name="Document_Organisatieonderdeel">
    <vt:lpwstr>Kabinet Minister-President</vt:lpwstr>
  </property>
  <property fmtid="{D5CDD505-2E9C-101B-9397-08002B2CF9AE}" pid="8" name="Document_Telefoonnummer">
    <vt:lpwstr/>
  </property>
  <property fmtid="{D5CDD505-2E9C-101B-9397-08002B2CF9AE}" pid="9" name="Header">
    <vt:lpwstr>Beslisnota</vt:lpwstr>
  </property>
  <property fmtid="{D5CDD505-2E9C-101B-9397-08002B2CF9AE}" pid="10" name="HeaderId">
    <vt:lpwstr>C61CF2B5419D4A4981F52ACEF601819E</vt:lpwstr>
  </property>
  <property fmtid="{D5CDD505-2E9C-101B-9397-08002B2CF9AE}" pid="11" name="Template">
    <vt:lpwstr>Beslisnota</vt:lpwstr>
  </property>
  <property fmtid="{D5CDD505-2E9C-101B-9397-08002B2CF9AE}" pid="12" name="TemplateId">
    <vt:lpwstr>EFF2F97DC94A46739EEABE248F2977D6</vt:lpwstr>
  </property>
  <property fmtid="{D5CDD505-2E9C-101B-9397-08002B2CF9AE}" pid="13" name="Typist">
    <vt:lpwstr>MAZ1527</vt:lpwstr>
  </property>
</Properties>
</file>